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d714" w14:textId="4dfd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августа 2019 года № 73. Зарегистрирован в Министерстве юстиции Республики Казахстан 14 августа 2019 года № 19242.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2019 года № 73</w:t>
            </w:r>
          </w:p>
        </w:tc>
      </w:tr>
    </w:tbl>
    <w:bookmarkStart w:name="z15" w:id="9"/>
    <w:p>
      <w:pPr>
        <w:spacing w:after="0"/>
        <w:ind w:left="0"/>
        <w:jc w:val="left"/>
      </w:pPr>
      <w:r>
        <w:rPr>
          <w:rFonts w:ascii="Times New Roman"/>
          <w:b/>
          <w:i w:val="false"/>
          <w:color w:val="000000"/>
        </w:rPr>
        <w:t xml:space="preserve"> Правила осуществления деятельности субъектами естественных монополий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осуществления деятельности субъектами естественных монополий, а также оказания государственных услуг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Настоящие Правила определяют:</w:t>
      </w:r>
    </w:p>
    <w:bookmarkEnd w:id="12"/>
    <w:bookmarkStart w:name="z2506" w:id="13"/>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13"/>
    <w:bookmarkStart w:name="z2507" w:id="14"/>
    <w:p>
      <w:pPr>
        <w:spacing w:after="0"/>
        <w:ind w:left="0"/>
        <w:jc w:val="both"/>
      </w:pPr>
      <w:r>
        <w:rPr>
          <w:rFonts w:ascii="Times New Roman"/>
          <w:b w:val="false"/>
          <w:i w:val="false"/>
          <w:color w:val="000000"/>
          <w:sz w:val="28"/>
        </w:rPr>
        <w:t>
      2) порядок проведения публичных слушаний;</w:t>
      </w:r>
    </w:p>
    <w:bookmarkEnd w:id="14"/>
    <w:bookmarkStart w:name="z2508" w:id="15"/>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15"/>
    <w:bookmarkStart w:name="z2509" w:id="16"/>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16"/>
    <w:bookmarkStart w:name="z2510" w:id="17"/>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17"/>
    <w:bookmarkStart w:name="z2511" w:id="18"/>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18"/>
    <w:bookmarkStart w:name="z2512" w:id="19"/>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19"/>
    <w:bookmarkStart w:name="z2513" w:id="20"/>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0"/>
    <w:bookmarkStart w:name="z2514" w:id="21"/>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1"/>
    <w:bookmarkStart w:name="z2515" w:id="22"/>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2"/>
    <w:bookmarkStart w:name="z2516" w:id="23"/>
    <w:p>
      <w:pPr>
        <w:spacing w:after="0"/>
        <w:ind w:left="0"/>
        <w:jc w:val="both"/>
      </w:pPr>
      <w:r>
        <w:rPr>
          <w:rFonts w:ascii="Times New Roman"/>
          <w:b w:val="false"/>
          <w:i w:val="false"/>
          <w:color w:val="000000"/>
          <w:sz w:val="28"/>
        </w:rPr>
        <w:t>
      11) порядок информирования потребителей и (или) уполномоченного органа о тарифе, его изменении;</w:t>
      </w:r>
    </w:p>
    <w:bookmarkEnd w:id="23"/>
    <w:bookmarkStart w:name="z2517" w:id="24"/>
    <w:p>
      <w:pPr>
        <w:spacing w:after="0"/>
        <w:ind w:left="0"/>
        <w:jc w:val="both"/>
      </w:pPr>
      <w:r>
        <w:rPr>
          <w:rFonts w:ascii="Times New Roman"/>
          <w:b w:val="false"/>
          <w:i w:val="false"/>
          <w:color w:val="000000"/>
          <w:sz w:val="28"/>
        </w:rPr>
        <w:t>
      12) порядок утверждения показателей качества и надежности регулируемых услуг;</w:t>
      </w:r>
    </w:p>
    <w:bookmarkEnd w:id="24"/>
    <w:bookmarkStart w:name="z2518" w:id="25"/>
    <w:p>
      <w:pPr>
        <w:spacing w:after="0"/>
        <w:ind w:left="0"/>
        <w:jc w:val="both"/>
      </w:pPr>
      <w:r>
        <w:rPr>
          <w:rFonts w:ascii="Times New Roman"/>
          <w:b w:val="false"/>
          <w:i w:val="false"/>
          <w:color w:val="000000"/>
          <w:sz w:val="28"/>
        </w:rPr>
        <w:t>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5"/>
    <w:bookmarkStart w:name="z2519" w:id="26"/>
    <w:p>
      <w:pPr>
        <w:spacing w:after="0"/>
        <w:ind w:left="0"/>
        <w:jc w:val="both"/>
      </w:pPr>
      <w:r>
        <w:rPr>
          <w:rFonts w:ascii="Times New Roman"/>
          <w:b w:val="false"/>
          <w:i w:val="false"/>
          <w:color w:val="000000"/>
          <w:sz w:val="28"/>
        </w:rPr>
        <w:t>
      14) формы:</w:t>
      </w:r>
    </w:p>
    <w:bookmarkEnd w:id="26"/>
    <w:bookmarkStart w:name="z2520" w:id="27"/>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монополий;</w:t>
      </w:r>
    </w:p>
    <w:bookmarkEnd w:id="27"/>
    <w:bookmarkStart w:name="z2521" w:id="28"/>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8"/>
    <w:bookmarkStart w:name="z2522" w:id="29"/>
    <w:p>
      <w:pPr>
        <w:spacing w:after="0"/>
        <w:ind w:left="0"/>
        <w:jc w:val="both"/>
      </w:pPr>
      <w:r>
        <w:rPr>
          <w:rFonts w:ascii="Times New Roman"/>
          <w:b w:val="false"/>
          <w:i w:val="false"/>
          <w:color w:val="000000"/>
          <w:sz w:val="28"/>
        </w:rPr>
        <w:t>
      об исполнении утвержденной тарифной сметы;</w:t>
      </w:r>
    </w:p>
    <w:bookmarkEnd w:id="29"/>
    <w:bookmarkStart w:name="z2523" w:id="30"/>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30"/>
    <w:bookmarkStart w:name="z2524" w:id="31"/>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31"/>
    <w:bookmarkStart w:name="z2525" w:id="32"/>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32"/>
    <w:bookmarkStart w:name="z2526" w:id="33"/>
    <w:p>
      <w:pPr>
        <w:spacing w:after="0"/>
        <w:ind w:left="0"/>
        <w:jc w:val="both"/>
      </w:pPr>
      <w:r>
        <w:rPr>
          <w:rFonts w:ascii="Times New Roman"/>
          <w:b w:val="false"/>
          <w:i w:val="false"/>
          <w:color w:val="000000"/>
          <w:sz w:val="28"/>
        </w:rPr>
        <w:t>
      15)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3"/>
    <w:bookmarkStart w:name="z2527" w:id="34"/>
    <w:p>
      <w:pPr>
        <w:spacing w:after="0"/>
        <w:ind w:left="0"/>
        <w:jc w:val="both"/>
      </w:pPr>
      <w:r>
        <w:rPr>
          <w:rFonts w:ascii="Times New Roman"/>
          <w:b w:val="false"/>
          <w:i w:val="false"/>
          <w:color w:val="000000"/>
          <w:sz w:val="28"/>
        </w:rPr>
        <w:t>
      16)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34"/>
    <w:bookmarkStart w:name="z2528" w:id="35"/>
    <w:p>
      <w:pPr>
        <w:spacing w:after="0"/>
        <w:ind w:left="0"/>
        <w:jc w:val="both"/>
      </w:pPr>
      <w:r>
        <w:rPr>
          <w:rFonts w:ascii="Times New Roman"/>
          <w:b w:val="false"/>
          <w:i w:val="false"/>
          <w:color w:val="000000"/>
          <w:sz w:val="28"/>
        </w:rPr>
        <w:t>
      17)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35"/>
    <w:bookmarkStart w:name="z2529" w:id="36"/>
    <w:p>
      <w:pPr>
        <w:spacing w:after="0"/>
        <w:ind w:left="0"/>
        <w:jc w:val="both"/>
      </w:pPr>
      <w:r>
        <w:rPr>
          <w:rFonts w:ascii="Times New Roman"/>
          <w:b w:val="false"/>
          <w:i w:val="false"/>
          <w:color w:val="000000"/>
          <w:sz w:val="28"/>
        </w:rPr>
        <w:t>
      18)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9" w:id="37"/>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37"/>
    <w:bookmarkStart w:name="z2665" w:id="38"/>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38"/>
    <w:bookmarkStart w:name="z2666" w:id="39"/>
    <w:p>
      <w:pPr>
        <w:spacing w:after="0"/>
        <w:ind w:left="0"/>
        <w:jc w:val="both"/>
      </w:pPr>
      <w:r>
        <w:rPr>
          <w:rFonts w:ascii="Times New Roman"/>
          <w:b w:val="false"/>
          <w:i w:val="false"/>
          <w:color w:val="000000"/>
          <w:sz w:val="28"/>
        </w:rPr>
        <w:t>
      2) территориальный орган – территориальный орган ведомства уполномоченного органа, осуществляющий в пределах своей компетенции регулирование и контроль деятельности субъектов естественных монополий, включенных в местный раздел Государственного регистра субъектов естественных монополий;</w:t>
      </w:r>
    </w:p>
    <w:bookmarkEnd w:id="39"/>
    <w:bookmarkStart w:name="z2667" w:id="40"/>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40"/>
    <w:bookmarkStart w:name="z2668" w:id="41"/>
    <w:p>
      <w:pPr>
        <w:spacing w:after="0"/>
        <w:ind w:left="0"/>
        <w:jc w:val="both"/>
      </w:pPr>
      <w:r>
        <w:rPr>
          <w:rFonts w:ascii="Times New Roman"/>
          <w:b w:val="false"/>
          <w:i w:val="false"/>
          <w:color w:val="000000"/>
          <w:sz w:val="28"/>
        </w:rPr>
        <w:t>
      4)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41"/>
    <w:bookmarkStart w:name="z2669" w:id="42"/>
    <w:p>
      <w:pPr>
        <w:spacing w:after="0"/>
        <w:ind w:left="0"/>
        <w:jc w:val="both"/>
      </w:pPr>
      <w:r>
        <w:rPr>
          <w:rFonts w:ascii="Times New Roman"/>
          <w:b w:val="false"/>
          <w:i w:val="false"/>
          <w:color w:val="000000"/>
          <w:sz w:val="28"/>
        </w:rPr>
        <w:t>
      5) конкурс (тендер) – способ закупок, предусматривающий конкуренцию между потенциальными поставщиками и направленный на выявление наиболее выгодных условий договора закупок;</w:t>
      </w:r>
    </w:p>
    <w:bookmarkEnd w:id="42"/>
    <w:bookmarkStart w:name="z2670" w:id="43"/>
    <w:p>
      <w:pPr>
        <w:spacing w:after="0"/>
        <w:ind w:left="0"/>
        <w:jc w:val="both"/>
      </w:pPr>
      <w:r>
        <w:rPr>
          <w:rFonts w:ascii="Times New Roman"/>
          <w:b w:val="false"/>
          <w:i w:val="false"/>
          <w:color w:val="000000"/>
          <w:sz w:val="28"/>
        </w:rPr>
        <w:t>
      6) конкурсная (тендерная) комиссия – комиссия, которая формируется из числа сотрудников субъекта естественной монополии, а также сотрудников его аффилированных лиц, в случае выступления в качестве единого организатора закупок, для осуществления закупок товаров, работ, услуг в случаях и способами, предусмотренными настоящими Правилами;</w:t>
      </w:r>
    </w:p>
    <w:bookmarkEnd w:id="43"/>
    <w:bookmarkStart w:name="z2671" w:id="44"/>
    <w:p>
      <w:pPr>
        <w:spacing w:after="0"/>
        <w:ind w:left="0"/>
        <w:jc w:val="both"/>
      </w:pPr>
      <w:r>
        <w:rPr>
          <w:rFonts w:ascii="Times New Roman"/>
          <w:b w:val="false"/>
          <w:i w:val="false"/>
          <w:color w:val="000000"/>
          <w:sz w:val="28"/>
        </w:rPr>
        <w:t>
      7) конкурсная документация – пакет документов, размещаемый субъектом естественной монополии на информационных системах электронных закупок для подготовки конкурсной заявки, содержащий условия и порядок проведения конкурса;</w:t>
      </w:r>
    </w:p>
    <w:bookmarkEnd w:id="44"/>
    <w:bookmarkStart w:name="z2672" w:id="45"/>
    <w:p>
      <w:pPr>
        <w:spacing w:after="0"/>
        <w:ind w:left="0"/>
        <w:jc w:val="both"/>
      </w:pPr>
      <w:r>
        <w:rPr>
          <w:rFonts w:ascii="Times New Roman"/>
          <w:b w:val="false"/>
          <w:i w:val="false"/>
          <w:color w:val="000000"/>
          <w:sz w:val="28"/>
        </w:rPr>
        <w:t>
      8) конкурсная (тендерная) заявка – конкурсное предложение потенциального поставщика, составленное в соответствии с конкурсной документацией;</w:t>
      </w:r>
    </w:p>
    <w:bookmarkEnd w:id="45"/>
    <w:bookmarkStart w:name="z2673" w:id="46"/>
    <w:p>
      <w:pPr>
        <w:spacing w:after="0"/>
        <w:ind w:left="0"/>
        <w:jc w:val="both"/>
      </w:pPr>
      <w:r>
        <w:rPr>
          <w:rFonts w:ascii="Times New Roman"/>
          <w:b w:val="false"/>
          <w:i w:val="false"/>
          <w:color w:val="000000"/>
          <w:sz w:val="28"/>
        </w:rPr>
        <w:t>
      9) гарантийное обеспечение конкурсной заявки – залог денег или банковская гарантия, представленная потенциальным поставщиком, изъявившим желание принять участие в конкурсе;</w:t>
      </w:r>
    </w:p>
    <w:bookmarkEnd w:id="46"/>
    <w:bookmarkStart w:name="z2674" w:id="47"/>
    <w:p>
      <w:pPr>
        <w:spacing w:after="0"/>
        <w:ind w:left="0"/>
        <w:jc w:val="both"/>
      </w:pPr>
      <w:r>
        <w:rPr>
          <w:rFonts w:ascii="Times New Roman"/>
          <w:b w:val="false"/>
          <w:i w:val="false"/>
          <w:color w:val="000000"/>
          <w:sz w:val="28"/>
        </w:rPr>
        <w:t>
      10) целевое значение показателя – цифровое значение показателя, которое достигается субъектом естественной монополии по завершению периода действия тарифа, утвержденного с применением стимулирующего метода тарифного регулирования;</w:t>
      </w:r>
    </w:p>
    <w:bookmarkEnd w:id="47"/>
    <w:bookmarkStart w:name="z2675" w:id="48"/>
    <w:p>
      <w:pPr>
        <w:spacing w:after="0"/>
        <w:ind w:left="0"/>
        <w:jc w:val="both"/>
      </w:pPr>
      <w:r>
        <w:rPr>
          <w:rFonts w:ascii="Times New Roman"/>
          <w:b w:val="false"/>
          <w:i w:val="false"/>
          <w:color w:val="000000"/>
          <w:sz w:val="28"/>
        </w:rPr>
        <w:t>
      11) ограниченная пропускная способность подъездного пути – максимальное количество подвижного состава, которое может быть пропущено по конкретному подъездному пути за расчетный период времени (сутки) в зависимости от технических и технологических возможностей подъездного пути;</w:t>
      </w:r>
    </w:p>
    <w:bookmarkEnd w:id="48"/>
    <w:bookmarkStart w:name="z2676" w:id="49"/>
    <w:p>
      <w:pPr>
        <w:spacing w:after="0"/>
        <w:ind w:left="0"/>
        <w:jc w:val="both"/>
      </w:pPr>
      <w:r>
        <w:rPr>
          <w:rFonts w:ascii="Times New Roman"/>
          <w:b w:val="false"/>
          <w:i w:val="false"/>
          <w:color w:val="000000"/>
          <w:sz w:val="28"/>
        </w:rPr>
        <w:t>
      12) казахстанский товаропроизводитель – субъект предпринимательства, являющийся резидентом Республики Казахстан, включенный в реестр казахстанских товаропроизводителей;</w:t>
      </w:r>
    </w:p>
    <w:bookmarkEnd w:id="49"/>
    <w:bookmarkStart w:name="z2677" w:id="50"/>
    <w:p>
      <w:pPr>
        <w:spacing w:after="0"/>
        <w:ind w:left="0"/>
        <w:jc w:val="both"/>
      </w:pPr>
      <w:r>
        <w:rPr>
          <w:rFonts w:ascii="Times New Roman"/>
          <w:b w:val="false"/>
          <w:i w:val="false"/>
          <w:color w:val="000000"/>
          <w:sz w:val="28"/>
        </w:rPr>
        <w:t>
      13) компетентный орган – государственный орган, осуществляющий руководство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 либо местный исполнительный орган области, города республиканского значения, столицы;</w:t>
      </w:r>
    </w:p>
    <w:bookmarkEnd w:id="50"/>
    <w:bookmarkStart w:name="z2678" w:id="51"/>
    <w:p>
      <w:pPr>
        <w:spacing w:after="0"/>
        <w:ind w:left="0"/>
        <w:jc w:val="both"/>
      </w:pPr>
      <w:r>
        <w:rPr>
          <w:rFonts w:ascii="Times New Roman"/>
          <w:b w:val="false"/>
          <w:i w:val="false"/>
          <w:color w:val="000000"/>
          <w:sz w:val="28"/>
        </w:rPr>
        <w:t>
      14) ограниченная пропускная способность магистральной железнодорожной сети – максимальное количество поездов и пар поездов, которые могут быть пропущены по конкретному железнодорожному участку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51"/>
    <w:bookmarkStart w:name="z2679" w:id="52"/>
    <w:p>
      <w:pPr>
        <w:spacing w:after="0"/>
        <w:ind w:left="0"/>
        <w:jc w:val="both"/>
      </w:pPr>
      <w:r>
        <w:rPr>
          <w:rFonts w:ascii="Times New Roman"/>
          <w:b w:val="false"/>
          <w:i w:val="false"/>
          <w:color w:val="000000"/>
          <w:sz w:val="28"/>
        </w:rPr>
        <w:t>
      15) имущество субъекта естественной монополии, сделки с которым предусматривают согласование – находящееся в собственности субъекта естественной монополии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52"/>
    <w:bookmarkStart w:name="z2680" w:id="53"/>
    <w:p>
      <w:pPr>
        <w:spacing w:after="0"/>
        <w:ind w:left="0"/>
        <w:jc w:val="both"/>
      </w:pPr>
      <w:r>
        <w:rPr>
          <w:rFonts w:ascii="Times New Roman"/>
          <w:b w:val="false"/>
          <w:i w:val="false"/>
          <w:color w:val="000000"/>
          <w:sz w:val="28"/>
        </w:rPr>
        <w:t>
      16) перечень основных требований к оказанию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3"/>
    <w:bookmarkStart w:name="z2681" w:id="54"/>
    <w:p>
      <w:pPr>
        <w:spacing w:after="0"/>
        <w:ind w:left="0"/>
        <w:jc w:val="both"/>
      </w:pPr>
      <w:r>
        <w:rPr>
          <w:rFonts w:ascii="Times New Roman"/>
          <w:b w:val="false"/>
          <w:i w:val="false"/>
          <w:color w:val="000000"/>
          <w:sz w:val="28"/>
        </w:rPr>
        <w:t>
      17)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54"/>
    <w:bookmarkStart w:name="z2682" w:id="55"/>
    <w:p>
      <w:pPr>
        <w:spacing w:after="0"/>
        <w:ind w:left="0"/>
        <w:jc w:val="both"/>
      </w:pPr>
      <w:r>
        <w:rPr>
          <w:rFonts w:ascii="Times New Roman"/>
          <w:b w:val="false"/>
          <w:i w:val="false"/>
          <w:color w:val="000000"/>
          <w:sz w:val="28"/>
        </w:rPr>
        <w:t>
      18) ходатайство – письменное заявление субъекта естественной монополии о даче согласия на совершение отдельных действий;</w:t>
      </w:r>
    </w:p>
    <w:bookmarkEnd w:id="55"/>
    <w:bookmarkStart w:name="z2683" w:id="56"/>
    <w:p>
      <w:pPr>
        <w:spacing w:after="0"/>
        <w:ind w:left="0"/>
        <w:jc w:val="both"/>
      </w:pPr>
      <w:r>
        <w:rPr>
          <w:rFonts w:ascii="Times New Roman"/>
          <w:b w:val="false"/>
          <w:i w:val="false"/>
          <w:color w:val="000000"/>
          <w:sz w:val="28"/>
        </w:rPr>
        <w:t>
      19) эксперт (экспертная организация) – физическое или юридическое лицо, обладающее специальными знаниями или опытом в деятельности, подвергаемой экспертизе и оказывающее услуги по проведению технической экспертизы;</w:t>
      </w:r>
    </w:p>
    <w:bookmarkEnd w:id="56"/>
    <w:bookmarkStart w:name="z2684" w:id="57"/>
    <w:p>
      <w:pPr>
        <w:spacing w:after="0"/>
        <w:ind w:left="0"/>
        <w:jc w:val="both"/>
      </w:pPr>
      <w:r>
        <w:rPr>
          <w:rFonts w:ascii="Times New Roman"/>
          <w:b w:val="false"/>
          <w:i w:val="false"/>
          <w:color w:val="000000"/>
          <w:sz w:val="28"/>
        </w:rPr>
        <w:t>
      20) закупка – приобретение субъектом естественной монополии товаров, работ, услуг, затраты на которые учитываются при утверждении тарифа, в порядке, установленном настоящими Правилами;</w:t>
      </w:r>
    </w:p>
    <w:bookmarkEnd w:id="57"/>
    <w:bookmarkStart w:name="z2685" w:id="58"/>
    <w:p>
      <w:pPr>
        <w:spacing w:after="0"/>
        <w:ind w:left="0"/>
        <w:jc w:val="both"/>
      </w:pPr>
      <w:r>
        <w:rPr>
          <w:rFonts w:ascii="Times New Roman"/>
          <w:b w:val="false"/>
          <w:i w:val="false"/>
          <w:color w:val="000000"/>
          <w:sz w:val="28"/>
        </w:rPr>
        <w:t>
      21)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58"/>
    <w:bookmarkStart w:name="z2686" w:id="59"/>
    <w:p>
      <w:pPr>
        <w:spacing w:after="0"/>
        <w:ind w:left="0"/>
        <w:jc w:val="both"/>
      </w:pPr>
      <w:r>
        <w:rPr>
          <w:rFonts w:ascii="Times New Roman"/>
          <w:b w:val="false"/>
          <w:i w:val="false"/>
          <w:color w:val="000000"/>
          <w:sz w:val="28"/>
        </w:rPr>
        <w:t xml:space="preserve">
      22)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59"/>
    <w:bookmarkStart w:name="z2687" w:id="60"/>
    <w:p>
      <w:pPr>
        <w:spacing w:after="0"/>
        <w:ind w:left="0"/>
        <w:jc w:val="both"/>
      </w:pPr>
      <w:r>
        <w:rPr>
          <w:rFonts w:ascii="Times New Roman"/>
          <w:b w:val="false"/>
          <w:i w:val="false"/>
          <w:color w:val="000000"/>
          <w:sz w:val="28"/>
        </w:rPr>
        <w:t xml:space="preserve">
      23) Государственный регистр субъектов естественных монополий – список индивидуальных предпринимателей и юридических лиц, предоставляющих регулируемые услуги, формируемый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(далее – Регистр);</w:t>
      </w:r>
    </w:p>
    <w:bookmarkEnd w:id="60"/>
    <w:bookmarkStart w:name="z2688" w:id="61"/>
    <w:p>
      <w:pPr>
        <w:spacing w:after="0"/>
        <w:ind w:left="0"/>
        <w:jc w:val="both"/>
      </w:pPr>
      <w:r>
        <w:rPr>
          <w:rFonts w:ascii="Times New Roman"/>
          <w:b w:val="false"/>
          <w:i w:val="false"/>
          <w:color w:val="000000"/>
          <w:sz w:val="28"/>
        </w:rPr>
        <w:t>
      24) отчуждение имущества субъекта естественной монополии – передача субъектом естественной монополии в собственность другому лицу (лицам) своих прав по владению, пользованию и распоряжению имуществом;</w:t>
      </w:r>
    </w:p>
    <w:bookmarkEnd w:id="61"/>
    <w:bookmarkStart w:name="z2689" w:id="62"/>
    <w:p>
      <w:pPr>
        <w:spacing w:after="0"/>
        <w:ind w:left="0"/>
        <w:jc w:val="both"/>
      </w:pPr>
      <w:r>
        <w:rPr>
          <w:rFonts w:ascii="Times New Roman"/>
          <w:b w:val="false"/>
          <w:i w:val="false"/>
          <w:color w:val="000000"/>
          <w:sz w:val="28"/>
        </w:rPr>
        <w:t>
      25) аффилированное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62"/>
    <w:bookmarkStart w:name="z2690" w:id="63"/>
    <w:p>
      <w:pPr>
        <w:spacing w:after="0"/>
        <w:ind w:left="0"/>
        <w:jc w:val="both"/>
      </w:pPr>
      <w:r>
        <w:rPr>
          <w:rFonts w:ascii="Times New Roman"/>
          <w:b w:val="false"/>
          <w:i w:val="false"/>
          <w:color w:val="000000"/>
          <w:sz w:val="28"/>
        </w:rPr>
        <w:t xml:space="preserve">
      26) сделки с имуществом субъекта естественной монополии – действия субъекта естественной монополии, направленные на установление, изменение или прекращение прав и обязанностей на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сделок с имуществом, являющимся стратегическим объектом в соответствии со </w:t>
      </w:r>
      <w:r>
        <w:rPr>
          <w:rFonts w:ascii="Times New Roman"/>
          <w:b w:val="false"/>
          <w:i w:val="false"/>
          <w:color w:val="000000"/>
          <w:sz w:val="28"/>
        </w:rPr>
        <w:t>статьей 193-1</w:t>
      </w:r>
      <w:r>
        <w:rPr>
          <w:rFonts w:ascii="Times New Roman"/>
          <w:b w:val="false"/>
          <w:i w:val="false"/>
          <w:color w:val="000000"/>
          <w:sz w:val="28"/>
        </w:rPr>
        <w:t xml:space="preserve"> Гражданского кодекса Республики Казахстан;</w:t>
      </w:r>
    </w:p>
    <w:bookmarkEnd w:id="63"/>
    <w:bookmarkStart w:name="z2691" w:id="64"/>
    <w:p>
      <w:pPr>
        <w:spacing w:after="0"/>
        <w:ind w:left="0"/>
        <w:jc w:val="both"/>
      </w:pPr>
      <w:r>
        <w:rPr>
          <w:rFonts w:ascii="Times New Roman"/>
          <w:b w:val="false"/>
          <w:i w:val="false"/>
          <w:color w:val="000000"/>
          <w:sz w:val="28"/>
        </w:rPr>
        <w:t>
      27) доступ к регулируемым услугам субъектов естественных монополий – возможность потребителей пользоваться регулируемыми услугами субъектов естественных монополий на условиях не менее благоприятных, чем те, на которых предоставляется аналогичная услуга другим потребителям;</w:t>
      </w:r>
    </w:p>
    <w:bookmarkEnd w:id="64"/>
    <w:bookmarkStart w:name="z2692" w:id="65"/>
    <w:p>
      <w:pPr>
        <w:spacing w:after="0"/>
        <w:ind w:left="0"/>
        <w:jc w:val="both"/>
      </w:pPr>
      <w:r>
        <w:rPr>
          <w:rFonts w:ascii="Times New Roman"/>
          <w:b w:val="false"/>
          <w:i w:val="false"/>
          <w:color w:val="000000"/>
          <w:sz w:val="28"/>
        </w:rPr>
        <w:t>
      28) техническая экспертиза – анализ технического состояния (технических характеристик) задействованных активов, эффективности технологического процесса, включая соответствие норм материальных, трудовых затрат, технологии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65"/>
    <w:bookmarkStart w:name="z2693" w:id="66"/>
    <w:p>
      <w:pPr>
        <w:spacing w:after="0"/>
        <w:ind w:left="0"/>
        <w:jc w:val="both"/>
      </w:pPr>
      <w:r>
        <w:rPr>
          <w:rFonts w:ascii="Times New Roman"/>
          <w:b w:val="false"/>
          <w:i w:val="false"/>
          <w:color w:val="000000"/>
          <w:sz w:val="28"/>
        </w:rPr>
        <w:t>
      29) технический эксперт – физическое лицо или представитель юридического лица, обладающее (обладающий)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субъектами естественных монополий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66"/>
    <w:bookmarkStart w:name="z2694" w:id="67"/>
    <w:p>
      <w:pPr>
        <w:spacing w:after="0"/>
        <w:ind w:left="0"/>
        <w:jc w:val="both"/>
      </w:pPr>
      <w:r>
        <w:rPr>
          <w:rFonts w:ascii="Times New Roman"/>
          <w:b w:val="false"/>
          <w:i w:val="false"/>
          <w:color w:val="000000"/>
          <w:sz w:val="28"/>
        </w:rPr>
        <w:t>
      30) технические условия – технические требования, необходимые для подключения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67"/>
    <w:bookmarkStart w:name="z2695" w:id="68"/>
    <w:p>
      <w:pPr>
        <w:spacing w:after="0"/>
        <w:ind w:left="0"/>
        <w:jc w:val="both"/>
      </w:pPr>
      <w:r>
        <w:rPr>
          <w:rFonts w:ascii="Times New Roman"/>
          <w:b w:val="false"/>
          <w:i w:val="false"/>
          <w:color w:val="000000"/>
          <w:sz w:val="28"/>
        </w:rPr>
        <w:t>
      31) платежный документ – документ (счет, извещение, квитанция, счет-предупреждение, составленное на основании показаний приборов учета), на основании которого производится оплата за коммунальные услуги в сферах естественных монополий;</w:t>
      </w:r>
    </w:p>
    <w:bookmarkEnd w:id="68"/>
    <w:bookmarkStart w:name="z2696" w:id="69"/>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сферах естественных монополий, за исключением сфер:</w:t>
      </w:r>
    </w:p>
    <w:bookmarkEnd w:id="69"/>
    <w:bookmarkStart w:name="z2697" w:id="70"/>
    <w:p>
      <w:pPr>
        <w:spacing w:after="0"/>
        <w:ind w:left="0"/>
        <w:jc w:val="both"/>
      </w:pPr>
      <w:r>
        <w:rPr>
          <w:rFonts w:ascii="Times New Roman"/>
          <w:b w:val="false"/>
          <w:i w:val="false"/>
          <w:color w:val="000000"/>
          <w:sz w:val="28"/>
        </w:rPr>
        <w:t>
      аэронавигации, за исключением аэронавигационного обслуживания международных и транзитных полетов;</w:t>
      </w:r>
    </w:p>
    <w:bookmarkEnd w:id="70"/>
    <w:bookmarkStart w:name="z2698" w:id="71"/>
    <w:p>
      <w:pPr>
        <w:spacing w:after="0"/>
        <w:ind w:left="0"/>
        <w:jc w:val="both"/>
      </w:pPr>
      <w:r>
        <w:rPr>
          <w:rFonts w:ascii="Times New Roman"/>
          <w:b w:val="false"/>
          <w:i w:val="false"/>
          <w:color w:val="000000"/>
          <w:sz w:val="28"/>
        </w:rPr>
        <w:t>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1"/>
    <w:bookmarkStart w:name="z2699" w:id="72"/>
    <w:p>
      <w:pPr>
        <w:spacing w:after="0"/>
        <w:ind w:left="0"/>
        <w:jc w:val="both"/>
      </w:pPr>
      <w:r>
        <w:rPr>
          <w:rFonts w:ascii="Times New Roman"/>
          <w:b w:val="false"/>
          <w:i w:val="false"/>
          <w:color w:val="000000"/>
          <w:sz w:val="28"/>
        </w:rPr>
        <w:t>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2"/>
    <w:bookmarkStart w:name="z2700" w:id="73"/>
    <w:p>
      <w:pPr>
        <w:spacing w:after="0"/>
        <w:ind w:left="0"/>
        <w:jc w:val="both"/>
      </w:pPr>
      <w:r>
        <w:rPr>
          <w:rFonts w:ascii="Times New Roman"/>
          <w:b w:val="false"/>
          <w:i w:val="false"/>
          <w:color w:val="000000"/>
          <w:sz w:val="28"/>
        </w:rPr>
        <w:t>
      33) ведомство уполномоченного органа – ведомство государственного органа, осуществляющий руководство в сферах естественных монополий, за исключением сфер:</w:t>
      </w:r>
    </w:p>
    <w:bookmarkEnd w:id="73"/>
    <w:bookmarkStart w:name="z2701" w:id="74"/>
    <w:p>
      <w:pPr>
        <w:spacing w:after="0"/>
        <w:ind w:left="0"/>
        <w:jc w:val="both"/>
      </w:pPr>
      <w:r>
        <w:rPr>
          <w:rFonts w:ascii="Times New Roman"/>
          <w:b w:val="false"/>
          <w:i w:val="false"/>
          <w:color w:val="000000"/>
          <w:sz w:val="28"/>
        </w:rPr>
        <w:t>
      аэронавигации, за исключением аэронавигационного обслуживания международных и транзитных полетов;</w:t>
      </w:r>
    </w:p>
    <w:bookmarkEnd w:id="74"/>
    <w:bookmarkStart w:name="z2702" w:id="75"/>
    <w:p>
      <w:pPr>
        <w:spacing w:after="0"/>
        <w:ind w:left="0"/>
        <w:jc w:val="both"/>
      </w:pPr>
      <w:r>
        <w:rPr>
          <w:rFonts w:ascii="Times New Roman"/>
          <w:b w:val="false"/>
          <w:i w:val="false"/>
          <w:color w:val="000000"/>
          <w:sz w:val="28"/>
        </w:rPr>
        <w:t>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5"/>
    <w:bookmarkStart w:name="z2703" w:id="76"/>
    <w:p>
      <w:pPr>
        <w:spacing w:after="0"/>
        <w:ind w:left="0"/>
        <w:jc w:val="both"/>
      </w:pPr>
      <w:r>
        <w:rPr>
          <w:rFonts w:ascii="Times New Roman"/>
          <w:b w:val="false"/>
          <w:i w:val="false"/>
          <w:color w:val="000000"/>
          <w:sz w:val="28"/>
        </w:rPr>
        <w:t>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76"/>
    <w:bookmarkStart w:name="z2704" w:id="77"/>
    <w:p>
      <w:pPr>
        <w:spacing w:after="0"/>
        <w:ind w:left="0"/>
        <w:jc w:val="both"/>
      </w:pPr>
      <w:r>
        <w:rPr>
          <w:rFonts w:ascii="Times New Roman"/>
          <w:b w:val="false"/>
          <w:i w:val="false"/>
          <w:color w:val="000000"/>
          <w:sz w:val="28"/>
        </w:rPr>
        <w:t>
      34) перечень закупаемых субъектом естественной монополии товаров, работ, услуг, затраты на которые учитываются при утверждении тарифа (далее – Перечень) – номенклатура закупаемых в течение года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услуг;</w:t>
      </w:r>
    </w:p>
    <w:bookmarkEnd w:id="77"/>
    <w:bookmarkStart w:name="z2705" w:id="78"/>
    <w:p>
      <w:pPr>
        <w:spacing w:after="0"/>
        <w:ind w:left="0"/>
        <w:jc w:val="both"/>
      </w:pPr>
      <w:r>
        <w:rPr>
          <w:rFonts w:ascii="Times New Roman"/>
          <w:b w:val="false"/>
          <w:i w:val="false"/>
          <w:color w:val="000000"/>
          <w:sz w:val="28"/>
        </w:rPr>
        <w:t>
      35)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национальной экономики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9"/>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 за исключением услуг в сфере аэронавигации и аэропортов и связи</w:t>
      </w:r>
    </w:p>
    <w:bookmarkEnd w:id="79"/>
    <w:p>
      <w:pPr>
        <w:spacing w:after="0"/>
        <w:ind w:left="0"/>
        <w:jc w:val="both"/>
      </w:pPr>
      <w:r>
        <w:rPr>
          <w:rFonts w:ascii="Times New Roman"/>
          <w:b w:val="false"/>
          <w:i w:val="false"/>
          <w:color w:val="ff0000"/>
          <w:sz w:val="28"/>
        </w:rPr>
        <w:t xml:space="preserve">
      Сноска. Глава 2 - в редакции приказа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860" w:id="80"/>
    <w:p>
      <w:pPr>
        <w:spacing w:after="0"/>
        <w:ind w:left="0"/>
        <w:jc w:val="both"/>
      </w:pPr>
      <w:r>
        <w:rPr>
          <w:rFonts w:ascii="Times New Roman"/>
          <w:b w:val="false"/>
          <w:i w:val="false"/>
          <w:color w:val="000000"/>
          <w:sz w:val="28"/>
        </w:rPr>
        <w:t xml:space="preserve">
      4. Регистр формируется в электронном виде по форме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0"/>
    <w:bookmarkStart w:name="z1861" w:id="81"/>
    <w:p>
      <w:pPr>
        <w:spacing w:after="0"/>
        <w:ind w:left="0"/>
        <w:jc w:val="both"/>
      </w:pPr>
      <w:r>
        <w:rPr>
          <w:rFonts w:ascii="Times New Roman"/>
          <w:b w:val="false"/>
          <w:i w:val="false"/>
          <w:color w:val="000000"/>
          <w:sz w:val="28"/>
        </w:rPr>
        <w:t>
      В республиканский раздел Регистра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81"/>
    <w:bookmarkStart w:name="z1862" w:id="82"/>
    <w:p>
      <w:pPr>
        <w:spacing w:after="0"/>
        <w:ind w:left="0"/>
        <w:jc w:val="both"/>
      </w:pPr>
      <w:r>
        <w:rPr>
          <w:rFonts w:ascii="Times New Roman"/>
          <w:b w:val="false"/>
          <w:i w:val="false"/>
          <w:color w:val="000000"/>
          <w:sz w:val="28"/>
        </w:rPr>
        <w:t>
      В местные разделы Регистра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82"/>
    <w:bookmarkStart w:name="z1863" w:id="83"/>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портов включаются в республиканский раздел Регистра.</w:t>
      </w:r>
    </w:p>
    <w:bookmarkEnd w:id="83"/>
    <w:bookmarkStart w:name="z1864" w:id="84"/>
    <w:p>
      <w:pPr>
        <w:spacing w:after="0"/>
        <w:ind w:left="0"/>
        <w:jc w:val="both"/>
      </w:pPr>
      <w:r>
        <w:rPr>
          <w:rFonts w:ascii="Times New Roman"/>
          <w:b w:val="false"/>
          <w:i w:val="false"/>
          <w:color w:val="000000"/>
          <w:sz w:val="28"/>
        </w:rPr>
        <w:t xml:space="preserve">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84"/>
    <w:bookmarkStart w:name="z1865" w:id="85"/>
    <w:p>
      <w:pPr>
        <w:spacing w:after="0"/>
        <w:ind w:left="0"/>
        <w:jc w:val="both"/>
      </w:pPr>
      <w:r>
        <w:rPr>
          <w:rFonts w:ascii="Times New Roman"/>
          <w:b w:val="false"/>
          <w:i w:val="false"/>
          <w:color w:val="000000"/>
          <w:sz w:val="28"/>
        </w:rPr>
        <w:t>
      5. Государственная услуга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(далее – Включение и исключение из Государственного регистра) оказывается ведомством уполномоченного органа или его территориальным органом (далее – услугодатель) физическим и юридическим лицам (далее – услугополучатель) в соответствии c настоящими Правилами.</w:t>
      </w:r>
    </w:p>
    <w:bookmarkEnd w:id="85"/>
    <w:bookmarkStart w:name="z1866" w:id="86"/>
    <w:p>
      <w:pPr>
        <w:spacing w:after="0"/>
        <w:ind w:left="0"/>
        <w:jc w:val="both"/>
      </w:pPr>
      <w:r>
        <w:rPr>
          <w:rFonts w:ascii="Times New Roman"/>
          <w:b w:val="false"/>
          <w:i w:val="false"/>
          <w:color w:val="000000"/>
          <w:sz w:val="28"/>
        </w:rPr>
        <w:t>
      Услугополучатель обращается услугодателю через веб-портал "электронного правительства" www.egov.kz (далее – портал) с заявлением:</w:t>
      </w:r>
    </w:p>
    <w:bookmarkEnd w:id="86"/>
    <w:bookmarkStart w:name="z1867" w:id="87"/>
    <w:p>
      <w:pPr>
        <w:spacing w:after="0"/>
        <w:ind w:left="0"/>
        <w:jc w:val="both"/>
      </w:pPr>
      <w:r>
        <w:rPr>
          <w:rFonts w:ascii="Times New Roman"/>
          <w:b w:val="false"/>
          <w:i w:val="false"/>
          <w:color w:val="000000"/>
          <w:sz w:val="28"/>
        </w:rPr>
        <w:t xml:space="preserve">
      не позднее пятнадцати календарных дней со дня начала предоставления регулируемой услуги потребителям для включении в Государственный регистр субъекта естественных монополий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87"/>
    <w:bookmarkStart w:name="z1868" w:id="88"/>
    <w:p>
      <w:pPr>
        <w:spacing w:after="0"/>
        <w:ind w:left="0"/>
        <w:jc w:val="both"/>
      </w:pPr>
      <w:r>
        <w:rPr>
          <w:rFonts w:ascii="Times New Roman"/>
          <w:b w:val="false"/>
          <w:i w:val="false"/>
          <w:color w:val="000000"/>
          <w:sz w:val="28"/>
        </w:rPr>
        <w:t xml:space="preserve">
      При этом индивидуальный предприниматель или юридическое лицо, предоставляющее регулируемые услуги передачи электрической энергии, указывает номер и дату выдачи информации государственного органа по государственному энергетическому надзору и контролю о соответствии деятельности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(далее – Закон об электроэнергетике).</w:t>
      </w:r>
    </w:p>
    <w:bookmarkEnd w:id="88"/>
    <w:bookmarkStart w:name="z1869" w:id="89"/>
    <w:p>
      <w:pPr>
        <w:spacing w:after="0"/>
        <w:ind w:left="0"/>
        <w:jc w:val="both"/>
      </w:pPr>
      <w:r>
        <w:rPr>
          <w:rFonts w:ascii="Times New Roman"/>
          <w:b w:val="false"/>
          <w:i w:val="false"/>
          <w:color w:val="000000"/>
          <w:sz w:val="28"/>
        </w:rPr>
        <w:t xml:space="preserve">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 по форме 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90"/>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1" w:id="91"/>
    <w:p>
      <w:pPr>
        <w:spacing w:after="0"/>
        <w:ind w:left="0"/>
        <w:jc w:val="both"/>
      </w:pPr>
      <w:r>
        <w:rPr>
          <w:rFonts w:ascii="Times New Roman"/>
          <w:b w:val="false"/>
          <w:i w:val="false"/>
          <w:color w:val="000000"/>
          <w:sz w:val="28"/>
        </w:rPr>
        <w:t>
      7. Срок рассмотрения документов услугодателем составляет:</w:t>
      </w:r>
    </w:p>
    <w:bookmarkEnd w:id="91"/>
    <w:bookmarkStart w:name="z1872" w:id="92"/>
    <w:p>
      <w:pPr>
        <w:spacing w:after="0"/>
        <w:ind w:left="0"/>
        <w:jc w:val="both"/>
      </w:pPr>
      <w:r>
        <w:rPr>
          <w:rFonts w:ascii="Times New Roman"/>
          <w:b w:val="false"/>
          <w:i w:val="false"/>
          <w:color w:val="000000"/>
          <w:sz w:val="28"/>
        </w:rPr>
        <w:t xml:space="preserve">
      включение в Государственный регистр субъектов естественных монополий, за исключением услуг в сфере аэронавигации и аэропортов и связи – 30 минут; </w:t>
      </w:r>
    </w:p>
    <w:bookmarkEnd w:id="92"/>
    <w:bookmarkStart w:name="z1873" w:id="93"/>
    <w:p>
      <w:pPr>
        <w:spacing w:after="0"/>
        <w:ind w:left="0"/>
        <w:jc w:val="both"/>
      </w:pPr>
      <w:r>
        <w:rPr>
          <w:rFonts w:ascii="Times New Roman"/>
          <w:b w:val="false"/>
          <w:i w:val="false"/>
          <w:color w:val="000000"/>
          <w:sz w:val="28"/>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bookmarkEnd w:id="93"/>
    <w:bookmarkStart w:name="z1874" w:id="94"/>
    <w:p>
      <w:pPr>
        <w:spacing w:after="0"/>
        <w:ind w:left="0"/>
        <w:jc w:val="both"/>
      </w:pPr>
      <w:r>
        <w:rPr>
          <w:rFonts w:ascii="Times New Roman"/>
          <w:b w:val="false"/>
          <w:i w:val="false"/>
          <w:color w:val="000000"/>
          <w:sz w:val="28"/>
        </w:rPr>
        <w:t>
      Обработка заявления услугополучателя о включении в Государственный регистр субъектов естественных монополий, за исключением услуг в сфере аэронавигации и аэропортов и связи осуществляется в течении 30 (тридцати) минут с момента поступления в государственную информационную систему разрешений и уведомлений, далее по итогам формируется свидетельство о включении в государственный регистр субъектов естественных монополий, за исключением услуг в сфере аэронавигации и аэропортов и связи в форме электронного документа подписанного транспортной подписью государственной информационной системы разрешений и уведомлений и направляется в личный кабинет услугополучателя на портале.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95"/>
    <w:p>
      <w:pPr>
        <w:spacing w:after="0"/>
        <w:ind w:left="0"/>
        <w:jc w:val="both"/>
      </w:pPr>
      <w:r>
        <w:rPr>
          <w:rFonts w:ascii="Times New Roman"/>
          <w:b w:val="false"/>
          <w:i w:val="false"/>
          <w:color w:val="000000"/>
          <w:sz w:val="28"/>
        </w:rPr>
        <w:t xml:space="preserve">
      8. Субъект естественной монополии включается в Регистр по месту его регистрации как юридическое лицо либо как индивидуальный предприниматель, за исключением иностранного юридического лица, которое подлежит включению в Регистр по месту предоставления им регулируемой услуги. </w:t>
      </w:r>
    </w:p>
    <w:bookmarkEnd w:id="95"/>
    <w:bookmarkStart w:name="z1876" w:id="96"/>
    <w:p>
      <w:pPr>
        <w:spacing w:after="0"/>
        <w:ind w:left="0"/>
        <w:jc w:val="both"/>
      </w:pPr>
      <w:r>
        <w:rPr>
          <w:rFonts w:ascii="Times New Roman"/>
          <w:b w:val="false"/>
          <w:i w:val="false"/>
          <w:color w:val="000000"/>
          <w:sz w:val="28"/>
        </w:rPr>
        <w:t>
      Субъект естественной монополии, включенный в соответствующий раздел Регистра, в случае изменения места его регистрации в другую область, другой город республиканского значения или столицу, не позднее пяти рабочих дней со дня такого изменения подает заявление об исключении из Регистра по месту прежней регистрации. При этом субъект естественной монополии не позднее одного рабочего дня со дня исключения из Регистра подает заявление о включении его в Регистр по месту новой регистрации.</w:t>
      </w:r>
    </w:p>
    <w:bookmarkEnd w:id="96"/>
    <w:bookmarkStart w:name="z1877" w:id="97"/>
    <w:p>
      <w:pPr>
        <w:spacing w:after="0"/>
        <w:ind w:left="0"/>
        <w:jc w:val="both"/>
      </w:pPr>
      <w:r>
        <w:rPr>
          <w:rFonts w:ascii="Times New Roman"/>
          <w:b w:val="false"/>
          <w:i w:val="false"/>
          <w:color w:val="000000"/>
          <w:sz w:val="28"/>
        </w:rPr>
        <w:t>
      Включение субъекта естественной монополии в Регистр по месту новой регистрации не является основанием для отнесения его к вновь созданному субъекту естественной монополий при наличии утвержденного тарифа в соответствии с законодательством о естественных монополиях.</w:t>
      </w:r>
    </w:p>
    <w:bookmarkEnd w:id="97"/>
    <w:bookmarkStart w:name="z1878" w:id="98"/>
    <w:p>
      <w:pPr>
        <w:spacing w:after="0"/>
        <w:ind w:left="0"/>
        <w:jc w:val="both"/>
      </w:pPr>
      <w:r>
        <w:rPr>
          <w:rFonts w:ascii="Times New Roman"/>
          <w:b w:val="false"/>
          <w:i w:val="false"/>
          <w:color w:val="000000"/>
          <w:sz w:val="28"/>
        </w:rPr>
        <w:t xml:space="preserve">
      9. При обращении услугополучателя с заявлением по исключению из Государственного регистра субъекта естественных монополий, за исключением услуг в сфере аэронавигации и аэропортов и связи услугодатель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(далее – Кодекс), прием заявлений и выдача результатов оказания государственной услуги осуществляется следующим рабочим днем) осуществляет их прием и регистрацию и передает на исполнение ответственному структурному подразделению.</w:t>
      </w:r>
    </w:p>
    <w:bookmarkEnd w:id="98"/>
    <w:bookmarkStart w:name="z1879" w:id="99"/>
    <w:p>
      <w:pPr>
        <w:spacing w:after="0"/>
        <w:ind w:left="0"/>
        <w:jc w:val="both"/>
      </w:pPr>
      <w:r>
        <w:rPr>
          <w:rFonts w:ascii="Times New Roman"/>
          <w:b w:val="false"/>
          <w:i w:val="false"/>
          <w:color w:val="000000"/>
          <w:sz w:val="28"/>
        </w:rPr>
        <w:t xml:space="preserve">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 </w:t>
      </w:r>
    </w:p>
    <w:bookmarkEnd w:id="99"/>
    <w:bookmarkStart w:name="z1880" w:id="100"/>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документов и (или) документов с истекшим сроком действия услугодатель в течение 1 (одного) рабочего дня отказывает в приеме заявления.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1" w:id="101"/>
    <w:p>
      <w:pPr>
        <w:spacing w:after="0"/>
        <w:ind w:left="0"/>
        <w:jc w:val="both"/>
      </w:pPr>
      <w:r>
        <w:rPr>
          <w:rFonts w:ascii="Times New Roman"/>
          <w:b w:val="false"/>
          <w:i w:val="false"/>
          <w:color w:val="000000"/>
          <w:sz w:val="28"/>
        </w:rPr>
        <w:t>
      10. В случае полноты представленных документов и заключения структурного подразделения соответствующей отрасли услугодателя ответственное структурное подразделение в течение 1 (одного) рабочего дня принимает решение об исключении из Государственного регистра субъектов естественных монополий, формирует свидетельство об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отказ в оказании государственной услуги.</w:t>
      </w:r>
    </w:p>
    <w:bookmarkEnd w:id="101"/>
    <w:bookmarkStart w:name="z1882" w:id="102"/>
    <w:p>
      <w:pPr>
        <w:spacing w:after="0"/>
        <w:ind w:left="0"/>
        <w:jc w:val="both"/>
      </w:pPr>
      <w:r>
        <w:rPr>
          <w:rFonts w:ascii="Times New Roman"/>
          <w:b w:val="false"/>
          <w:i w:val="false"/>
          <w:color w:val="000000"/>
          <w:sz w:val="28"/>
        </w:rPr>
        <w:t xml:space="preserve">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 </w:t>
      </w:r>
    </w:p>
    <w:bookmarkEnd w:id="102"/>
    <w:bookmarkStart w:name="z1883" w:id="103"/>
    <w:p>
      <w:pPr>
        <w:spacing w:after="0"/>
        <w:ind w:left="0"/>
        <w:jc w:val="both"/>
      </w:pPr>
      <w:r>
        <w:rPr>
          <w:rFonts w:ascii="Times New Roman"/>
          <w:b w:val="false"/>
          <w:i w:val="false"/>
          <w:color w:val="000000"/>
          <w:sz w:val="28"/>
        </w:rPr>
        <w:t xml:space="preserve">
      11. Основанием для отказа в исключении из Государственного регистра субъектов естественных монополий, за исключением услуг в сфере аэронавигации и аэропортов и связи: </w:t>
      </w:r>
    </w:p>
    <w:bookmarkEnd w:id="103"/>
    <w:bookmarkStart w:name="z1884" w:id="10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4"/>
    <w:bookmarkStart w:name="z1885" w:id="105"/>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05"/>
    <w:bookmarkStart w:name="z1886" w:id="106"/>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06"/>
    <w:bookmarkStart w:name="z1887" w:id="107"/>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07"/>
    <w:bookmarkStart w:name="z1888" w:id="108"/>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08"/>
    <w:bookmarkStart w:name="z1889" w:id="109"/>
    <w:p>
      <w:pPr>
        <w:spacing w:after="0"/>
        <w:ind w:left="0"/>
        <w:jc w:val="both"/>
      </w:pPr>
      <w:r>
        <w:rPr>
          <w:rFonts w:ascii="Times New Roman"/>
          <w:b w:val="false"/>
          <w:i w:val="false"/>
          <w:color w:val="000000"/>
          <w:sz w:val="28"/>
        </w:rPr>
        <w:t>
      12.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9"/>
    <w:bookmarkStart w:name="z2204" w:id="11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10"/>
    <w:bookmarkStart w:name="z2205" w:id="1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1"/>
    <w:bookmarkStart w:name="z2206" w:id="112"/>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15 (пятнадцати) рабочих дней со дня ее регистрации.</w:t>
      </w:r>
    </w:p>
    <w:bookmarkEnd w:id="112"/>
    <w:bookmarkStart w:name="z2207" w:id="11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13"/>
    <w:bookmarkStart w:name="z2208" w:id="114"/>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114"/>
    <w:bookmarkStart w:name="z2209" w:id="11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15"/>
    <w:bookmarkStart w:name="z2210" w:id="116"/>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117"/>
    <w:p>
      <w:pPr>
        <w:spacing w:after="0"/>
        <w:ind w:left="0"/>
        <w:jc w:val="both"/>
      </w:pPr>
      <w:r>
        <w:rPr>
          <w:rFonts w:ascii="Times New Roman"/>
          <w:b w:val="false"/>
          <w:i w:val="false"/>
          <w:color w:val="000000"/>
          <w:sz w:val="28"/>
        </w:rPr>
        <w:t xml:space="preserve">
      13.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17"/>
    <w:bookmarkStart w:name="z1893" w:id="11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8"/>
    <w:bookmarkStart w:name="z1894" w:id="119"/>
    <w:p>
      <w:pPr>
        <w:spacing w:after="0"/>
        <w:ind w:left="0"/>
        <w:jc w:val="both"/>
      </w:pPr>
      <w:r>
        <w:rPr>
          <w:rFonts w:ascii="Times New Roman"/>
          <w:b w:val="false"/>
          <w:i w:val="false"/>
          <w:color w:val="000000"/>
          <w:sz w:val="28"/>
        </w:rPr>
        <w:t>
      2) получения дополнительной информации.</w:t>
      </w:r>
    </w:p>
    <w:bookmarkEnd w:id="119"/>
    <w:bookmarkStart w:name="z1895" w:id="12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20"/>
    <w:bookmarkStart w:name="z1896" w:id="121"/>
    <w:p>
      <w:pPr>
        <w:spacing w:after="0"/>
        <w:ind w:left="0"/>
        <w:jc w:val="both"/>
      </w:pPr>
      <w:r>
        <w:rPr>
          <w:rFonts w:ascii="Times New Roman"/>
          <w:b w:val="false"/>
          <w:i w:val="false"/>
          <w:color w:val="000000"/>
          <w:sz w:val="28"/>
        </w:rPr>
        <w:t xml:space="preserve">
      13-1. В случаях несогласия с результатами оказания государственной услуги услугополучатель может обратиться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 о государственных услугах.</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22"/>
    <w:p>
      <w:pPr>
        <w:spacing w:after="0"/>
        <w:ind w:left="0"/>
        <w:jc w:val="left"/>
      </w:pPr>
      <w:r>
        <w:rPr>
          <w:rFonts w:ascii="Times New Roman"/>
          <w:b/>
          <w:i w:val="false"/>
          <w:color w:val="000000"/>
        </w:rPr>
        <w:t xml:space="preserve"> Глава 3. Порядок проведения публичных слушаний</w:t>
      </w:r>
    </w:p>
    <w:bookmarkEnd w:id="122"/>
    <w:bookmarkStart w:name="z101" w:id="123"/>
    <w:p>
      <w:pPr>
        <w:spacing w:after="0"/>
        <w:ind w:left="0"/>
        <w:jc w:val="left"/>
      </w:pPr>
      <w:r>
        <w:rPr>
          <w:rFonts w:ascii="Times New Roman"/>
          <w:b/>
          <w:i w:val="false"/>
          <w:color w:val="000000"/>
        </w:rPr>
        <w:t xml:space="preserve"> Параграф 1. Общие положения</w:t>
      </w:r>
    </w:p>
    <w:bookmarkEnd w:id="123"/>
    <w:bookmarkStart w:name="z102" w:id="124"/>
    <w:p>
      <w:pPr>
        <w:spacing w:after="0"/>
        <w:ind w:left="0"/>
        <w:jc w:val="both"/>
      </w:pPr>
      <w:r>
        <w:rPr>
          <w:rFonts w:ascii="Times New Roman"/>
          <w:b w:val="false"/>
          <w:i w:val="false"/>
          <w:color w:val="000000"/>
          <w:sz w:val="28"/>
        </w:rPr>
        <w:t>
      14.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w:t>
      </w:r>
    </w:p>
    <w:bookmarkEnd w:id="124"/>
    <w:bookmarkStart w:name="z103" w:id="125"/>
    <w:p>
      <w:pPr>
        <w:spacing w:after="0"/>
        <w:ind w:left="0"/>
        <w:jc w:val="both"/>
      </w:pPr>
      <w:r>
        <w:rPr>
          <w:rFonts w:ascii="Times New Roman"/>
          <w:b w:val="false"/>
          <w:i w:val="false"/>
          <w:color w:val="000000"/>
          <w:sz w:val="28"/>
        </w:rPr>
        <w:t xml:space="preserve">
      15. Ведомство уполномоченного органа или его территориальный орган проводит публичные слушания при обсуждении проекта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125"/>
    <w:bookmarkStart w:name="z104" w:id="12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проводят публичные слушания при обсуждении норм</w:t>
      </w:r>
      <w:r>
        <w:rPr>
          <w:rFonts w:ascii="Times New Roman"/>
          <w:b w:val="false"/>
          <w:i w:val="false"/>
          <w:color w:val="000000"/>
          <w:sz w:val="28"/>
        </w:rPr>
        <w:t xml:space="preserve"> потребления</w:t>
      </w:r>
      <w:r>
        <w:rPr>
          <w:rFonts w:ascii="Times New Roman"/>
          <w:b w:val="false"/>
          <w:i w:val="false"/>
          <w:color w:val="000000"/>
          <w:sz w:val="28"/>
        </w:rPr>
        <w:t xml:space="preserve"> коммунальных услуг в сферах естественных монополий для потребителей, не имеющих приборов учета, за месяц до их утверждения.</w:t>
      </w:r>
    </w:p>
    <w:bookmarkEnd w:id="126"/>
    <w:bookmarkStart w:name="z105" w:id="127"/>
    <w:p>
      <w:pPr>
        <w:spacing w:after="0"/>
        <w:ind w:left="0"/>
        <w:jc w:val="both"/>
      </w:pPr>
      <w:r>
        <w:rPr>
          <w:rFonts w:ascii="Times New Roman"/>
          <w:b w:val="false"/>
          <w:i w:val="false"/>
          <w:color w:val="000000"/>
          <w:sz w:val="28"/>
        </w:rPr>
        <w:t xml:space="preserve">
      Отчет субъекта естественной монополии перед потребителями и иными заинтересованными лицами проводится в форме публичного слушания в порядке, определенном настоящими Правилами 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Закона.</w:t>
      </w:r>
    </w:p>
    <w:bookmarkEnd w:id="127"/>
    <w:bookmarkStart w:name="z106" w:id="128"/>
    <w:p>
      <w:pPr>
        <w:spacing w:after="0"/>
        <w:ind w:left="0"/>
        <w:jc w:val="left"/>
      </w:pPr>
      <w:r>
        <w:rPr>
          <w:rFonts w:ascii="Times New Roman"/>
          <w:b/>
          <w:i w:val="false"/>
          <w:color w:val="000000"/>
        </w:rPr>
        <w:t xml:space="preserve"> Параграф 2. Процедура проведения публичных слушаний</w:t>
      </w:r>
    </w:p>
    <w:bookmarkEnd w:id="128"/>
    <w:bookmarkStart w:name="z107" w:id="129"/>
    <w:p>
      <w:pPr>
        <w:spacing w:after="0"/>
        <w:ind w:left="0"/>
        <w:jc w:val="both"/>
      </w:pPr>
      <w:r>
        <w:rPr>
          <w:rFonts w:ascii="Times New Roman"/>
          <w:b w:val="false"/>
          <w:i w:val="false"/>
          <w:color w:val="000000"/>
          <w:sz w:val="28"/>
        </w:rPr>
        <w:t>
      16. Ведомство уполномоченного органа или его территориальный орган не позднее чем за тридцать календарных дней до дня проведения публичных слушаний по обсуждению проекта тарифа размещает на своем интернет-ресурсе и опубликовывает в периодическом печатном издании объявление о проведении публичных слушаний.</w:t>
      </w:r>
    </w:p>
    <w:bookmarkEnd w:id="129"/>
    <w:bookmarkStart w:name="z108" w:id="130"/>
    <w:p>
      <w:pPr>
        <w:spacing w:after="0"/>
        <w:ind w:left="0"/>
        <w:jc w:val="both"/>
      </w:pPr>
      <w:r>
        <w:rPr>
          <w:rFonts w:ascii="Times New Roman"/>
          <w:b w:val="false"/>
          <w:i w:val="false"/>
          <w:color w:val="000000"/>
          <w:sz w:val="28"/>
        </w:rPr>
        <w:t>
      При установлении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ведомство уполномоченного органа или его территориальный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130"/>
    <w:bookmarkStart w:name="z109" w:id="131"/>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131"/>
    <w:bookmarkStart w:name="z110" w:id="132"/>
    <w:p>
      <w:pPr>
        <w:spacing w:after="0"/>
        <w:ind w:left="0"/>
        <w:jc w:val="both"/>
      </w:pPr>
      <w:r>
        <w:rPr>
          <w:rFonts w:ascii="Times New Roman"/>
          <w:b w:val="false"/>
          <w:i w:val="false"/>
          <w:color w:val="000000"/>
          <w:sz w:val="28"/>
        </w:rPr>
        <w:t>
      Публичные слушания проводятся ведомством уполномоченного органа или его территориальным органом при утверждении тарифа в срок, не позднее чем за тридцать календарных дней до утверждения тарифа.</w:t>
      </w:r>
    </w:p>
    <w:bookmarkEnd w:id="132"/>
    <w:bookmarkStart w:name="z111" w:id="133"/>
    <w:p>
      <w:pPr>
        <w:spacing w:after="0"/>
        <w:ind w:left="0"/>
        <w:jc w:val="both"/>
      </w:pPr>
      <w:r>
        <w:rPr>
          <w:rFonts w:ascii="Times New Roman"/>
          <w:b w:val="false"/>
          <w:i w:val="false"/>
          <w:color w:val="000000"/>
          <w:sz w:val="28"/>
        </w:rPr>
        <w:t>
      Публичные слушания проводятся в срок, не позднее чем за десять календарных дней до утверждения тарифа:</w:t>
      </w:r>
    </w:p>
    <w:bookmarkEnd w:id="133"/>
    <w:bookmarkStart w:name="z112" w:id="134"/>
    <w:p>
      <w:pPr>
        <w:spacing w:after="0"/>
        <w:ind w:left="0"/>
        <w:jc w:val="both"/>
      </w:pPr>
      <w:r>
        <w:rPr>
          <w:rFonts w:ascii="Times New Roman"/>
          <w:b w:val="false"/>
          <w:i w:val="false"/>
          <w:color w:val="000000"/>
          <w:sz w:val="28"/>
        </w:rPr>
        <w:t>
      при утверждении тарифа в упрощенном порядке;</w:t>
      </w:r>
    </w:p>
    <w:bookmarkEnd w:id="134"/>
    <w:bookmarkStart w:name="z113" w:id="135"/>
    <w:p>
      <w:pPr>
        <w:spacing w:after="0"/>
        <w:ind w:left="0"/>
        <w:jc w:val="both"/>
      </w:pPr>
      <w:r>
        <w:rPr>
          <w:rFonts w:ascii="Times New Roman"/>
          <w:b w:val="false"/>
          <w:i w:val="false"/>
          <w:color w:val="000000"/>
          <w:sz w:val="28"/>
        </w:rPr>
        <w:t>
      в случае изменения утвержденной инвестиционной программы в связи с реализацией государственных программ Республики Казахстан;</w:t>
      </w:r>
    </w:p>
    <w:bookmarkEnd w:id="135"/>
    <w:bookmarkStart w:name="z114" w:id="136"/>
    <w:p>
      <w:pPr>
        <w:spacing w:after="0"/>
        <w:ind w:left="0"/>
        <w:jc w:val="both"/>
      </w:pPr>
      <w:r>
        <w:rPr>
          <w:rFonts w:ascii="Times New Roman"/>
          <w:b w:val="false"/>
          <w:i w:val="false"/>
          <w:color w:val="000000"/>
          <w:sz w:val="28"/>
        </w:rPr>
        <w:t>
      в случае изменения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136"/>
    <w:bookmarkStart w:name="z115" w:id="137"/>
    <w:p>
      <w:pPr>
        <w:spacing w:after="0"/>
        <w:ind w:left="0"/>
        <w:jc w:val="both"/>
      </w:pPr>
      <w:r>
        <w:rPr>
          <w:rFonts w:ascii="Times New Roman"/>
          <w:b w:val="false"/>
          <w:i w:val="false"/>
          <w:color w:val="000000"/>
          <w:sz w:val="28"/>
        </w:rPr>
        <w:t>
      в случае несоблюдения показателей качества и надежности регулируемых услуг;</w:t>
      </w:r>
    </w:p>
    <w:bookmarkEnd w:id="137"/>
    <w:bookmarkStart w:name="z116" w:id="138"/>
    <w:p>
      <w:pPr>
        <w:spacing w:after="0"/>
        <w:ind w:left="0"/>
        <w:jc w:val="both"/>
      </w:pPr>
      <w:r>
        <w:rPr>
          <w:rFonts w:ascii="Times New Roman"/>
          <w:b w:val="false"/>
          <w:i w:val="false"/>
          <w:color w:val="000000"/>
          <w:sz w:val="28"/>
        </w:rPr>
        <w:t xml:space="preserve">
      в случае несоответствия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об электроэнергетике на основании информации государственного органа по государственному энергетическому надзору и контролю;</w:t>
      </w:r>
    </w:p>
    <w:bookmarkEnd w:id="138"/>
    <w:bookmarkStart w:name="z117" w:id="139"/>
    <w:p>
      <w:pPr>
        <w:spacing w:after="0"/>
        <w:ind w:left="0"/>
        <w:jc w:val="both"/>
      </w:pPr>
      <w:r>
        <w:rPr>
          <w:rFonts w:ascii="Times New Roman"/>
          <w:b w:val="false"/>
          <w:i w:val="false"/>
          <w:color w:val="000000"/>
          <w:sz w:val="28"/>
        </w:rPr>
        <w:t>
      в случае недостижения показателей эффективности деятельности субъектов естественных монополий.</w:t>
      </w:r>
    </w:p>
    <w:bookmarkEnd w:id="139"/>
    <w:bookmarkStart w:name="z118" w:id="140"/>
    <w:p>
      <w:pPr>
        <w:spacing w:after="0"/>
        <w:ind w:left="0"/>
        <w:jc w:val="both"/>
      </w:pPr>
      <w:r>
        <w:rPr>
          <w:rFonts w:ascii="Times New Roman"/>
          <w:b w:val="false"/>
          <w:i w:val="false"/>
          <w:color w:val="000000"/>
          <w:sz w:val="28"/>
        </w:rPr>
        <w:t>
      Объявление о предстоящем публичном слушании включает дату и место проведения публичных слушаний.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приказами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41"/>
    <w:p>
      <w:pPr>
        <w:spacing w:after="0"/>
        <w:ind w:left="0"/>
        <w:jc w:val="both"/>
      </w:pPr>
      <w:r>
        <w:rPr>
          <w:rFonts w:ascii="Times New Roman"/>
          <w:b w:val="false"/>
          <w:i w:val="false"/>
          <w:color w:val="000000"/>
          <w:sz w:val="28"/>
        </w:rPr>
        <w:t>
      17. Публичные слушания по обсуждению проекта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41"/>
    <w:bookmarkStart w:name="z120" w:id="142"/>
    <w:p>
      <w:pPr>
        <w:spacing w:after="0"/>
        <w:ind w:left="0"/>
        <w:jc w:val="both"/>
      </w:pPr>
      <w:r>
        <w:rPr>
          <w:rFonts w:ascii="Times New Roman"/>
          <w:b w:val="false"/>
          <w:i w:val="false"/>
          <w:color w:val="000000"/>
          <w:sz w:val="28"/>
        </w:rPr>
        <w:t>
      18. Субъект естественной монополии после опубликования уполномоченным органом в периодическом печатном издании объявления о дате и месте проведения публичных слушаний представляет по требованию участников публичных слушаний до проведения публичных слушаний:</w:t>
      </w:r>
    </w:p>
    <w:bookmarkEnd w:id="142"/>
    <w:p>
      <w:pPr>
        <w:spacing w:after="0"/>
        <w:ind w:left="0"/>
        <w:jc w:val="both"/>
      </w:pPr>
      <w:r>
        <w:rPr>
          <w:rFonts w:ascii="Times New Roman"/>
          <w:b w:val="false"/>
          <w:i w:val="false"/>
          <w:color w:val="000000"/>
          <w:sz w:val="28"/>
        </w:rPr>
        <w:t>
      проекты тарифа и тарифной сметы;</w:t>
      </w:r>
    </w:p>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3"/>
    <w:p>
      <w:pPr>
        <w:spacing w:after="0"/>
        <w:ind w:left="0"/>
        <w:jc w:val="both"/>
      </w:pPr>
      <w:r>
        <w:rPr>
          <w:rFonts w:ascii="Times New Roman"/>
          <w:b w:val="false"/>
          <w:i w:val="false"/>
          <w:color w:val="000000"/>
          <w:sz w:val="28"/>
        </w:rPr>
        <w:t>
      19. Для проведения публичных слушаний из числа сотрудников ведомства уполномоченного органа или его территориального органа назначается председатель публичных слушаний (далее – Председатель) и секретарь, который ведет протокол.</w:t>
      </w:r>
    </w:p>
    <w:bookmarkEnd w:id="143"/>
    <w:bookmarkStart w:name="z124" w:id="144"/>
    <w:p>
      <w:pPr>
        <w:spacing w:after="0"/>
        <w:ind w:left="0"/>
        <w:jc w:val="both"/>
      </w:pPr>
      <w:r>
        <w:rPr>
          <w:rFonts w:ascii="Times New Roman"/>
          <w:b w:val="false"/>
          <w:i w:val="false"/>
          <w:color w:val="000000"/>
          <w:sz w:val="28"/>
        </w:rPr>
        <w:t>
      20. В процессе проведения публичных слушаний по обсуждению проекта тарифа ведется протокол и стенограмма.</w:t>
      </w:r>
    </w:p>
    <w:bookmarkEnd w:id="144"/>
    <w:bookmarkStart w:name="z125" w:id="145"/>
    <w:p>
      <w:pPr>
        <w:spacing w:after="0"/>
        <w:ind w:left="0"/>
        <w:jc w:val="both"/>
      </w:pPr>
      <w:r>
        <w:rPr>
          <w:rFonts w:ascii="Times New Roman"/>
          <w:b w:val="false"/>
          <w:i w:val="false"/>
          <w:color w:val="000000"/>
          <w:sz w:val="28"/>
        </w:rPr>
        <w:t>
      21. Председатель в назначенное время открывает публичные слушания, объявляет их цель, повестку дня и регламент.</w:t>
      </w:r>
    </w:p>
    <w:bookmarkEnd w:id="145"/>
    <w:bookmarkStart w:name="z126" w:id="146"/>
    <w:p>
      <w:pPr>
        <w:spacing w:after="0"/>
        <w:ind w:left="0"/>
        <w:jc w:val="both"/>
      </w:pPr>
      <w:r>
        <w:rPr>
          <w:rFonts w:ascii="Times New Roman"/>
          <w:b w:val="false"/>
          <w:i w:val="false"/>
          <w:color w:val="000000"/>
          <w:sz w:val="28"/>
        </w:rPr>
        <w:t>
      22.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46"/>
    <w:bookmarkStart w:name="z127" w:id="147"/>
    <w:p>
      <w:pPr>
        <w:spacing w:after="0"/>
        <w:ind w:left="0"/>
        <w:jc w:val="both"/>
      </w:pPr>
      <w:r>
        <w:rPr>
          <w:rFonts w:ascii="Times New Roman"/>
          <w:b w:val="false"/>
          <w:i w:val="false"/>
          <w:color w:val="000000"/>
          <w:sz w:val="28"/>
        </w:rPr>
        <w:t>
      23. Председатель задает вопросы выступающим излагает свою позицию по рассматриваемым вопросам, требует соблюдения регламента.</w:t>
      </w:r>
    </w:p>
    <w:bookmarkEnd w:id="147"/>
    <w:bookmarkStart w:name="z128" w:id="148"/>
    <w:p>
      <w:pPr>
        <w:spacing w:after="0"/>
        <w:ind w:left="0"/>
        <w:jc w:val="both"/>
      </w:pPr>
      <w:r>
        <w:rPr>
          <w:rFonts w:ascii="Times New Roman"/>
          <w:b w:val="false"/>
          <w:i w:val="false"/>
          <w:color w:val="000000"/>
          <w:sz w:val="28"/>
        </w:rPr>
        <w:t>
      Лицу, нарушающему порядок во время проведения публичных слушаний, председатель делает предупреждение. При повторном нарушении порядка указанное лицо удаляется из помещения.</w:t>
      </w:r>
    </w:p>
    <w:bookmarkEnd w:id="148"/>
    <w:bookmarkStart w:name="z129" w:id="149"/>
    <w:p>
      <w:pPr>
        <w:spacing w:after="0"/>
        <w:ind w:left="0"/>
        <w:jc w:val="both"/>
      </w:pPr>
      <w:r>
        <w:rPr>
          <w:rFonts w:ascii="Times New Roman"/>
          <w:b w:val="false"/>
          <w:i w:val="false"/>
          <w:color w:val="000000"/>
          <w:sz w:val="28"/>
        </w:rPr>
        <w:t>
      24.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w:t>
      </w:r>
    </w:p>
    <w:bookmarkEnd w:id="149"/>
    <w:bookmarkStart w:name="z130" w:id="150"/>
    <w:p>
      <w:pPr>
        <w:spacing w:after="0"/>
        <w:ind w:left="0"/>
        <w:jc w:val="both"/>
      </w:pPr>
      <w:r>
        <w:rPr>
          <w:rFonts w:ascii="Times New Roman"/>
          <w:b w:val="false"/>
          <w:i w:val="false"/>
          <w:color w:val="000000"/>
          <w:sz w:val="28"/>
        </w:rPr>
        <w:t>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и принятию соответствующих мер.</w:t>
      </w:r>
    </w:p>
    <w:bookmarkEnd w:id="150"/>
    <w:bookmarkStart w:name="z131" w:id="151"/>
    <w:p>
      <w:pPr>
        <w:spacing w:after="0"/>
        <w:ind w:left="0"/>
        <w:jc w:val="both"/>
      </w:pPr>
      <w:r>
        <w:rPr>
          <w:rFonts w:ascii="Times New Roman"/>
          <w:b w:val="false"/>
          <w:i w:val="false"/>
          <w:color w:val="000000"/>
          <w:sz w:val="28"/>
        </w:rPr>
        <w:t>
      25. Председатель подводит итоги и закрывает публичные слушания.</w:t>
      </w:r>
    </w:p>
    <w:bookmarkEnd w:id="151"/>
    <w:bookmarkStart w:name="z132" w:id="152"/>
    <w:p>
      <w:pPr>
        <w:spacing w:after="0"/>
        <w:ind w:left="0"/>
        <w:jc w:val="both"/>
      </w:pPr>
      <w:r>
        <w:rPr>
          <w:rFonts w:ascii="Times New Roman"/>
          <w:b w:val="false"/>
          <w:i w:val="false"/>
          <w:color w:val="000000"/>
          <w:sz w:val="28"/>
        </w:rPr>
        <w:t>
      26. Ведомство уполномоченного органа или его территориальный орган размещает на своем интернет-ресурсе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152"/>
    <w:bookmarkStart w:name="z133" w:id="153"/>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53"/>
    <w:bookmarkStart w:name="z134" w:id="154"/>
    <w:p>
      <w:pPr>
        <w:spacing w:after="0"/>
        <w:ind w:left="0"/>
        <w:jc w:val="both"/>
      </w:pPr>
      <w:r>
        <w:rPr>
          <w:rFonts w:ascii="Times New Roman"/>
          <w:b w:val="false"/>
          <w:i w:val="false"/>
          <w:color w:val="000000"/>
          <w:sz w:val="28"/>
        </w:rPr>
        <w:t xml:space="preserve">
      27. Настоящая глава определяет порядок, сроки представления и рассмотрения ходатайства и выдачи согласия ведомством уполномоченного органа или его территориальным органом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5"/>
    <w:p>
      <w:pPr>
        <w:spacing w:after="0"/>
        <w:ind w:left="0"/>
        <w:jc w:val="both"/>
      </w:pPr>
      <w:r>
        <w:rPr>
          <w:rFonts w:ascii="Times New Roman"/>
          <w:b w:val="false"/>
          <w:i w:val="false"/>
          <w:color w:val="000000"/>
          <w:sz w:val="28"/>
        </w:rPr>
        <w:t>
      28. Услугодатель дает согласие на совершение следующих действий:</w:t>
      </w:r>
    </w:p>
    <w:bookmarkEnd w:id="155"/>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за исключением услуг в сфере аэронавигации и аэропортов и связи превышает 0,05 процента от балансовой стоимости его активов в соответствии с бухгалтерским балансом на начало текущего года; </w:t>
      </w:r>
    </w:p>
    <w:p>
      <w:pPr>
        <w:spacing w:after="0"/>
        <w:ind w:left="0"/>
        <w:jc w:val="both"/>
      </w:pPr>
      <w:r>
        <w:rPr>
          <w:rFonts w:ascii="Times New Roman"/>
          <w:b w:val="false"/>
          <w:i w:val="false"/>
          <w:color w:val="000000"/>
          <w:sz w:val="28"/>
        </w:rPr>
        <w:t>
      реорганизацию или ликвидацию,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xml:space="preserve">
      совершение сделок с имуществом, используемым для предоставления регулируемой услуги подъездных путей. </w:t>
      </w:r>
    </w:p>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и выдача согласия на реорганизацию и ликвидацию субъектов естественных монополий, за исключением услуг в сфере аэронавигации и аэропортов и связи являются государственными услугами оказываемые услугодателем по ходатайству в соответствии c настоящими Правилами.</w:t>
      </w:r>
    </w:p>
    <w:p>
      <w:pPr>
        <w:spacing w:after="0"/>
        <w:ind w:left="0"/>
        <w:jc w:val="both"/>
      </w:pPr>
      <w:r>
        <w:rPr>
          <w:rFonts w:ascii="Times New Roman"/>
          <w:b w:val="false"/>
          <w:i w:val="false"/>
          <w:color w:val="000000"/>
          <w:sz w:val="28"/>
        </w:rPr>
        <w:t>
      Документы, составляющие коммерческую тайну, представляются субъектом естественной монополии с обязательной пометкой "коммерческая тайна".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8" w:id="156"/>
    <w:p>
      <w:pPr>
        <w:spacing w:after="0"/>
        <w:ind w:left="0"/>
        <w:jc w:val="both"/>
      </w:pPr>
      <w:r>
        <w:rPr>
          <w:rFonts w:ascii="Times New Roman"/>
          <w:b w:val="false"/>
          <w:i w:val="false"/>
          <w:color w:val="000000"/>
          <w:sz w:val="28"/>
        </w:rPr>
        <w:t>
      29. Субъект естественной монополии подает ходатайство по месту включения его в Регистр.</w:t>
      </w:r>
    </w:p>
    <w:bookmarkEnd w:id="156"/>
    <w:p>
      <w:pPr>
        <w:spacing w:after="0"/>
        <w:ind w:left="0"/>
        <w:jc w:val="both"/>
      </w:pPr>
      <w:r>
        <w:rPr>
          <w:rFonts w:ascii="Times New Roman"/>
          <w:b w:val="false"/>
          <w:i w:val="false"/>
          <w:color w:val="000000"/>
          <w:sz w:val="28"/>
        </w:rPr>
        <w:t>
      В случае, если субъект естественной монополии включен одновременно в республиканский и местный разделы Регистра, то ходатайство подается в ведомство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9" w:id="157"/>
    <w:p>
      <w:pPr>
        <w:spacing w:after="0"/>
        <w:ind w:left="0"/>
        <w:jc w:val="both"/>
      </w:pPr>
      <w:r>
        <w:rPr>
          <w:rFonts w:ascii="Times New Roman"/>
          <w:b w:val="false"/>
          <w:i w:val="false"/>
          <w:color w:val="000000"/>
          <w:sz w:val="28"/>
        </w:rPr>
        <w:t>
      30. Срок рассмотрения документов услугодателем составляет:</w:t>
      </w:r>
    </w:p>
    <w:bookmarkEnd w:id="157"/>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 10 рабочих дней;</w:t>
      </w:r>
    </w:p>
    <w:p>
      <w:pPr>
        <w:spacing w:after="0"/>
        <w:ind w:left="0"/>
        <w:jc w:val="both"/>
      </w:pPr>
      <w:r>
        <w:rPr>
          <w:rFonts w:ascii="Times New Roman"/>
          <w:b w:val="false"/>
          <w:i w:val="false"/>
          <w:color w:val="000000"/>
          <w:sz w:val="28"/>
        </w:rPr>
        <w:t>
      выдача согласия на реорганизацию и ликвидацию субъектов естественных монополий, за исключением услуг в сфере аэронавигации и аэропортов и связи – 5 рабочих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0" w:id="158"/>
    <w:p>
      <w:pPr>
        <w:spacing w:after="0"/>
        <w:ind w:left="0"/>
        <w:jc w:val="both"/>
      </w:pPr>
      <w:r>
        <w:rPr>
          <w:rFonts w:ascii="Times New Roman"/>
          <w:b w:val="false"/>
          <w:i w:val="false"/>
          <w:color w:val="000000"/>
          <w:sz w:val="28"/>
        </w:rPr>
        <w:t>
      31. Для получения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услугополучатель через портал представляет услугодателю:</w:t>
      </w:r>
    </w:p>
    <w:bookmarkEnd w:id="158"/>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1" w:id="159"/>
    <w:p>
      <w:pPr>
        <w:spacing w:after="0"/>
        <w:ind w:left="0"/>
        <w:jc w:val="both"/>
      </w:pPr>
      <w:r>
        <w:rPr>
          <w:rFonts w:ascii="Times New Roman"/>
          <w:b w:val="false"/>
          <w:i w:val="false"/>
          <w:color w:val="000000"/>
          <w:sz w:val="28"/>
        </w:rPr>
        <w:t>
      32.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перечне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согласно приложению 2-1 к настоящим Правилам.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60"/>
    <w:p>
      <w:pPr>
        <w:spacing w:after="0"/>
        <w:ind w:left="0"/>
        <w:jc w:val="both"/>
      </w:pPr>
      <w:r>
        <w:rPr>
          <w:rFonts w:ascii="Times New Roman"/>
          <w:b w:val="false"/>
          <w:i w:val="false"/>
          <w:color w:val="000000"/>
          <w:sz w:val="28"/>
        </w:rPr>
        <w:t>
      33. При обращении услугополучателя с ходатайством о выдаче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60"/>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1"/>
    <w:p>
      <w:pPr>
        <w:spacing w:after="0"/>
        <w:ind w:left="0"/>
        <w:jc w:val="both"/>
      </w:pPr>
      <w:r>
        <w:rPr>
          <w:rFonts w:ascii="Times New Roman"/>
          <w:b w:val="false"/>
          <w:i w:val="false"/>
          <w:color w:val="000000"/>
          <w:sz w:val="28"/>
        </w:rPr>
        <w:t>
      34. Для получения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услугополучатель через веб-портал "электронного правительства" www.egov.kz (далее – портал) представляет услугодателю:</w:t>
      </w:r>
    </w:p>
    <w:bookmarkEnd w:id="161"/>
    <w:bookmarkStart w:name="z2348" w:id="16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2 настоящим Правилам;</w:t>
      </w:r>
    </w:p>
    <w:bookmarkEnd w:id="162"/>
    <w:bookmarkStart w:name="z2349" w:id="163"/>
    <w:p>
      <w:pPr>
        <w:spacing w:after="0"/>
        <w:ind w:left="0"/>
        <w:jc w:val="both"/>
      </w:pPr>
      <w:r>
        <w:rPr>
          <w:rFonts w:ascii="Times New Roman"/>
          <w:b w:val="false"/>
          <w:i w:val="false"/>
          <w:color w:val="000000"/>
          <w:sz w:val="28"/>
        </w:rPr>
        <w:t>
      2) электронную копию передаточного акта – при слиянии, присоединении, преобразовании;</w:t>
      </w:r>
    </w:p>
    <w:bookmarkEnd w:id="163"/>
    <w:bookmarkStart w:name="z2350" w:id="164"/>
    <w:p>
      <w:pPr>
        <w:spacing w:after="0"/>
        <w:ind w:left="0"/>
        <w:jc w:val="both"/>
      </w:pPr>
      <w:r>
        <w:rPr>
          <w:rFonts w:ascii="Times New Roman"/>
          <w:b w:val="false"/>
          <w:i w:val="false"/>
          <w:color w:val="000000"/>
          <w:sz w:val="28"/>
        </w:rPr>
        <w:t>
      3) электронную копию разделительного баланса – при разделении, выделении;</w:t>
      </w:r>
    </w:p>
    <w:bookmarkEnd w:id="164"/>
    <w:bookmarkStart w:name="z2351" w:id="165"/>
    <w:p>
      <w:pPr>
        <w:spacing w:after="0"/>
        <w:ind w:left="0"/>
        <w:jc w:val="both"/>
      </w:pPr>
      <w:r>
        <w:rPr>
          <w:rFonts w:ascii="Times New Roman"/>
          <w:b w:val="false"/>
          <w:i w:val="false"/>
          <w:color w:val="000000"/>
          <w:sz w:val="28"/>
        </w:rPr>
        <w:t>
      4) электронную копию ликвидационного баланса – при ликвидации.</w:t>
      </w:r>
    </w:p>
    <w:bookmarkEnd w:id="165"/>
    <w:p>
      <w:pPr>
        <w:spacing w:after="0"/>
        <w:ind w:left="0"/>
        <w:jc w:val="both"/>
      </w:pPr>
      <w:r>
        <w:rPr>
          <w:rFonts w:ascii="Times New Roman"/>
          <w:b w:val="false"/>
          <w:i w:val="false"/>
          <w:color w:val="000000"/>
          <w:sz w:val="28"/>
        </w:rPr>
        <w:t xml:space="preserve">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изложены в перечне основных требований к оказанию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66"/>
    <w:p>
      <w:pPr>
        <w:spacing w:after="0"/>
        <w:ind w:left="0"/>
        <w:jc w:val="both"/>
      </w:pPr>
      <w:r>
        <w:rPr>
          <w:rFonts w:ascii="Times New Roman"/>
          <w:b w:val="false"/>
          <w:i w:val="false"/>
          <w:color w:val="000000"/>
          <w:sz w:val="28"/>
        </w:rPr>
        <w:t>
      35. При обращении услугополучателя с ходатайством выдаче согласия на реорганизацию и ликвидацию субъектов естественных монополий,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66"/>
    <w:p>
      <w:pPr>
        <w:spacing w:after="0"/>
        <w:ind w:left="0"/>
        <w:jc w:val="both"/>
      </w:pPr>
      <w:r>
        <w:rPr>
          <w:rFonts w:ascii="Times New Roman"/>
          <w:b w:val="false"/>
          <w:i w:val="false"/>
          <w:color w:val="000000"/>
          <w:sz w:val="28"/>
        </w:rPr>
        <w:t>
      На портале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Ответственное структурное подразделение проверяет полноту представленных документов, и сведений, в случае не полноты которых в течение 2 (двух) рабочих дней направляет уведомление об отказе в приеме заявления в "личный кабинет" услугополучателя на портале, в случае полноты представленных документов в течение 3 (трех) рабочих дней проверяет на соответствие пункту 36 настоящих Правил и принимает решение о выдаче согласия на реорганизацию и ликвидацию субъектов естественных монополий, за исключением услуг в сфере аэронавигации и аэропортов и связи.</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67"/>
    <w:p>
      <w:pPr>
        <w:spacing w:after="0"/>
        <w:ind w:left="0"/>
        <w:jc w:val="both"/>
      </w:pPr>
      <w:r>
        <w:rPr>
          <w:rFonts w:ascii="Times New Roman"/>
          <w:b w:val="false"/>
          <w:i w:val="false"/>
          <w:color w:val="000000"/>
          <w:sz w:val="28"/>
        </w:rPr>
        <w:t>
      36. Основанием для отказа в оказании государственных услуг является:</w:t>
      </w:r>
    </w:p>
    <w:bookmarkEnd w:id="167"/>
    <w:p>
      <w:pPr>
        <w:spacing w:after="0"/>
        <w:ind w:left="0"/>
        <w:jc w:val="both"/>
      </w:pPr>
      <w:r>
        <w:rPr>
          <w:rFonts w:ascii="Times New Roman"/>
          <w:b w:val="false"/>
          <w:i w:val="false"/>
          <w:color w:val="000000"/>
          <w:sz w:val="28"/>
        </w:rPr>
        <w:t>
      1) повышение тарифа;</w:t>
      </w:r>
    </w:p>
    <w:p>
      <w:pPr>
        <w:spacing w:after="0"/>
        <w:ind w:left="0"/>
        <w:jc w:val="both"/>
      </w:pPr>
      <w:r>
        <w:rPr>
          <w:rFonts w:ascii="Times New Roman"/>
          <w:b w:val="false"/>
          <w:i w:val="false"/>
          <w:color w:val="000000"/>
          <w:sz w:val="28"/>
        </w:rPr>
        <w:t>
      2) нарушение договоров с потребителями;</w:t>
      </w:r>
    </w:p>
    <w:p>
      <w:pPr>
        <w:spacing w:after="0"/>
        <w:ind w:left="0"/>
        <w:jc w:val="both"/>
      </w:pPr>
      <w:r>
        <w:rPr>
          <w:rFonts w:ascii="Times New Roman"/>
          <w:b w:val="false"/>
          <w:i w:val="false"/>
          <w:color w:val="000000"/>
          <w:sz w:val="28"/>
        </w:rPr>
        <w:t>
      3) ущемление прав и законных интересов потребителей;</w:t>
      </w:r>
    </w:p>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1" w:id="168"/>
    <w:p>
      <w:pPr>
        <w:spacing w:after="0"/>
        <w:ind w:left="0"/>
        <w:jc w:val="both"/>
      </w:pPr>
      <w:r>
        <w:rPr>
          <w:rFonts w:ascii="Times New Roman"/>
          <w:b w:val="false"/>
          <w:i w:val="false"/>
          <w:color w:val="000000"/>
          <w:sz w:val="28"/>
        </w:rPr>
        <w:t>
      37. Жалоба на решения, действия (бездействия) услугодателя по вопросам оказания государственных услуг может быть подана на имя руководителя услугодателя, уполномоченного органа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68"/>
    <w:bookmarkStart w:name="z2211" w:id="16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69"/>
    <w:bookmarkStart w:name="z2212" w:id="1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0"/>
    <w:bookmarkStart w:name="z2213" w:id="171"/>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 в течение 15 (пятнадцати) рабочих дней со дня ее регистрации.</w:t>
      </w:r>
    </w:p>
    <w:bookmarkEnd w:id="171"/>
    <w:bookmarkStart w:name="z2214" w:id="17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72"/>
    <w:bookmarkStart w:name="z2215" w:id="17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173"/>
    <w:bookmarkStart w:name="z2216" w:id="17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74"/>
    <w:bookmarkStart w:name="z2217" w:id="175"/>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7" w:id="176"/>
    <w:p>
      <w:pPr>
        <w:spacing w:after="0"/>
        <w:ind w:left="0"/>
        <w:jc w:val="both"/>
      </w:pPr>
      <w:r>
        <w:rPr>
          <w:rFonts w:ascii="Times New Roman"/>
          <w:b w:val="false"/>
          <w:i w:val="false"/>
          <w:color w:val="000000"/>
          <w:sz w:val="28"/>
        </w:rPr>
        <w:t xml:space="preserve">
      37-1.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76"/>
    <w:bookmarkStart w:name="z2218" w:id="17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7"/>
    <w:bookmarkStart w:name="z2219" w:id="178"/>
    <w:p>
      <w:pPr>
        <w:spacing w:after="0"/>
        <w:ind w:left="0"/>
        <w:jc w:val="both"/>
      </w:pPr>
      <w:r>
        <w:rPr>
          <w:rFonts w:ascii="Times New Roman"/>
          <w:b w:val="false"/>
          <w:i w:val="false"/>
          <w:color w:val="000000"/>
          <w:sz w:val="28"/>
        </w:rPr>
        <w:t>
      2) получения дополнительной информации.</w:t>
      </w:r>
    </w:p>
    <w:bookmarkEnd w:id="178"/>
    <w:bookmarkStart w:name="z2220" w:id="17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98" w:id="180"/>
    <w:p>
      <w:pPr>
        <w:spacing w:after="0"/>
        <w:ind w:left="0"/>
        <w:jc w:val="both"/>
      </w:pPr>
      <w:r>
        <w:rPr>
          <w:rFonts w:ascii="Times New Roman"/>
          <w:b w:val="false"/>
          <w:i w:val="false"/>
          <w:color w:val="000000"/>
          <w:sz w:val="28"/>
        </w:rPr>
        <w:t xml:space="preserve">
      37-2. В случаях несогласия с результатами оказания государственной услуги услугополучатель может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37-2 в соответствии с приказом Министра национальной экономики РК от 11.07.2020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81"/>
    <w:p>
      <w:pPr>
        <w:spacing w:after="0"/>
        <w:ind w:left="0"/>
        <w:jc w:val="both"/>
      </w:pPr>
      <w:r>
        <w:rPr>
          <w:rFonts w:ascii="Times New Roman"/>
          <w:b w:val="false"/>
          <w:i w:val="false"/>
          <w:color w:val="000000"/>
          <w:sz w:val="28"/>
        </w:rPr>
        <w:t xml:space="preserve">
      39. Для получения государственной услуги "Выдача согласия на совершение сделок с имуществом, используемым для предоставления регулируемой услуги подъездных путей", услугополучатель через портал представляет услугодателю: </w:t>
      </w:r>
    </w:p>
    <w:bookmarkEnd w:id="181"/>
    <w:bookmarkStart w:name="z2331" w:id="182"/>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2 к настоящим Правилам;</w:t>
      </w:r>
    </w:p>
    <w:bookmarkEnd w:id="182"/>
    <w:bookmarkStart w:name="z2332" w:id="183"/>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3" w:id="184"/>
    <w:p>
      <w:pPr>
        <w:spacing w:after="0"/>
        <w:ind w:left="0"/>
        <w:jc w:val="both"/>
      </w:pPr>
      <w:r>
        <w:rPr>
          <w:rFonts w:ascii="Times New Roman"/>
          <w:b w:val="false"/>
          <w:i w:val="false"/>
          <w:color w:val="000000"/>
          <w:sz w:val="28"/>
        </w:rPr>
        <w:t>
      39-1. Перечень основных требований для оказания государственных услуг, включающий характеристику процесса, форму, содержание и результат совершения отдельных действий субъектом естественной монополии,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"Выдача согласия на совершение сделок с имуществом, используемым для предоставления регулируемой услуги подъездных путей" согласно приложению 2-</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4" w:id="185"/>
    <w:p>
      <w:pPr>
        <w:spacing w:after="0"/>
        <w:ind w:left="0"/>
        <w:jc w:val="both"/>
      </w:pPr>
      <w:r>
        <w:rPr>
          <w:rFonts w:ascii="Times New Roman"/>
          <w:b w:val="false"/>
          <w:i w:val="false"/>
          <w:color w:val="000000"/>
          <w:sz w:val="28"/>
        </w:rPr>
        <w:t>
      39-2. При обращении услугополучателя с ходатайством о выдаче согласия на совершение сделок с имуществом, используемым для предоставления регулируемой услуги подъездных путей в день поступления документов услугодатель осуществляет их прием и регистрацию и передает на исполнение в ответственное структурное подразделение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85"/>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(двух) рабочих дней направляет уведомление об отказе в приеме заявления в "личный кабинет" услугополучателя на портале.</w:t>
      </w:r>
    </w:p>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(семи)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(одного) рабочего дня, принимает решение о выдаче согласия на совершение сделок с имуществом, используемым для предоставления регулируемой услуги подъездных путей.</w:t>
      </w:r>
    </w:p>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рассматривает представленные документы в течение 10 (десяти) рабочих дней.</w:t>
      </w:r>
    </w:p>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39-2 в соответствии с приказом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86"/>
    <w:p>
      <w:pPr>
        <w:spacing w:after="0"/>
        <w:ind w:left="0"/>
        <w:jc w:val="both"/>
      </w:pPr>
      <w:r>
        <w:rPr>
          <w:rFonts w:ascii="Times New Roman"/>
          <w:b w:val="false"/>
          <w:i w:val="false"/>
          <w:color w:val="000000"/>
          <w:sz w:val="28"/>
        </w:rPr>
        <w:t>
      40. Услугодатель отказывает в удовлетворении ходатайства в случаях:</w:t>
      </w:r>
    </w:p>
    <w:bookmarkEnd w:id="186"/>
    <w:bookmarkStart w:name="z2335" w:id="187"/>
    <w:p>
      <w:pPr>
        <w:spacing w:after="0"/>
        <w:ind w:left="0"/>
        <w:jc w:val="both"/>
      </w:pPr>
      <w:r>
        <w:rPr>
          <w:rFonts w:ascii="Times New Roman"/>
          <w:b w:val="false"/>
          <w:i w:val="false"/>
          <w:color w:val="000000"/>
          <w:sz w:val="28"/>
        </w:rPr>
        <w:t>
      1) повышение тарифа;</w:t>
      </w:r>
    </w:p>
    <w:bookmarkEnd w:id="187"/>
    <w:bookmarkStart w:name="z2336" w:id="188"/>
    <w:p>
      <w:pPr>
        <w:spacing w:after="0"/>
        <w:ind w:left="0"/>
        <w:jc w:val="both"/>
      </w:pPr>
      <w:r>
        <w:rPr>
          <w:rFonts w:ascii="Times New Roman"/>
          <w:b w:val="false"/>
          <w:i w:val="false"/>
          <w:color w:val="000000"/>
          <w:sz w:val="28"/>
        </w:rPr>
        <w:t>
      2) нарушение договоров с потребителями;</w:t>
      </w:r>
    </w:p>
    <w:bookmarkEnd w:id="188"/>
    <w:bookmarkStart w:name="z2337" w:id="189"/>
    <w:p>
      <w:pPr>
        <w:spacing w:after="0"/>
        <w:ind w:left="0"/>
        <w:jc w:val="both"/>
      </w:pPr>
      <w:r>
        <w:rPr>
          <w:rFonts w:ascii="Times New Roman"/>
          <w:b w:val="false"/>
          <w:i w:val="false"/>
          <w:color w:val="000000"/>
          <w:sz w:val="28"/>
        </w:rPr>
        <w:t>
      3) ущемление прав и законных интересов потребителей;</w:t>
      </w:r>
    </w:p>
    <w:bookmarkEnd w:id="189"/>
    <w:bookmarkStart w:name="z2338" w:id="190"/>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bookmarkEnd w:id="190"/>
    <w:bookmarkStart w:name="z2339" w:id="191"/>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1"/>
    <w:bookmarkStart w:name="z2340" w:id="192"/>
    <w:p>
      <w:pPr>
        <w:spacing w:after="0"/>
        <w:ind w:left="0"/>
        <w:jc w:val="both"/>
      </w:pPr>
      <w:r>
        <w:rPr>
          <w:rFonts w:ascii="Times New Roman"/>
          <w:b w:val="false"/>
          <w:i w:val="false"/>
          <w:color w:val="000000"/>
          <w:sz w:val="28"/>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bookmarkEnd w:id="192"/>
    <w:bookmarkStart w:name="z2341" w:id="193"/>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93"/>
    <w:bookmarkStart w:name="z2342" w:id="194"/>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94"/>
    <w:bookmarkStart w:name="z2343" w:id="195"/>
    <w:p>
      <w:pPr>
        <w:spacing w:after="0"/>
        <w:ind w:left="0"/>
        <w:jc w:val="both"/>
      </w:pPr>
      <w:r>
        <w:rPr>
          <w:rFonts w:ascii="Times New Roman"/>
          <w:b w:val="false"/>
          <w:i w:val="false"/>
          <w:color w:val="000000"/>
          <w:sz w:val="28"/>
        </w:rPr>
        <w:t>
      9) имущество, используемое для предоставления регулируемые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95"/>
    <w:bookmarkStart w:name="z2344" w:id="196"/>
    <w:p>
      <w:pPr>
        <w:spacing w:after="0"/>
        <w:ind w:left="0"/>
        <w:jc w:val="both"/>
      </w:pPr>
      <w:r>
        <w:rPr>
          <w:rFonts w:ascii="Times New Roman"/>
          <w:b w:val="false"/>
          <w:i w:val="false"/>
          <w:color w:val="000000"/>
          <w:sz w:val="28"/>
        </w:rPr>
        <w:t>
      10)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96"/>
    <w:bookmarkStart w:name="z2345" w:id="197"/>
    <w:p>
      <w:pPr>
        <w:spacing w:after="0"/>
        <w:ind w:left="0"/>
        <w:jc w:val="both"/>
      </w:pPr>
      <w:r>
        <w:rPr>
          <w:rFonts w:ascii="Times New Roman"/>
          <w:b w:val="false"/>
          <w:i w:val="false"/>
          <w:color w:val="000000"/>
          <w:sz w:val="28"/>
        </w:rPr>
        <w:t>
      11) предоставлен неполный пакет документов, предусмотренных пунктом 39 настоящих Правил, либо предоставленные документы содержат недостоверную информацию (сведения).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98"/>
    <w:p>
      <w:pPr>
        <w:spacing w:after="0"/>
        <w:ind w:left="0"/>
        <w:jc w:val="both"/>
      </w:pPr>
      <w:r>
        <w:rPr>
          <w:rFonts w:ascii="Times New Roman"/>
          <w:b w:val="false"/>
          <w:i w:val="false"/>
          <w:color w:val="000000"/>
          <w:sz w:val="28"/>
        </w:rPr>
        <w:t xml:space="preserve">
      41. Субъект естественной монополии в срок не позднее десяти рабочих дней со дня осуществления деятельности, не относящейся к регулируемым услугам, уведомляет об этом услугодатель в соответствии с формами уведомлений и </w:t>
      </w:r>
      <w:r>
        <w:rPr>
          <w:rFonts w:ascii="Times New Roman"/>
          <w:b w:val="false"/>
          <w:i w:val="false"/>
          <w:color w:val="000000"/>
          <w:sz w:val="28"/>
        </w:rPr>
        <w:t>Правилами</w:t>
      </w:r>
      <w:r>
        <w:rPr>
          <w:rFonts w:ascii="Times New Roman"/>
          <w:b w:val="false"/>
          <w:i w:val="false"/>
          <w:color w:val="000000"/>
          <w:sz w:val="28"/>
        </w:rPr>
        <w:t xml:space="preserve"> приема уведомлений государственными органами, а также об определении государственных органов, осуществляющих прием уведомлений, утвержденными приказом Министра национальной экономики Республики Казахстан от 6 января 2015 года № 4 (зарегистрирован в Реестре государственной регистрации нормативных правовых актов за № 10194).</w:t>
      </w:r>
    </w:p>
    <w:bookmarkEnd w:id="198"/>
    <w:p>
      <w:pPr>
        <w:spacing w:after="0"/>
        <w:ind w:left="0"/>
        <w:jc w:val="both"/>
      </w:pPr>
      <w:r>
        <w:rPr>
          <w:rFonts w:ascii="Times New Roman"/>
          <w:b w:val="false"/>
          <w:i w:val="false"/>
          <w:color w:val="000000"/>
          <w:sz w:val="28"/>
        </w:rPr>
        <w:t>
      Услугодатель принимает от субъекта естественной монополии уведомление об осуществлении деятельности, не относящейся к регулируемым услугам, в том числе посредством государственной информационной системы разрешений и уведомлений и размещает реестр принятых уведомлений на своем интернет-ресурсе.</w:t>
      </w:r>
    </w:p>
    <w:p>
      <w:pPr>
        <w:spacing w:after="0"/>
        <w:ind w:left="0"/>
        <w:jc w:val="both"/>
      </w:pPr>
      <w:r>
        <w:rPr>
          <w:rFonts w:ascii="Times New Roman"/>
          <w:b w:val="false"/>
          <w:i w:val="false"/>
          <w:color w:val="000000"/>
          <w:sz w:val="28"/>
        </w:rPr>
        <w:t xml:space="preserve">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услугодателем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оператору информационно-коммуникационной инфраструктуры "электронного правительства", осуществляющий прием заявлений и выдачу результатов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национальной экономики РК от 18.11.2022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99"/>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199"/>
    <w:bookmarkStart w:name="z164" w:id="200"/>
    <w:p>
      <w:pPr>
        <w:spacing w:after="0"/>
        <w:ind w:left="0"/>
        <w:jc w:val="left"/>
      </w:pPr>
      <w:r>
        <w:rPr>
          <w:rFonts w:ascii="Times New Roman"/>
          <w:b/>
          <w:i w:val="false"/>
          <w:color w:val="000000"/>
        </w:rPr>
        <w:t xml:space="preserve"> Параграф 1. Планирование, принцип и способы закупок товаров, работ и услуг</w:t>
      </w:r>
    </w:p>
    <w:bookmarkEnd w:id="200"/>
    <w:bookmarkStart w:name="z165" w:id="201"/>
    <w:p>
      <w:pPr>
        <w:spacing w:after="0"/>
        <w:ind w:left="0"/>
        <w:jc w:val="both"/>
      </w:pPr>
      <w:r>
        <w:rPr>
          <w:rFonts w:ascii="Times New Roman"/>
          <w:b w:val="false"/>
          <w:i w:val="false"/>
          <w:color w:val="000000"/>
          <w:sz w:val="28"/>
        </w:rPr>
        <w:t>
      42. Настоящая глава разработана в соответствии с подпунктом 4) пункта 23 статьи 15 Закона и определяет порядок проведения закупок субъектами естественных монополий товаров, работ, услуг.</w:t>
      </w:r>
    </w:p>
    <w:bookmarkEnd w:id="201"/>
    <w:bookmarkStart w:name="z166" w:id="202"/>
    <w:p>
      <w:pPr>
        <w:spacing w:after="0"/>
        <w:ind w:left="0"/>
        <w:jc w:val="both"/>
      </w:pPr>
      <w:r>
        <w:rPr>
          <w:rFonts w:ascii="Times New Roman"/>
          <w:b w:val="false"/>
          <w:i w:val="false"/>
          <w:color w:val="000000"/>
          <w:sz w:val="28"/>
        </w:rPr>
        <w:t>
      43. Процесс закупок товаров, работ, услуг включает в себя:</w:t>
      </w:r>
    </w:p>
    <w:bookmarkEnd w:id="202"/>
    <w:bookmarkStart w:name="z167" w:id="203"/>
    <w:p>
      <w:pPr>
        <w:spacing w:after="0"/>
        <w:ind w:left="0"/>
        <w:jc w:val="both"/>
      </w:pPr>
      <w:r>
        <w:rPr>
          <w:rFonts w:ascii="Times New Roman"/>
          <w:b w:val="false"/>
          <w:i w:val="false"/>
          <w:color w:val="000000"/>
          <w:sz w:val="28"/>
        </w:rPr>
        <w:t>
      1) формирование Перечня на следующий календарный год;</w:t>
      </w:r>
    </w:p>
    <w:bookmarkEnd w:id="203"/>
    <w:bookmarkStart w:name="z168" w:id="204"/>
    <w:p>
      <w:pPr>
        <w:spacing w:after="0"/>
        <w:ind w:left="0"/>
        <w:jc w:val="both"/>
      </w:pPr>
      <w:r>
        <w:rPr>
          <w:rFonts w:ascii="Times New Roman"/>
          <w:b w:val="false"/>
          <w:i w:val="false"/>
          <w:color w:val="000000"/>
          <w:sz w:val="28"/>
        </w:rPr>
        <w:t>
      2) выбор поставщика;</w:t>
      </w:r>
    </w:p>
    <w:bookmarkEnd w:id="204"/>
    <w:bookmarkStart w:name="z169" w:id="205"/>
    <w:p>
      <w:pPr>
        <w:spacing w:after="0"/>
        <w:ind w:left="0"/>
        <w:jc w:val="both"/>
      </w:pPr>
      <w:r>
        <w:rPr>
          <w:rFonts w:ascii="Times New Roman"/>
          <w:b w:val="false"/>
          <w:i w:val="false"/>
          <w:color w:val="000000"/>
          <w:sz w:val="28"/>
        </w:rPr>
        <w:t>
      3) заключение договора поставщиком.</w:t>
      </w:r>
    </w:p>
    <w:bookmarkEnd w:id="205"/>
    <w:bookmarkStart w:name="z170" w:id="206"/>
    <w:p>
      <w:pPr>
        <w:spacing w:after="0"/>
        <w:ind w:left="0"/>
        <w:jc w:val="both"/>
      </w:pPr>
      <w:r>
        <w:rPr>
          <w:rFonts w:ascii="Times New Roman"/>
          <w:b w:val="false"/>
          <w:i w:val="false"/>
          <w:color w:val="000000"/>
          <w:sz w:val="28"/>
        </w:rPr>
        <w:t>
      44. Субъект естественной монополии ежегодно в срок до 31 декабря формирует и направляет для сведения ведомству уполномоченного органа или его территориальному органу Перечень на следующий календарный год, утвержденный приказом первого руководителя.</w:t>
      </w:r>
    </w:p>
    <w:bookmarkEnd w:id="206"/>
    <w:p>
      <w:pPr>
        <w:spacing w:after="0"/>
        <w:ind w:left="0"/>
        <w:jc w:val="both"/>
      </w:pPr>
      <w:r>
        <w:rPr>
          <w:rFonts w:ascii="Times New Roman"/>
          <w:b w:val="false"/>
          <w:i w:val="false"/>
          <w:color w:val="000000"/>
          <w:sz w:val="28"/>
        </w:rPr>
        <w:t>
      Субъект естественной монополии при необходимости вносит изменения и дополнения в утвержденный Перечень. Изменения и дополнения в Перечень представляются ведомству уполномоченного органа или его территориальному органу не позднее десяти рабочих дней со дня их принятия.</w:t>
      </w:r>
    </w:p>
    <w:p>
      <w:pPr>
        <w:spacing w:after="0"/>
        <w:ind w:left="0"/>
        <w:jc w:val="both"/>
      </w:pPr>
      <w:r>
        <w:rPr>
          <w:rFonts w:ascii="Times New Roman"/>
          <w:b w:val="false"/>
          <w:i w:val="false"/>
          <w:color w:val="000000"/>
          <w:sz w:val="28"/>
        </w:rPr>
        <w:t>
      Перечень и вносимые в него изменения и дополнения не позднее десяти рабочих дней с момента принятия решения размещаются на портале, на котором субъект естественной монополии осуществляет закупки.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национальной экономики РК от 28.12.2022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07"/>
    <w:p>
      <w:pPr>
        <w:spacing w:after="0"/>
        <w:ind w:left="0"/>
        <w:jc w:val="both"/>
      </w:pPr>
      <w:r>
        <w:rPr>
          <w:rFonts w:ascii="Times New Roman"/>
          <w:b w:val="false"/>
          <w:i w:val="false"/>
          <w:color w:val="000000"/>
          <w:sz w:val="28"/>
        </w:rPr>
        <w:t>
      45. Закупки товаров, работ, услуг осуществляются субъектом естественной монополии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bookmarkEnd w:id="207"/>
    <w:bookmarkStart w:name="z176" w:id="208"/>
    <w:p>
      <w:pPr>
        <w:spacing w:after="0"/>
        <w:ind w:left="0"/>
        <w:jc w:val="both"/>
      </w:pPr>
      <w:r>
        <w:rPr>
          <w:rFonts w:ascii="Times New Roman"/>
          <w:b w:val="false"/>
          <w:i w:val="false"/>
          <w:color w:val="000000"/>
          <w:sz w:val="28"/>
        </w:rPr>
        <w:t>
      46. Потребитель регулируемых услуг участвует в качестве наблюдателя при проведении субъектом естественной монополии закупок товаров, работ, услуг.</w:t>
      </w:r>
    </w:p>
    <w:bookmarkEnd w:id="208"/>
    <w:bookmarkStart w:name="z177" w:id="209"/>
    <w:p>
      <w:pPr>
        <w:spacing w:after="0"/>
        <w:ind w:left="0"/>
        <w:jc w:val="both"/>
      </w:pPr>
      <w:r>
        <w:rPr>
          <w:rFonts w:ascii="Times New Roman"/>
          <w:b w:val="false"/>
          <w:i w:val="false"/>
          <w:color w:val="000000"/>
          <w:sz w:val="28"/>
        </w:rPr>
        <w:t>
      47. Потребитель регулируемых услуг может обращаться в ведомство уполномоченного органа или его территориальный орган с жалобами на неправомерные действия субъекта естественной монополии, конкурсной комиссии, секретаря конкурсной комиссии (секретариата), технических экспертов.</w:t>
      </w:r>
    </w:p>
    <w:bookmarkEnd w:id="209"/>
    <w:bookmarkStart w:name="z178" w:id="210"/>
    <w:p>
      <w:pPr>
        <w:spacing w:after="0"/>
        <w:ind w:left="0"/>
        <w:jc w:val="both"/>
      </w:pPr>
      <w:r>
        <w:rPr>
          <w:rFonts w:ascii="Times New Roman"/>
          <w:b w:val="false"/>
          <w:i w:val="false"/>
          <w:color w:val="000000"/>
          <w:sz w:val="28"/>
        </w:rPr>
        <w:t>
      48. Закупки товаров, работ, услуг осуществляются на портале одним из следующих способов:</w:t>
      </w:r>
    </w:p>
    <w:bookmarkEnd w:id="210"/>
    <w:bookmarkStart w:name="z46" w:id="211"/>
    <w:p>
      <w:pPr>
        <w:spacing w:after="0"/>
        <w:ind w:left="0"/>
        <w:jc w:val="both"/>
      </w:pPr>
      <w:r>
        <w:rPr>
          <w:rFonts w:ascii="Times New Roman"/>
          <w:b w:val="false"/>
          <w:i w:val="false"/>
          <w:color w:val="000000"/>
          <w:sz w:val="28"/>
        </w:rPr>
        <w:t>
      1) конкурса;</w:t>
      </w:r>
    </w:p>
    <w:bookmarkEnd w:id="211"/>
    <w:bookmarkStart w:name="z47" w:id="212"/>
    <w:p>
      <w:pPr>
        <w:spacing w:after="0"/>
        <w:ind w:left="0"/>
        <w:jc w:val="both"/>
      </w:pPr>
      <w:r>
        <w:rPr>
          <w:rFonts w:ascii="Times New Roman"/>
          <w:b w:val="false"/>
          <w:i w:val="false"/>
          <w:color w:val="000000"/>
          <w:sz w:val="28"/>
        </w:rPr>
        <w:t>
      2) запроса ценовых предложений;</w:t>
      </w:r>
    </w:p>
    <w:bookmarkEnd w:id="212"/>
    <w:bookmarkStart w:name="z48" w:id="213"/>
    <w:p>
      <w:pPr>
        <w:spacing w:after="0"/>
        <w:ind w:left="0"/>
        <w:jc w:val="both"/>
      </w:pPr>
      <w:r>
        <w:rPr>
          <w:rFonts w:ascii="Times New Roman"/>
          <w:b w:val="false"/>
          <w:i w:val="false"/>
          <w:color w:val="000000"/>
          <w:sz w:val="28"/>
        </w:rPr>
        <w:t>
      3) из одного источника;</w:t>
      </w:r>
    </w:p>
    <w:bookmarkEnd w:id="213"/>
    <w:bookmarkStart w:name="z49" w:id="214"/>
    <w:p>
      <w:pPr>
        <w:spacing w:after="0"/>
        <w:ind w:left="0"/>
        <w:jc w:val="both"/>
      </w:pPr>
      <w:r>
        <w:rPr>
          <w:rFonts w:ascii="Times New Roman"/>
          <w:b w:val="false"/>
          <w:i w:val="false"/>
          <w:color w:val="000000"/>
          <w:sz w:val="28"/>
        </w:rPr>
        <w:t>
      4) на товарных биржах в качестве покупателя биржевого товара.</w:t>
      </w:r>
    </w:p>
    <w:bookmarkEnd w:id="214"/>
    <w:bookmarkStart w:name="z50" w:id="215"/>
    <w:p>
      <w:pPr>
        <w:spacing w:after="0"/>
        <w:ind w:left="0"/>
        <w:jc w:val="both"/>
      </w:pPr>
      <w:r>
        <w:rPr>
          <w:rFonts w:ascii="Times New Roman"/>
          <w:b w:val="false"/>
          <w:i w:val="false"/>
          <w:color w:val="000000"/>
          <w:sz w:val="28"/>
        </w:rPr>
        <w:t>
      Приобретение биржевых товаров осуществляется через товарные биржи в соответствии с законодательством Республики Казахстан о товарных биржах.</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Заместителя Премьер-Министра - Министра национальной экономики РК от 28.02.2025 </w:t>
      </w:r>
      <w:r>
        <w:rPr>
          <w:rFonts w:ascii="Times New Roman"/>
          <w:b w:val="false"/>
          <w:i w:val="false"/>
          <w:color w:val="000000"/>
          <w:sz w:val="28"/>
        </w:rPr>
        <w:t>№ 8</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722" w:id="216"/>
    <w:p>
      <w:pPr>
        <w:spacing w:after="0"/>
        <w:ind w:left="0"/>
        <w:jc w:val="both"/>
      </w:pPr>
      <w:r>
        <w:rPr>
          <w:rFonts w:ascii="Times New Roman"/>
          <w:b w:val="false"/>
          <w:i w:val="false"/>
          <w:color w:val="000000"/>
          <w:sz w:val="28"/>
        </w:rPr>
        <w:t>
      48-1. Закупки работ и услуг, отбор проектов и поставщиков, заключение договоров, приобретение товаров у казахстанских товаропроизводителей и заключение офтейк-контрактов в рамках реализации национального проекта по модернизации энергетического и коммунального секторов осуществляются на электронной платформе закупок национального проекта по модернизации энергетического и коммунального секторов.</w:t>
      </w:r>
    </w:p>
    <w:bookmarkEnd w:id="216"/>
    <w:bookmarkStart w:name="z2723" w:id="217"/>
    <w:p>
      <w:pPr>
        <w:spacing w:after="0"/>
        <w:ind w:left="0"/>
        <w:jc w:val="both"/>
      </w:pPr>
      <w:r>
        <w:rPr>
          <w:rFonts w:ascii="Times New Roman"/>
          <w:b w:val="false"/>
          <w:i w:val="false"/>
          <w:color w:val="000000"/>
          <w:sz w:val="28"/>
        </w:rPr>
        <w:t>
      Особенности правоотношений и порядок осуществления закупок, связанных с реализацией национального проекта по модернизации энергетического и коммунального секторов, определяются жилищным законодательством Республики Казахстан, на которые не распространяется действие законодательства Республики Казахстан о государственных закупках, и действуют до окончания реализации национального проекта по модернизации энергетического и коммунального секторов.</w:t>
      </w:r>
    </w:p>
    <w:bookmarkEnd w:id="217"/>
    <w:bookmarkStart w:name="z2724" w:id="218"/>
    <w:p>
      <w:pPr>
        <w:spacing w:after="0"/>
        <w:ind w:left="0"/>
        <w:jc w:val="both"/>
      </w:pPr>
      <w:r>
        <w:rPr>
          <w:rFonts w:ascii="Times New Roman"/>
          <w:b w:val="false"/>
          <w:i w:val="false"/>
          <w:color w:val="000000"/>
          <w:sz w:val="28"/>
        </w:rPr>
        <w:t xml:space="preserve">
      Принципы осуществления закупок работ и услуг в рамках национального проекта по модернизации энергетического и коммунального секторов устанавливаются согласно </w:t>
      </w:r>
      <w:r>
        <w:rPr>
          <w:rFonts w:ascii="Times New Roman"/>
          <w:b w:val="false"/>
          <w:i w:val="false"/>
          <w:color w:val="000000"/>
          <w:sz w:val="28"/>
        </w:rPr>
        <w:t>статье 10-12</w:t>
      </w:r>
      <w:r>
        <w:rPr>
          <w:rFonts w:ascii="Times New Roman"/>
          <w:b w:val="false"/>
          <w:i w:val="false"/>
          <w:color w:val="000000"/>
          <w:sz w:val="28"/>
        </w:rPr>
        <w:t xml:space="preserve"> Закона Республики Казахстан "О жилищных отношениях".</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48-1 в соответствии с приказом Заместителя Премьер-Министра - Министра национальной экономики РК от 28.08.2025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19"/>
    <w:p>
      <w:pPr>
        <w:spacing w:after="0"/>
        <w:ind w:left="0"/>
        <w:jc w:val="both"/>
      </w:pPr>
      <w:r>
        <w:rPr>
          <w:rFonts w:ascii="Times New Roman"/>
          <w:b w:val="false"/>
          <w:i w:val="false"/>
          <w:color w:val="000000"/>
          <w:sz w:val="28"/>
        </w:rPr>
        <w:t>
      49. Закупки проводятся субъектом естественной монополии с соблюдением следующих принципов:</w:t>
      </w:r>
    </w:p>
    <w:bookmarkEnd w:id="219"/>
    <w:bookmarkStart w:name="z2706" w:id="220"/>
    <w:p>
      <w:pPr>
        <w:spacing w:after="0"/>
        <w:ind w:left="0"/>
        <w:jc w:val="both"/>
      </w:pPr>
      <w:r>
        <w:rPr>
          <w:rFonts w:ascii="Times New Roman"/>
          <w:b w:val="false"/>
          <w:i w:val="false"/>
          <w:color w:val="000000"/>
          <w:sz w:val="28"/>
        </w:rPr>
        <w:t>
      1) открытость и гласность проведения закупок;</w:t>
      </w:r>
    </w:p>
    <w:bookmarkEnd w:id="220"/>
    <w:bookmarkStart w:name="z2707" w:id="221"/>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221"/>
    <w:bookmarkStart w:name="z2708" w:id="222"/>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bookmarkEnd w:id="222"/>
    <w:bookmarkStart w:name="z2709" w:id="223"/>
    <w:p>
      <w:pPr>
        <w:spacing w:after="0"/>
        <w:ind w:left="0"/>
        <w:jc w:val="both"/>
      </w:pPr>
      <w:r>
        <w:rPr>
          <w:rFonts w:ascii="Times New Roman"/>
          <w:b w:val="false"/>
          <w:i w:val="false"/>
          <w:color w:val="000000"/>
          <w:sz w:val="28"/>
        </w:rPr>
        <w:t>
      4) оказания поддержки казахстанским товаропроизводителям, производителям работ и услуг в той мере, в какой это не противоречит международным договорам, ратифицированным Республикой Казахстан.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Заместителя Премьер-Министра - Министра национальной экономики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24"/>
    <w:p>
      <w:pPr>
        <w:spacing w:after="0"/>
        <w:ind w:left="0"/>
        <w:jc w:val="both"/>
      </w:pPr>
      <w:r>
        <w:rPr>
          <w:rFonts w:ascii="Times New Roman"/>
          <w:b w:val="false"/>
          <w:i w:val="false"/>
          <w:color w:val="000000"/>
          <w:sz w:val="28"/>
        </w:rPr>
        <w:t>
      50. Закупки стратегических товаров осуществляются непосредственно у производителей стратегических товаров, за исключением случаев:</w:t>
      </w:r>
    </w:p>
    <w:bookmarkEnd w:id="224"/>
    <w:bookmarkStart w:name="z2359" w:id="225"/>
    <w:p>
      <w:pPr>
        <w:spacing w:after="0"/>
        <w:ind w:left="0"/>
        <w:jc w:val="both"/>
      </w:pPr>
      <w:r>
        <w:rPr>
          <w:rFonts w:ascii="Times New Roman"/>
          <w:b w:val="false"/>
          <w:i w:val="false"/>
          <w:color w:val="000000"/>
          <w:sz w:val="28"/>
        </w:rPr>
        <w:t>
      1)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225"/>
    <w:bookmarkStart w:name="z2360" w:id="226"/>
    <w:p>
      <w:pPr>
        <w:spacing w:after="0"/>
        <w:ind w:left="0"/>
        <w:jc w:val="both"/>
      </w:pPr>
      <w:r>
        <w:rPr>
          <w:rFonts w:ascii="Times New Roman"/>
          <w:b w:val="false"/>
          <w:i w:val="false"/>
          <w:color w:val="000000"/>
          <w:sz w:val="28"/>
        </w:rPr>
        <w:t>
      2) закупки газа у газораспределительных организаций в соответствии с законодательством Республики Казахстан о газе и газоснабжении;</w:t>
      </w:r>
    </w:p>
    <w:bookmarkEnd w:id="226"/>
    <w:bookmarkStart w:name="z2361" w:id="227"/>
    <w:p>
      <w:pPr>
        <w:spacing w:after="0"/>
        <w:ind w:left="0"/>
        <w:jc w:val="both"/>
      </w:pPr>
      <w:r>
        <w:rPr>
          <w:rFonts w:ascii="Times New Roman"/>
          <w:b w:val="false"/>
          <w:i w:val="false"/>
          <w:color w:val="000000"/>
          <w:sz w:val="28"/>
        </w:rPr>
        <w:t>
      3) закупки электрической энергии в соответствии с законодательством Республики Казахстан об электроэнергетике.</w:t>
      </w:r>
    </w:p>
    <w:bookmarkEnd w:id="227"/>
    <w:bookmarkStart w:name="z2362" w:id="228"/>
    <w:p>
      <w:pPr>
        <w:spacing w:after="0"/>
        <w:ind w:left="0"/>
        <w:jc w:val="both"/>
      </w:pPr>
      <w:r>
        <w:rPr>
          <w:rFonts w:ascii="Times New Roman"/>
          <w:b w:val="false"/>
          <w:i w:val="false"/>
          <w:color w:val="000000"/>
          <w:sz w:val="28"/>
        </w:rPr>
        <w:t>
      При этом процедура закупок стратегических товаров осуществляется способом конкурса в соответствии с настоящими Правилами.</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50 - в редакции приказа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29"/>
    <w:p>
      <w:pPr>
        <w:spacing w:after="0"/>
        <w:ind w:left="0"/>
        <w:jc w:val="left"/>
      </w:pPr>
      <w:r>
        <w:rPr>
          <w:rFonts w:ascii="Times New Roman"/>
          <w:b/>
          <w:i w:val="false"/>
          <w:color w:val="000000"/>
        </w:rPr>
        <w:t xml:space="preserve"> Параграф 2. Закупки способом конкурса путем тендера</w:t>
      </w:r>
    </w:p>
    <w:bookmarkEnd w:id="229"/>
    <w:bookmarkStart w:name="z348" w:id="230"/>
    <w:p>
      <w:pPr>
        <w:spacing w:after="0"/>
        <w:ind w:left="0"/>
        <w:jc w:val="both"/>
      </w:pPr>
      <w:r>
        <w:rPr>
          <w:rFonts w:ascii="Times New Roman"/>
          <w:b w:val="false"/>
          <w:i w:val="false"/>
          <w:color w:val="ff0000"/>
          <w:sz w:val="28"/>
        </w:rPr>
        <w:t xml:space="preserve">
      Сноска. Параграф 2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0"/>
    <w:bookmarkStart w:name="z349" w:id="231"/>
    <w:p>
      <w:pPr>
        <w:spacing w:after="0"/>
        <w:ind w:left="0"/>
        <w:jc w:val="left"/>
      </w:pPr>
      <w:r>
        <w:rPr>
          <w:rFonts w:ascii="Times New Roman"/>
          <w:b/>
          <w:i w:val="false"/>
          <w:color w:val="000000"/>
        </w:rPr>
        <w:t xml:space="preserve"> Параграф 3. Закупки способом запроса ценовых предложений</w:t>
      </w:r>
    </w:p>
    <w:bookmarkEnd w:id="231"/>
    <w:bookmarkStart w:name="z403" w:id="232"/>
    <w:p>
      <w:pPr>
        <w:spacing w:after="0"/>
        <w:ind w:left="0"/>
        <w:jc w:val="both"/>
      </w:pPr>
      <w:r>
        <w:rPr>
          <w:rFonts w:ascii="Times New Roman"/>
          <w:b w:val="false"/>
          <w:i w:val="false"/>
          <w:color w:val="ff0000"/>
          <w:sz w:val="28"/>
        </w:rPr>
        <w:t xml:space="preserve">
      Сноска. Параграф 3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2"/>
    <w:bookmarkStart w:name="z404" w:id="233"/>
    <w:p>
      <w:pPr>
        <w:spacing w:after="0"/>
        <w:ind w:left="0"/>
        <w:jc w:val="left"/>
      </w:pPr>
      <w:r>
        <w:rPr>
          <w:rFonts w:ascii="Times New Roman"/>
          <w:b/>
          <w:i w:val="false"/>
          <w:color w:val="000000"/>
        </w:rPr>
        <w:t xml:space="preserve"> Параграф 4. Закупки способом из одного источника</w:t>
      </w:r>
    </w:p>
    <w:bookmarkEnd w:id="233"/>
    <w:bookmarkStart w:name="z431" w:id="234"/>
    <w:p>
      <w:pPr>
        <w:spacing w:after="0"/>
        <w:ind w:left="0"/>
        <w:jc w:val="both"/>
      </w:pPr>
      <w:r>
        <w:rPr>
          <w:rFonts w:ascii="Times New Roman"/>
          <w:b w:val="false"/>
          <w:i w:val="false"/>
          <w:color w:val="ff0000"/>
          <w:sz w:val="28"/>
        </w:rPr>
        <w:t xml:space="preserve">
      Сноска. Параграф 4 исключен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4"/>
    <w:bookmarkStart w:name="z432" w:id="235"/>
    <w:p>
      <w:pPr>
        <w:spacing w:after="0"/>
        <w:ind w:left="0"/>
        <w:jc w:val="left"/>
      </w:pPr>
      <w:r>
        <w:rPr>
          <w:rFonts w:ascii="Times New Roman"/>
          <w:b/>
          <w:i w:val="false"/>
          <w:color w:val="000000"/>
        </w:rPr>
        <w:t xml:space="preserve"> Параграф 5. Закупки способом через товарные биржи</w:t>
      </w:r>
    </w:p>
    <w:bookmarkEnd w:id="235"/>
    <w:bookmarkStart w:name="z433" w:id="236"/>
    <w:p>
      <w:pPr>
        <w:spacing w:after="0"/>
        <w:ind w:left="0"/>
        <w:jc w:val="both"/>
      </w:pPr>
      <w:r>
        <w:rPr>
          <w:rFonts w:ascii="Times New Roman"/>
          <w:b w:val="false"/>
          <w:i w:val="false"/>
          <w:color w:val="000000"/>
          <w:sz w:val="28"/>
        </w:rPr>
        <w:t xml:space="preserve">
      126. Через товарные биржи осуществляются закупки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биржевых товаров, утвержденный приказом Министра национальной экономики Республики Казахстан от 26 февраля 2015 года № 142 "Об утверждении перечня биржевых товаров и минимального размера представляемых партий, которые реализуются через товарные биржи" (зарегистрирован в Реестре государственной регистрации нормативных правовых актов за № 10587).</w:t>
      </w:r>
    </w:p>
    <w:bookmarkEnd w:id="236"/>
    <w:bookmarkStart w:name="z434" w:id="237"/>
    <w:p>
      <w:pPr>
        <w:spacing w:after="0"/>
        <w:ind w:left="0"/>
        <w:jc w:val="both"/>
      </w:pPr>
      <w:r>
        <w:rPr>
          <w:rFonts w:ascii="Times New Roman"/>
          <w:b w:val="false"/>
          <w:i w:val="false"/>
          <w:color w:val="000000"/>
          <w:sz w:val="28"/>
        </w:rPr>
        <w:t xml:space="preserve">
      Закупки способом через товарные биржи осуществляются в порядке, установленном </w:t>
      </w:r>
      <w:r>
        <w:rPr>
          <w:rFonts w:ascii="Times New Roman"/>
          <w:b w:val="false"/>
          <w:i w:val="false"/>
          <w:color w:val="000000"/>
          <w:sz w:val="28"/>
        </w:rPr>
        <w:t>Типовыми правилами</w:t>
      </w:r>
      <w:r>
        <w:rPr>
          <w:rFonts w:ascii="Times New Roman"/>
          <w:b w:val="false"/>
          <w:i w:val="false"/>
          <w:color w:val="000000"/>
          <w:sz w:val="28"/>
        </w:rPr>
        <w:t xml:space="preserve"> биржевой торговли, утвержденными приказом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за № 10993).</w:t>
      </w:r>
    </w:p>
    <w:bookmarkEnd w:id="237"/>
    <w:bookmarkStart w:name="z435" w:id="238"/>
    <w:p>
      <w:pPr>
        <w:spacing w:after="0"/>
        <w:ind w:left="0"/>
        <w:jc w:val="left"/>
      </w:pPr>
      <w:r>
        <w:rPr>
          <w:rFonts w:ascii="Times New Roman"/>
          <w:b/>
          <w:i w:val="false"/>
          <w:color w:val="000000"/>
        </w:rPr>
        <w:t xml:space="preserve"> Параграф 6. Закупки, осуществляемые посредством портала</w:t>
      </w:r>
    </w:p>
    <w:bookmarkEnd w:id="238"/>
    <w:p>
      <w:pPr>
        <w:spacing w:after="0"/>
        <w:ind w:left="0"/>
        <w:jc w:val="both"/>
      </w:pPr>
      <w:bookmarkStart w:name="z436" w:id="239"/>
      <w:r>
        <w:rPr>
          <w:rFonts w:ascii="Times New Roman"/>
          <w:b w:val="false"/>
          <w:i w:val="false"/>
          <w:color w:val="ff0000"/>
          <w:sz w:val="28"/>
        </w:rPr>
        <w:t xml:space="preserve">
      Сноска. Заголовок параграфа 6 – в редакции приказа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127.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128.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38" w:id="240"/>
    <w:p>
      <w:pPr>
        <w:spacing w:after="0"/>
        <w:ind w:left="0"/>
        <w:jc w:val="both"/>
      </w:pPr>
      <w:r>
        <w:rPr>
          <w:rFonts w:ascii="Times New Roman"/>
          <w:b w:val="false"/>
          <w:i w:val="false"/>
          <w:color w:val="000000"/>
          <w:sz w:val="28"/>
        </w:rPr>
        <w:t>
      129. Закупки товаров, работ, услуг путем проведения конкурса проводятся посредством портала и предусматривают следующие этапы:</w:t>
      </w:r>
    </w:p>
    <w:bookmarkEnd w:id="240"/>
    <w:bookmarkStart w:name="z2381" w:id="241"/>
    <w:p>
      <w:pPr>
        <w:spacing w:after="0"/>
        <w:ind w:left="0"/>
        <w:jc w:val="both"/>
      </w:pPr>
      <w:r>
        <w:rPr>
          <w:rFonts w:ascii="Times New Roman"/>
          <w:b w:val="false"/>
          <w:i w:val="false"/>
          <w:color w:val="000000"/>
          <w:sz w:val="28"/>
        </w:rPr>
        <w:t>
      1) формирование конкурсной комиссии;</w:t>
      </w:r>
    </w:p>
    <w:bookmarkEnd w:id="241"/>
    <w:bookmarkStart w:name="z2382" w:id="242"/>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242"/>
    <w:bookmarkStart w:name="z2383" w:id="243"/>
    <w:p>
      <w:pPr>
        <w:spacing w:after="0"/>
        <w:ind w:left="0"/>
        <w:jc w:val="both"/>
      </w:pPr>
      <w:r>
        <w:rPr>
          <w:rFonts w:ascii="Times New Roman"/>
          <w:b w:val="false"/>
          <w:i w:val="false"/>
          <w:color w:val="000000"/>
          <w:sz w:val="28"/>
        </w:rPr>
        <w:t>
      3) размещение конкурсной документации на портале;</w:t>
      </w:r>
    </w:p>
    <w:bookmarkEnd w:id="243"/>
    <w:bookmarkStart w:name="z2384" w:id="244"/>
    <w:p>
      <w:pPr>
        <w:spacing w:after="0"/>
        <w:ind w:left="0"/>
        <w:jc w:val="both"/>
      </w:pPr>
      <w:r>
        <w:rPr>
          <w:rFonts w:ascii="Times New Roman"/>
          <w:b w:val="false"/>
          <w:i w:val="false"/>
          <w:color w:val="000000"/>
          <w:sz w:val="28"/>
        </w:rPr>
        <w:t>
      4) прием заявок на допуск к участию в конкурсе;</w:t>
      </w:r>
    </w:p>
    <w:bookmarkEnd w:id="244"/>
    <w:bookmarkStart w:name="z2385" w:id="245"/>
    <w:p>
      <w:pPr>
        <w:spacing w:after="0"/>
        <w:ind w:left="0"/>
        <w:jc w:val="both"/>
      </w:pPr>
      <w:r>
        <w:rPr>
          <w:rFonts w:ascii="Times New Roman"/>
          <w:b w:val="false"/>
          <w:i w:val="false"/>
          <w:color w:val="000000"/>
          <w:sz w:val="28"/>
        </w:rPr>
        <w:t>
      5) вскрытие заявок на допуск к участию в конкурсе, рассмотрение заявок на соответствие условиям конкурса, формирование протокола вскрытия с внесением данных по отклоненным заявкам, а также запрос отсутствующих или некорректных документов и приведение отклоненных заявок в соответствие с условиями конкурса;</w:t>
      </w:r>
    </w:p>
    <w:bookmarkEnd w:id="245"/>
    <w:bookmarkStart w:name="z2386" w:id="246"/>
    <w:p>
      <w:pPr>
        <w:spacing w:after="0"/>
        <w:ind w:left="0"/>
        <w:jc w:val="both"/>
      </w:pPr>
      <w:r>
        <w:rPr>
          <w:rFonts w:ascii="Times New Roman"/>
          <w:b w:val="false"/>
          <w:i w:val="false"/>
          <w:color w:val="000000"/>
          <w:sz w:val="28"/>
        </w:rPr>
        <w:t>
      6) формирование протокола рассмотрения заявок с отображением информации по допущенным и отклоненным участникам;</w:t>
      </w:r>
    </w:p>
    <w:bookmarkEnd w:id="246"/>
    <w:bookmarkStart w:name="z2387" w:id="247"/>
    <w:p>
      <w:pPr>
        <w:spacing w:after="0"/>
        <w:ind w:left="0"/>
        <w:jc w:val="both"/>
      </w:pPr>
      <w:r>
        <w:rPr>
          <w:rFonts w:ascii="Times New Roman"/>
          <w:b w:val="false"/>
          <w:i w:val="false"/>
          <w:color w:val="000000"/>
          <w:sz w:val="28"/>
        </w:rPr>
        <w:t>
      7) прием конкурсных заявок;</w:t>
      </w:r>
    </w:p>
    <w:bookmarkEnd w:id="247"/>
    <w:bookmarkStart w:name="z2388" w:id="248"/>
    <w:p>
      <w:pPr>
        <w:spacing w:after="0"/>
        <w:ind w:left="0"/>
        <w:jc w:val="both"/>
      </w:pPr>
      <w:r>
        <w:rPr>
          <w:rFonts w:ascii="Times New Roman"/>
          <w:b w:val="false"/>
          <w:i w:val="false"/>
          <w:color w:val="000000"/>
          <w:sz w:val="28"/>
        </w:rPr>
        <w:t>
      8) обеспечение конкурсных заявок;</w:t>
      </w:r>
    </w:p>
    <w:bookmarkEnd w:id="248"/>
    <w:bookmarkStart w:name="z2389" w:id="249"/>
    <w:p>
      <w:pPr>
        <w:spacing w:after="0"/>
        <w:ind w:left="0"/>
        <w:jc w:val="both"/>
      </w:pPr>
      <w:r>
        <w:rPr>
          <w:rFonts w:ascii="Times New Roman"/>
          <w:b w:val="false"/>
          <w:i w:val="false"/>
          <w:color w:val="000000"/>
          <w:sz w:val="28"/>
        </w:rPr>
        <w:t>
      9) вскрытие конкурсных заявок, рассмотрение конкурсной комиссией конкурсных заявок на соответствие условиям конкурса, составление протокола предварительного допуска к участию в конкурсе и составление протокола рассмотрения конкурсных заявок;</w:t>
      </w:r>
    </w:p>
    <w:bookmarkEnd w:id="249"/>
    <w:bookmarkStart w:name="z2390" w:id="250"/>
    <w:p>
      <w:pPr>
        <w:spacing w:after="0"/>
        <w:ind w:left="0"/>
        <w:jc w:val="both"/>
      </w:pPr>
      <w:r>
        <w:rPr>
          <w:rFonts w:ascii="Times New Roman"/>
          <w:b w:val="false"/>
          <w:i w:val="false"/>
          <w:color w:val="000000"/>
          <w:sz w:val="28"/>
        </w:rPr>
        <w:t>
      10) определение победителя конкурса с составлением протокола об итогах конкурса;</w:t>
      </w:r>
    </w:p>
    <w:bookmarkEnd w:id="250"/>
    <w:bookmarkStart w:name="z2391" w:id="251"/>
    <w:p>
      <w:pPr>
        <w:spacing w:after="0"/>
        <w:ind w:left="0"/>
        <w:jc w:val="both"/>
      </w:pPr>
      <w:r>
        <w:rPr>
          <w:rFonts w:ascii="Times New Roman"/>
          <w:b w:val="false"/>
          <w:i w:val="false"/>
          <w:color w:val="000000"/>
          <w:sz w:val="28"/>
        </w:rPr>
        <w:t>
      11) заключение договора(ов) о закупках товаров, работ, услуг с победителем конкурса.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3" w:id="252"/>
    <w:p>
      <w:pPr>
        <w:spacing w:after="0"/>
        <w:ind w:left="0"/>
        <w:jc w:val="both"/>
      </w:pPr>
      <w:r>
        <w:rPr>
          <w:rFonts w:ascii="Times New Roman"/>
          <w:b w:val="false"/>
          <w:i w:val="false"/>
          <w:color w:val="000000"/>
          <w:sz w:val="28"/>
        </w:rPr>
        <w:t xml:space="preserve">
      129-1. Закупки товаров, работ, услуг способом конкурса проводятся посредством портала путем использования двухэтапных процедур. </w:t>
      </w:r>
    </w:p>
    <w:bookmarkEnd w:id="252"/>
    <w:bookmarkStart w:name="z2710" w:id="253"/>
    <w:p>
      <w:pPr>
        <w:spacing w:after="0"/>
        <w:ind w:left="0"/>
        <w:jc w:val="both"/>
      </w:pPr>
      <w:r>
        <w:rPr>
          <w:rFonts w:ascii="Times New Roman"/>
          <w:b w:val="false"/>
          <w:i w:val="false"/>
          <w:color w:val="000000"/>
          <w:sz w:val="28"/>
        </w:rPr>
        <w:t>
      Двухэтапные процедуры закупок товаров, работ, услуг посредством портала включает в себя следующие процедуры:</w:t>
      </w:r>
    </w:p>
    <w:bookmarkEnd w:id="253"/>
    <w:bookmarkStart w:name="z2711" w:id="254"/>
    <w:p>
      <w:pPr>
        <w:spacing w:after="0"/>
        <w:ind w:left="0"/>
        <w:jc w:val="both"/>
      </w:pPr>
      <w:r>
        <w:rPr>
          <w:rFonts w:ascii="Times New Roman"/>
          <w:b w:val="false"/>
          <w:i w:val="false"/>
          <w:color w:val="000000"/>
          <w:sz w:val="28"/>
        </w:rPr>
        <w:t>
      1) конкурс среди казахстанских товаропроизводителей;</w:t>
      </w:r>
    </w:p>
    <w:bookmarkEnd w:id="254"/>
    <w:bookmarkStart w:name="z2712" w:id="255"/>
    <w:p>
      <w:pPr>
        <w:spacing w:after="0"/>
        <w:ind w:left="0"/>
        <w:jc w:val="both"/>
      </w:pPr>
      <w:r>
        <w:rPr>
          <w:rFonts w:ascii="Times New Roman"/>
          <w:b w:val="false"/>
          <w:i w:val="false"/>
          <w:color w:val="000000"/>
          <w:sz w:val="28"/>
        </w:rPr>
        <w:t>
      2) конкурс.</w:t>
      </w:r>
    </w:p>
    <w:bookmarkEnd w:id="255"/>
    <w:bookmarkStart w:name="z2713" w:id="256"/>
    <w:p>
      <w:pPr>
        <w:spacing w:after="0"/>
        <w:ind w:left="0"/>
        <w:jc w:val="both"/>
      </w:pPr>
      <w:r>
        <w:rPr>
          <w:rFonts w:ascii="Times New Roman"/>
          <w:b w:val="false"/>
          <w:i w:val="false"/>
          <w:color w:val="000000"/>
          <w:sz w:val="28"/>
        </w:rPr>
        <w:t xml:space="preserve">
      Документом, подтверждающим производство товара потенциальным поставщиком, находящимся в реестре казахстанских производителей товаров, работ и услуг, является выписка из реестра, которая должна содержать сведения о казахстанском товаропроизводителе, производимом им товаре с указанием сведений о нем и доле внутристрановой ценности. </w:t>
      </w:r>
    </w:p>
    <w:bookmarkEnd w:id="256"/>
    <w:bookmarkStart w:name="z2714" w:id="257"/>
    <w:p>
      <w:pPr>
        <w:spacing w:after="0"/>
        <w:ind w:left="0"/>
        <w:jc w:val="both"/>
      </w:pPr>
      <w:r>
        <w:rPr>
          <w:rFonts w:ascii="Times New Roman"/>
          <w:b w:val="false"/>
          <w:i w:val="false"/>
          <w:color w:val="000000"/>
          <w:sz w:val="28"/>
        </w:rPr>
        <w:t>
      При этом, выданные Национальной палатой предпринимателей Республики Казахстан индустриальные сертификаты, а также все связанные с ними акты государственных органов Республики Казахстан сохраняют свое действие до 1 января 2026 года.</w:t>
      </w:r>
    </w:p>
    <w:bookmarkEnd w:id="257"/>
    <w:bookmarkStart w:name="z2715" w:id="258"/>
    <w:p>
      <w:pPr>
        <w:spacing w:after="0"/>
        <w:ind w:left="0"/>
        <w:jc w:val="both"/>
      </w:pPr>
      <w:r>
        <w:rPr>
          <w:rFonts w:ascii="Times New Roman"/>
          <w:b w:val="false"/>
          <w:i w:val="false"/>
          <w:color w:val="000000"/>
          <w:sz w:val="28"/>
        </w:rPr>
        <w:t>
      При признании не состоявшимися закупок, среди потенциальных поставщиков, включенных в реестр казахстанских товаропроизводителей, заказчик принимает решение об осуществлении закупок среди иных потенциальных поставщиков в порядке, установленном настоящими Правилами.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129-1 в соответствии с приказом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национальной экономики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259"/>
    <w:p>
      <w:pPr>
        <w:spacing w:after="0"/>
        <w:ind w:left="0"/>
        <w:jc w:val="both"/>
      </w:pPr>
      <w:r>
        <w:rPr>
          <w:rFonts w:ascii="Times New Roman"/>
          <w:b w:val="false"/>
          <w:i w:val="false"/>
          <w:color w:val="000000"/>
          <w:sz w:val="28"/>
        </w:rPr>
        <w:t>
      130. Субъект естественной монополии размещает на своем интернет-ресурсе, а в случае отсутствия своего интернет-ресурса предоставляет ведомству уполномоченного органа или его территориальному органу информацию о портале, на котором осуществляются закупки, с указанием ссылки на портал.</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260"/>
    <w:p>
      <w:pPr>
        <w:spacing w:after="0"/>
        <w:ind w:left="0"/>
        <w:jc w:val="both"/>
      </w:pPr>
      <w:r>
        <w:rPr>
          <w:rFonts w:ascii="Times New Roman"/>
          <w:b w:val="false"/>
          <w:i w:val="false"/>
          <w:color w:val="000000"/>
          <w:sz w:val="28"/>
        </w:rPr>
        <w:t>
      131. До публикации конкурсной документации на портале согласно приложению 3 к настоящим Правилам субъект естественной монополии утверждает состав конкурсной комиссии, секретаря конкурсной комиссии и определяет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w:t>
      </w:r>
    </w:p>
    <w:bookmarkEnd w:id="260"/>
    <w:bookmarkStart w:name="z2393" w:id="261"/>
    <w:p>
      <w:pPr>
        <w:spacing w:after="0"/>
        <w:ind w:left="0"/>
        <w:jc w:val="both"/>
      </w:pPr>
      <w:r>
        <w:rPr>
          <w:rFonts w:ascii="Times New Roman"/>
          <w:b w:val="false"/>
          <w:i w:val="false"/>
          <w:color w:val="000000"/>
          <w:sz w:val="28"/>
        </w:rPr>
        <w:t>
      Субъект естественной монополии определяет перечень товаров, работ, услуг, по которым требуется привлечение технического эксперта.</w:t>
      </w:r>
    </w:p>
    <w:bookmarkEnd w:id="261"/>
    <w:bookmarkStart w:name="z2394" w:id="262"/>
    <w:p>
      <w:pPr>
        <w:spacing w:after="0"/>
        <w:ind w:left="0"/>
        <w:jc w:val="both"/>
      </w:pPr>
      <w:r>
        <w:rPr>
          <w:rFonts w:ascii="Times New Roman"/>
          <w:b w:val="false"/>
          <w:i w:val="false"/>
          <w:color w:val="000000"/>
          <w:sz w:val="28"/>
        </w:rPr>
        <w:t>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 либо уполномоченного лица субъекта естественной монополии.</w:t>
      </w:r>
    </w:p>
    <w:bookmarkEnd w:id="262"/>
    <w:bookmarkStart w:name="z2395" w:id="263"/>
    <w:p>
      <w:pPr>
        <w:spacing w:after="0"/>
        <w:ind w:left="0"/>
        <w:jc w:val="both"/>
      </w:pPr>
      <w:r>
        <w:rPr>
          <w:rFonts w:ascii="Times New Roman"/>
          <w:b w:val="false"/>
          <w:i w:val="false"/>
          <w:color w:val="000000"/>
          <w:sz w:val="28"/>
        </w:rPr>
        <w:t>
      Конкурсная комиссия действует со дня принятия субъектом естественной монополии приказа об утверждении конкурсной комиссии и проведении закупок до вступления в силу договора о закупках.</w:t>
      </w:r>
    </w:p>
    <w:bookmarkEnd w:id="263"/>
    <w:bookmarkStart w:name="z2396" w:id="264"/>
    <w:p>
      <w:pPr>
        <w:spacing w:after="0"/>
        <w:ind w:left="0"/>
        <w:jc w:val="both"/>
      </w:pPr>
      <w:r>
        <w:rPr>
          <w:rFonts w:ascii="Times New Roman"/>
          <w:b w:val="false"/>
          <w:i w:val="false"/>
          <w:color w:val="000000"/>
          <w:sz w:val="28"/>
        </w:rPr>
        <w:t>
      В случае если конкурс признан не состоявшимся, полномочия конкурсной комиссии прекращаются.</w:t>
      </w:r>
    </w:p>
    <w:bookmarkEnd w:id="264"/>
    <w:bookmarkStart w:name="z2397" w:id="265"/>
    <w:p>
      <w:pPr>
        <w:spacing w:after="0"/>
        <w:ind w:left="0"/>
        <w:jc w:val="both"/>
      </w:pPr>
      <w:r>
        <w:rPr>
          <w:rFonts w:ascii="Times New Roman"/>
          <w:b w:val="false"/>
          <w:i w:val="false"/>
          <w:color w:val="000000"/>
          <w:sz w:val="28"/>
        </w:rPr>
        <w:t>
      Число членов конкурсной комиссии составляет не менее пяти человек и является нечетным.</w:t>
      </w:r>
    </w:p>
    <w:bookmarkEnd w:id="265"/>
    <w:bookmarkStart w:name="z2398" w:id="266"/>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конкурсной комиссии составляет нечетное число и не менее трех человек.</w:t>
      </w:r>
    </w:p>
    <w:bookmarkEnd w:id="266"/>
    <w:bookmarkStart w:name="z2399" w:id="267"/>
    <w:p>
      <w:pPr>
        <w:spacing w:after="0"/>
        <w:ind w:left="0"/>
        <w:jc w:val="both"/>
      </w:pPr>
      <w:r>
        <w:rPr>
          <w:rFonts w:ascii="Times New Roman"/>
          <w:b w:val="false"/>
          <w:i w:val="false"/>
          <w:color w:val="000000"/>
          <w:sz w:val="28"/>
        </w:rPr>
        <w:t>
      В состав конкурсной комиссии входят председатель и члены конкурсной комиссии.</w:t>
      </w:r>
    </w:p>
    <w:bookmarkEnd w:id="267"/>
    <w:bookmarkStart w:name="z2400" w:id="268"/>
    <w:p>
      <w:pPr>
        <w:spacing w:after="0"/>
        <w:ind w:left="0"/>
        <w:jc w:val="both"/>
      </w:pPr>
      <w:r>
        <w:rPr>
          <w:rFonts w:ascii="Times New Roman"/>
          <w:b w:val="false"/>
          <w:i w:val="false"/>
          <w:color w:val="000000"/>
          <w:sz w:val="28"/>
        </w:rPr>
        <w:t>
      В члены конкурсной комиссии включается представитель общественного объединения.</w:t>
      </w:r>
    </w:p>
    <w:bookmarkEnd w:id="268"/>
    <w:bookmarkStart w:name="z2401" w:id="269"/>
    <w:p>
      <w:pPr>
        <w:spacing w:after="0"/>
        <w:ind w:left="0"/>
        <w:jc w:val="both"/>
      </w:pPr>
      <w:r>
        <w:rPr>
          <w:rFonts w:ascii="Times New Roman"/>
          <w:b w:val="false"/>
          <w:i w:val="false"/>
          <w:color w:val="000000"/>
          <w:sz w:val="28"/>
        </w:rPr>
        <w:t xml:space="preserve">
      Представитель общественного объединения, включенный в состав конкурсной комиссии, несет солидарную ответственность за принятые конкурсной комиссией решения. </w:t>
      </w:r>
    </w:p>
    <w:bookmarkEnd w:id="269"/>
    <w:bookmarkStart w:name="z2402" w:id="270"/>
    <w:p>
      <w:pPr>
        <w:spacing w:after="0"/>
        <w:ind w:left="0"/>
        <w:jc w:val="both"/>
      </w:pPr>
      <w:r>
        <w:rPr>
          <w:rFonts w:ascii="Times New Roman"/>
          <w:b w:val="false"/>
          <w:i w:val="false"/>
          <w:color w:val="000000"/>
          <w:sz w:val="28"/>
        </w:rPr>
        <w:t xml:space="preserve">
      Во время отсутствия председателя его функции выполняет лицо, его замещающее. </w:t>
      </w:r>
    </w:p>
    <w:bookmarkEnd w:id="270"/>
    <w:bookmarkStart w:name="z2403" w:id="271"/>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со ссылкой на подтверждающий документ с приложением его копии.</w:t>
      </w:r>
    </w:p>
    <w:bookmarkEnd w:id="271"/>
    <w:bookmarkStart w:name="z2404" w:id="272"/>
    <w:p>
      <w:pPr>
        <w:spacing w:after="0"/>
        <w:ind w:left="0"/>
        <w:jc w:val="both"/>
      </w:pPr>
      <w:r>
        <w:rPr>
          <w:rFonts w:ascii="Times New Roman"/>
          <w:b w:val="false"/>
          <w:i w:val="false"/>
          <w:color w:val="000000"/>
          <w:sz w:val="28"/>
        </w:rPr>
        <w:t>
      Конкурсная комиссия создается субъектом естественной монополии с постоянным составом на весь финансовый год.</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273"/>
    <w:p>
      <w:pPr>
        <w:spacing w:after="0"/>
        <w:ind w:left="0"/>
        <w:jc w:val="both"/>
      </w:pPr>
      <w:r>
        <w:rPr>
          <w:rFonts w:ascii="Times New Roman"/>
          <w:b w:val="false"/>
          <w:i w:val="false"/>
          <w:color w:val="000000"/>
          <w:sz w:val="28"/>
        </w:rPr>
        <w:t>
      132. Заседание конкурсной комиссии проводится при условии присутствия не менее двух третей от общего числа членов конкурсной комиссии.</w:t>
      </w:r>
    </w:p>
    <w:bookmarkEnd w:id="273"/>
    <w:bookmarkStart w:name="z457" w:id="274"/>
    <w:p>
      <w:pPr>
        <w:spacing w:after="0"/>
        <w:ind w:left="0"/>
        <w:jc w:val="both"/>
      </w:pPr>
      <w:r>
        <w:rPr>
          <w:rFonts w:ascii="Times New Roman"/>
          <w:b w:val="false"/>
          <w:i w:val="false"/>
          <w:color w:val="000000"/>
          <w:sz w:val="28"/>
        </w:rPr>
        <w:t>
      Решение конкурсной комиссии принимается открытым голосованием и считается принятым, если за него проголосовало большинство от общего количества членов конкурсной комиссии. В случае равенства голосов, принятым считается решение, за которое проголосовал председатель.</w:t>
      </w:r>
    </w:p>
    <w:bookmarkEnd w:id="274"/>
    <w:bookmarkStart w:name="z458" w:id="275"/>
    <w:p>
      <w:pPr>
        <w:spacing w:after="0"/>
        <w:ind w:left="0"/>
        <w:jc w:val="both"/>
      </w:pPr>
      <w:r>
        <w:rPr>
          <w:rFonts w:ascii="Times New Roman"/>
          <w:b w:val="false"/>
          <w:i w:val="false"/>
          <w:color w:val="000000"/>
          <w:sz w:val="28"/>
        </w:rPr>
        <w:t>
      Член конкурсной комиссии может выразить особое мнение, которое излагается в письменном виде и прилагается к протоколу вскрытия или подведения итогов конкурса.</w:t>
      </w:r>
    </w:p>
    <w:bookmarkEnd w:id="275"/>
    <w:bookmarkStart w:name="z459" w:id="276"/>
    <w:p>
      <w:pPr>
        <w:spacing w:after="0"/>
        <w:ind w:left="0"/>
        <w:jc w:val="both"/>
      </w:pPr>
      <w:r>
        <w:rPr>
          <w:rFonts w:ascii="Times New Roman"/>
          <w:b w:val="false"/>
          <w:i w:val="false"/>
          <w:color w:val="000000"/>
          <w:sz w:val="28"/>
        </w:rPr>
        <w:t>
      133. Секретарь конкурсной комиссии осуществляет:</w:t>
      </w:r>
    </w:p>
    <w:bookmarkEnd w:id="276"/>
    <w:bookmarkStart w:name="z2405" w:id="277"/>
    <w:p>
      <w:pPr>
        <w:spacing w:after="0"/>
        <w:ind w:left="0"/>
        <w:jc w:val="both"/>
      </w:pPr>
      <w:r>
        <w:rPr>
          <w:rFonts w:ascii="Times New Roman"/>
          <w:b w:val="false"/>
          <w:i w:val="false"/>
          <w:color w:val="000000"/>
          <w:sz w:val="28"/>
        </w:rPr>
        <w:t>
      1) публикацию конкурсной документации на портале не позднее чем за десять рабочих дней до дня окончания приема конкурсных заявок;</w:t>
      </w:r>
    </w:p>
    <w:bookmarkEnd w:id="277"/>
    <w:bookmarkStart w:name="z2406" w:id="278"/>
    <w:p>
      <w:pPr>
        <w:spacing w:after="0"/>
        <w:ind w:left="0"/>
        <w:jc w:val="both"/>
      </w:pPr>
      <w:r>
        <w:rPr>
          <w:rFonts w:ascii="Times New Roman"/>
          <w:b w:val="false"/>
          <w:i w:val="false"/>
          <w:color w:val="000000"/>
          <w:sz w:val="28"/>
        </w:rPr>
        <w:t>
      2) организацию проведения на портале процедур конкурса по приобретению товаров, работ, услуг, подготовку предложения по повестке дня заседания конкурсной комиссии, обеспечение конкурсной комиссии документами, организацию проведения заседания конкурсной комиссии, подписание сформированных порталом протоколов предварительного допуска к участию в конкурсе, рассмотрение конкурсных заявок и об итогов конкурса.</w:t>
      </w:r>
    </w:p>
    <w:bookmarkEnd w:id="278"/>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решений конкурсной комиссией.</w:t>
      </w:r>
    </w:p>
    <w:p>
      <w:pPr>
        <w:spacing w:after="0"/>
        <w:ind w:left="0"/>
        <w:jc w:val="both"/>
      </w:pPr>
      <w:r>
        <w:rPr>
          <w:rFonts w:ascii="Times New Roman"/>
          <w:b w:val="false"/>
          <w:i w:val="false"/>
          <w:color w:val="000000"/>
          <w:sz w:val="28"/>
        </w:rPr>
        <w:t>
      На время отсутствия секретаря конкурсной комиссии назначается исполняющий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9" w:id="279"/>
    <w:p>
      <w:pPr>
        <w:spacing w:after="0"/>
        <w:ind w:left="0"/>
        <w:jc w:val="both"/>
      </w:pPr>
      <w:r>
        <w:rPr>
          <w:rFonts w:ascii="Times New Roman"/>
          <w:b w:val="false"/>
          <w:i w:val="false"/>
          <w:color w:val="000000"/>
          <w:sz w:val="28"/>
        </w:rPr>
        <w:t xml:space="preserve">
      133-1. Технические эксперты дают заключение в произвольной форме по соответствию предлагаемых потенциальными поставщиками товаров, работ, услуг требованиям конкурсной документации.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133-1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280"/>
    <w:p>
      <w:pPr>
        <w:spacing w:after="0"/>
        <w:ind w:left="0"/>
        <w:jc w:val="both"/>
      </w:pPr>
      <w:r>
        <w:rPr>
          <w:rFonts w:ascii="Times New Roman"/>
          <w:b w:val="false"/>
          <w:i w:val="false"/>
          <w:color w:val="000000"/>
          <w:sz w:val="28"/>
        </w:rPr>
        <w:t>
      134. Субъект естественной монополии, не позднее чем за 7 (семь) рабочих дней до дня окончания приема конкурсных заявок, публикует конкурсную документацию посредством портала.</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281"/>
    <w:p>
      <w:pPr>
        <w:spacing w:after="0"/>
        <w:ind w:left="0"/>
        <w:jc w:val="both"/>
      </w:pPr>
      <w:r>
        <w:rPr>
          <w:rFonts w:ascii="Times New Roman"/>
          <w:b w:val="false"/>
          <w:i w:val="false"/>
          <w:color w:val="000000"/>
          <w:sz w:val="28"/>
        </w:rPr>
        <w:t>
      135. Конкурсная документация содержит следующие сведения:</w:t>
      </w:r>
    </w:p>
    <w:bookmarkEnd w:id="281"/>
    <w:bookmarkStart w:name="z466" w:id="282"/>
    <w:p>
      <w:pPr>
        <w:spacing w:after="0"/>
        <w:ind w:left="0"/>
        <w:jc w:val="both"/>
      </w:pPr>
      <w:r>
        <w:rPr>
          <w:rFonts w:ascii="Times New Roman"/>
          <w:b w:val="false"/>
          <w:i w:val="false"/>
          <w:color w:val="000000"/>
          <w:sz w:val="28"/>
        </w:rPr>
        <w:t xml:space="preserve">
      1) объявление о проведении конкурса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 к настоящим Правилам;</w:t>
      </w:r>
    </w:p>
    <w:bookmarkEnd w:id="282"/>
    <w:bookmarkStart w:name="z467" w:id="283"/>
    <w:p>
      <w:pPr>
        <w:spacing w:after="0"/>
        <w:ind w:left="0"/>
        <w:jc w:val="both"/>
      </w:pPr>
      <w:r>
        <w:rPr>
          <w:rFonts w:ascii="Times New Roman"/>
          <w:b w:val="false"/>
          <w:i w:val="false"/>
          <w:color w:val="000000"/>
          <w:sz w:val="28"/>
        </w:rPr>
        <w:t xml:space="preserve">
      2) техническую спецификацию закупаемых товаров (работ, услуг)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 к настоящим Правилам;</w:t>
      </w:r>
    </w:p>
    <w:bookmarkEnd w:id="283"/>
    <w:bookmarkStart w:name="z468" w:id="284"/>
    <w:p>
      <w:pPr>
        <w:spacing w:after="0"/>
        <w:ind w:left="0"/>
        <w:jc w:val="both"/>
      </w:pPr>
      <w:r>
        <w:rPr>
          <w:rFonts w:ascii="Times New Roman"/>
          <w:b w:val="false"/>
          <w:i w:val="false"/>
          <w:color w:val="000000"/>
          <w:sz w:val="28"/>
        </w:rPr>
        <w:t>
      3) при наличии планы, чертежи, эскизы;</w:t>
      </w:r>
    </w:p>
    <w:bookmarkEnd w:id="284"/>
    <w:bookmarkStart w:name="z469" w:id="285"/>
    <w:p>
      <w:pPr>
        <w:spacing w:after="0"/>
        <w:ind w:left="0"/>
        <w:jc w:val="both"/>
      </w:pPr>
      <w:r>
        <w:rPr>
          <w:rFonts w:ascii="Times New Roman"/>
          <w:b w:val="false"/>
          <w:i w:val="false"/>
          <w:color w:val="000000"/>
          <w:sz w:val="28"/>
        </w:rPr>
        <w:t>
      4) проект договора.</w:t>
      </w:r>
    </w:p>
    <w:bookmarkEnd w:id="285"/>
    <w:bookmarkStart w:name="z2040" w:id="286"/>
    <w:p>
      <w:pPr>
        <w:spacing w:after="0"/>
        <w:ind w:left="0"/>
        <w:jc w:val="both"/>
      </w:pPr>
      <w:r>
        <w:rPr>
          <w:rFonts w:ascii="Times New Roman"/>
          <w:b w:val="false"/>
          <w:i w:val="false"/>
          <w:color w:val="000000"/>
          <w:sz w:val="28"/>
        </w:rPr>
        <w:t>
      135-1. При проведении конкурса по закупкам однородных товаров, работ,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 При этом победитель конкурса определяется по каждому лоту товаров, работ, услуг.</w:t>
      </w:r>
    </w:p>
    <w:bookmarkEnd w:id="286"/>
    <w:bookmarkStart w:name="z2041" w:id="287"/>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135-1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288"/>
    <w:p>
      <w:pPr>
        <w:spacing w:after="0"/>
        <w:ind w:left="0"/>
        <w:jc w:val="both"/>
      </w:pPr>
      <w:r>
        <w:rPr>
          <w:rFonts w:ascii="Times New Roman"/>
          <w:b w:val="false"/>
          <w:i w:val="false"/>
          <w:color w:val="000000"/>
          <w:sz w:val="28"/>
        </w:rPr>
        <w:t>
      136. Потенциальный поставщик может запросить у субъекта естественной монополии разъяснения конкурсной документации, но не позднее чем за пять рабочих дней до истечения окончательного срока представления конкурсных заявок. Субъект естественной монополии не позднее трех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 Запрос потенциального поставщика и ответ субъекта естественной монополии осуществляются посредством портала.</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136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136-2. Срок действия конкурсной заявки, представленной потенциальным поставщиком для участия в конкурсе, составляет не менее пятнадцати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136-2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89"/>
    <w:p>
      <w:pPr>
        <w:spacing w:after="0"/>
        <w:ind w:left="0"/>
        <w:jc w:val="both"/>
      </w:pPr>
      <w:r>
        <w:rPr>
          <w:rFonts w:ascii="Times New Roman"/>
          <w:b w:val="false"/>
          <w:i w:val="false"/>
          <w:color w:val="000000"/>
          <w:sz w:val="28"/>
        </w:rPr>
        <w:t>
      137. Конкурсная заявка является выражением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условиями конкурсной документации.</w:t>
      </w:r>
    </w:p>
    <w:bookmarkEnd w:id="289"/>
    <w:bookmarkStart w:name="z472" w:id="290"/>
    <w:p>
      <w:pPr>
        <w:spacing w:after="0"/>
        <w:ind w:left="0"/>
        <w:jc w:val="both"/>
      </w:pPr>
      <w:r>
        <w:rPr>
          <w:rFonts w:ascii="Times New Roman"/>
          <w:b w:val="false"/>
          <w:i w:val="false"/>
          <w:color w:val="000000"/>
          <w:sz w:val="28"/>
        </w:rPr>
        <w:t>
      138. Заявка на участие в конкурсе представляется потенциальным поставщиком посредством портала в форме электронного документа до истечения окончательного срока ее представления, указанного в конкурсной документации.</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291"/>
    <w:p>
      <w:pPr>
        <w:spacing w:after="0"/>
        <w:ind w:left="0"/>
        <w:jc w:val="both"/>
      </w:pPr>
      <w:r>
        <w:rPr>
          <w:rFonts w:ascii="Times New Roman"/>
          <w:b w:val="false"/>
          <w:i w:val="false"/>
          <w:color w:val="000000"/>
          <w:sz w:val="28"/>
        </w:rPr>
        <w:t>
      139.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291"/>
    <w:bookmarkStart w:name="z474" w:id="292"/>
    <w:p>
      <w:pPr>
        <w:spacing w:after="0"/>
        <w:ind w:left="0"/>
        <w:jc w:val="both"/>
      </w:pPr>
      <w:r>
        <w:rPr>
          <w:rFonts w:ascii="Times New Roman"/>
          <w:b w:val="false"/>
          <w:i w:val="false"/>
          <w:color w:val="000000"/>
          <w:sz w:val="28"/>
        </w:rPr>
        <w:t>
      140.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293"/>
    <w:p>
      <w:pPr>
        <w:spacing w:after="0"/>
        <w:ind w:left="0"/>
        <w:jc w:val="both"/>
      </w:pPr>
      <w:r>
        <w:rPr>
          <w:rFonts w:ascii="Times New Roman"/>
          <w:b w:val="false"/>
          <w:i w:val="false"/>
          <w:color w:val="000000"/>
          <w:sz w:val="28"/>
        </w:rPr>
        <w:t xml:space="preserve">
      142. Потенциальный поставщик предоставляет заявку на участие в конкурсе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293"/>
    <w:bookmarkStart w:name="z99" w:id="294"/>
    <w:p>
      <w:pPr>
        <w:spacing w:after="0"/>
        <w:ind w:left="0"/>
        <w:jc w:val="both"/>
      </w:pPr>
      <w:r>
        <w:rPr>
          <w:rFonts w:ascii="Times New Roman"/>
          <w:b w:val="false"/>
          <w:i w:val="false"/>
          <w:color w:val="000000"/>
          <w:sz w:val="28"/>
        </w:rPr>
        <w:t>
      1) технической спецификации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bookmarkEnd w:id="294"/>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0"/>
        <w:ind w:left="0"/>
        <w:jc w:val="both"/>
      </w:pPr>
      <w:r>
        <w:rPr>
          <w:rFonts w:ascii="Times New Roman"/>
          <w:b w:val="false"/>
          <w:i w:val="false"/>
          <w:color w:val="000000"/>
          <w:sz w:val="28"/>
        </w:rPr>
        <w:t>
      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выданной не ранее трех месяцев до дня вскрытия конкурсных заявок;</w:t>
      </w:r>
    </w:p>
    <w:p>
      <w:pPr>
        <w:spacing w:after="0"/>
        <w:ind w:left="0"/>
        <w:jc w:val="both"/>
      </w:pPr>
      <w:r>
        <w:rPr>
          <w:rFonts w:ascii="Times New Roman"/>
          <w:b w:val="false"/>
          <w:i w:val="false"/>
          <w:color w:val="000000"/>
          <w:sz w:val="28"/>
        </w:rPr>
        <w:t>
      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w:t>
      </w:r>
    </w:p>
    <w:p>
      <w:pPr>
        <w:spacing w:after="0"/>
        <w:ind w:left="0"/>
        <w:jc w:val="both"/>
      </w:pPr>
      <w:r>
        <w:rPr>
          <w:rFonts w:ascii="Times New Roman"/>
          <w:b w:val="false"/>
          <w:i w:val="false"/>
          <w:color w:val="000000"/>
          <w:sz w:val="28"/>
        </w:rPr>
        <w:t>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w:t>
      </w:r>
    </w:p>
    <w:p>
      <w:pPr>
        <w:spacing w:after="0"/>
        <w:ind w:left="0"/>
        <w:jc w:val="both"/>
      </w:pPr>
      <w:r>
        <w:rPr>
          <w:rFonts w:ascii="Times New Roman"/>
          <w:b w:val="false"/>
          <w:i w:val="false"/>
          <w:color w:val="000000"/>
          <w:sz w:val="28"/>
        </w:rPr>
        <w:t xml:space="preserve">
      правоустанавливающих документов с проставленным апостилем (легализованного)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p>
      <w:pPr>
        <w:spacing w:after="0"/>
        <w:ind w:left="0"/>
        <w:jc w:val="both"/>
      </w:pPr>
      <w:r>
        <w:rPr>
          <w:rFonts w:ascii="Times New Roman"/>
          <w:b w:val="false"/>
          <w:i w:val="false"/>
          <w:color w:val="000000"/>
          <w:sz w:val="28"/>
        </w:rPr>
        <w:t>
      6) платежного поручения, подтверждающего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 за исключением случаев предусмотренных пунктом 147 настоящих Правил;</w:t>
      </w:r>
    </w:p>
    <w:p>
      <w:pPr>
        <w:spacing w:after="0"/>
        <w:ind w:left="0"/>
        <w:jc w:val="both"/>
      </w:pPr>
      <w:r>
        <w:rPr>
          <w:rFonts w:ascii="Times New Roman"/>
          <w:b w:val="false"/>
          <w:i w:val="false"/>
          <w:color w:val="000000"/>
          <w:sz w:val="28"/>
        </w:rPr>
        <w:t>
      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полученных от соответствующего компетентного органа;</w:t>
      </w:r>
    </w:p>
    <w:p>
      <w:pPr>
        <w:spacing w:after="0"/>
        <w:ind w:left="0"/>
        <w:jc w:val="both"/>
      </w:pPr>
      <w:r>
        <w:rPr>
          <w:rFonts w:ascii="Times New Roman"/>
          <w:b w:val="false"/>
          <w:i w:val="false"/>
          <w:color w:val="000000"/>
          <w:sz w:val="28"/>
        </w:rPr>
        <w:t xml:space="preserve">
      8) справка о государственной регистрации (перерегистрации) юридического лица, выданной регистрирующим органом по форме, установленной в соответствии с приложением 6 Правил оказания государственных услуг в сфере государственной регистрации юридических лиц и учетной регистрации филиалов и представительств,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за № 20771);</w:t>
      </w:r>
    </w:p>
    <w:p>
      <w:pPr>
        <w:spacing w:after="0"/>
        <w:ind w:left="0"/>
        <w:jc w:val="both"/>
      </w:pPr>
      <w:r>
        <w:rPr>
          <w:rFonts w:ascii="Times New Roman"/>
          <w:b w:val="false"/>
          <w:i w:val="false"/>
          <w:color w:val="000000"/>
          <w:sz w:val="28"/>
        </w:rPr>
        <w:t>
      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национальной экономики РК от 24.01.2023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295"/>
    <w:p>
      <w:pPr>
        <w:spacing w:after="0"/>
        <w:ind w:left="0"/>
        <w:jc w:val="both"/>
      </w:pPr>
      <w:r>
        <w:rPr>
          <w:rFonts w:ascii="Times New Roman"/>
          <w:b w:val="false"/>
          <w:i w:val="false"/>
          <w:color w:val="000000"/>
          <w:sz w:val="28"/>
        </w:rPr>
        <w:t>
      143. 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услуг.</w:t>
      </w:r>
    </w:p>
    <w:bookmarkEnd w:id="295"/>
    <w:bookmarkStart w:name="z2042" w:id="296"/>
    <w:p>
      <w:pPr>
        <w:spacing w:after="0"/>
        <w:ind w:left="0"/>
        <w:jc w:val="both"/>
      </w:pPr>
      <w:r>
        <w:rPr>
          <w:rFonts w:ascii="Times New Roman"/>
          <w:b w:val="false"/>
          <w:i w:val="false"/>
          <w:color w:val="000000"/>
          <w:sz w:val="28"/>
        </w:rPr>
        <w:t>
      143-1. Потенциальный поставщик корректирует или отзывает свою заявку посредством портала до истечения окончательного срока представления заявки, не теряя при этом возможности на возврат гарантийного обеспечения своей конкурсной заявки.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143-1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297"/>
    <w:p>
      <w:pPr>
        <w:spacing w:after="0"/>
        <w:ind w:left="0"/>
        <w:jc w:val="both"/>
      </w:pPr>
      <w:r>
        <w:rPr>
          <w:rFonts w:ascii="Times New Roman"/>
          <w:b w:val="false"/>
          <w:i w:val="false"/>
          <w:color w:val="000000"/>
          <w:sz w:val="28"/>
        </w:rPr>
        <w:t>
      144. Потенциальный поставщик при представлении конкурсной заявки одновременно вносит обеспечение конкурсной заявки в размере одного процента от стоимости закупаемых товаров, работ, услуг, предложенной в его конкурсной заявке.</w:t>
      </w:r>
    </w:p>
    <w:bookmarkEnd w:id="297"/>
    <w:bookmarkStart w:name="z488" w:id="298"/>
    <w:p>
      <w:pPr>
        <w:spacing w:after="0"/>
        <w:ind w:left="0"/>
        <w:jc w:val="both"/>
      </w:pPr>
      <w:r>
        <w:rPr>
          <w:rFonts w:ascii="Times New Roman"/>
          <w:b w:val="false"/>
          <w:i w:val="false"/>
          <w:color w:val="000000"/>
          <w:sz w:val="28"/>
        </w:rPr>
        <w:t>
      145. Обеспечение конкурсной заявки представляется в одном из следующих видов:</w:t>
      </w:r>
    </w:p>
    <w:bookmarkEnd w:id="298"/>
    <w:bookmarkStart w:name="z489" w:id="299"/>
    <w:p>
      <w:pPr>
        <w:spacing w:after="0"/>
        <w:ind w:left="0"/>
        <w:jc w:val="both"/>
      </w:pPr>
      <w:r>
        <w:rPr>
          <w:rFonts w:ascii="Times New Roman"/>
          <w:b w:val="false"/>
          <w:i w:val="false"/>
          <w:color w:val="000000"/>
          <w:sz w:val="28"/>
        </w:rPr>
        <w:t>
      1) залога денег путем внесения потенциальным поставщиком на соответствующий банковский счет субъекта естественной монополии;</w:t>
      </w:r>
    </w:p>
    <w:bookmarkEnd w:id="299"/>
    <w:bookmarkStart w:name="z490" w:id="300"/>
    <w:p>
      <w:pPr>
        <w:spacing w:after="0"/>
        <w:ind w:left="0"/>
        <w:jc w:val="both"/>
      </w:pPr>
      <w:r>
        <w:rPr>
          <w:rFonts w:ascii="Times New Roman"/>
          <w:b w:val="false"/>
          <w:i w:val="false"/>
          <w:color w:val="000000"/>
          <w:sz w:val="28"/>
        </w:rPr>
        <w:t>
      2) банковской гарантии.</w:t>
      </w:r>
    </w:p>
    <w:bookmarkEnd w:id="300"/>
    <w:bookmarkStart w:name="z491" w:id="301"/>
    <w:p>
      <w:pPr>
        <w:spacing w:after="0"/>
        <w:ind w:left="0"/>
        <w:jc w:val="both"/>
      </w:pPr>
      <w:r>
        <w:rPr>
          <w:rFonts w:ascii="Times New Roman"/>
          <w:b w:val="false"/>
          <w:i w:val="false"/>
          <w:color w:val="000000"/>
          <w:sz w:val="28"/>
        </w:rPr>
        <w:t>
      146. Срок действия обеспечения конкурсной заявки – не менее срока действия самой конкурсной заявки.</w:t>
      </w:r>
    </w:p>
    <w:bookmarkEnd w:id="301"/>
    <w:bookmarkStart w:name="z492" w:id="302"/>
    <w:p>
      <w:pPr>
        <w:spacing w:after="0"/>
        <w:ind w:left="0"/>
        <w:jc w:val="both"/>
      </w:pPr>
      <w:r>
        <w:rPr>
          <w:rFonts w:ascii="Times New Roman"/>
          <w:b w:val="false"/>
          <w:i w:val="false"/>
          <w:color w:val="000000"/>
          <w:sz w:val="28"/>
        </w:rPr>
        <w:t>
      147. Потенциальные поставщики не вносят обеспечение конкурсной заявки, если:</w:t>
      </w:r>
    </w:p>
    <w:bookmarkEnd w:id="302"/>
    <w:bookmarkStart w:name="z493" w:id="303"/>
    <w:p>
      <w:pPr>
        <w:spacing w:after="0"/>
        <w:ind w:left="0"/>
        <w:jc w:val="both"/>
      </w:pPr>
      <w:r>
        <w:rPr>
          <w:rFonts w:ascii="Times New Roman"/>
          <w:b w:val="false"/>
          <w:i w:val="false"/>
          <w:color w:val="000000"/>
          <w:sz w:val="28"/>
        </w:rPr>
        <w:t>
      1) являются субъектами малого предпринимательства и объем предлагаемых ими товаров, работ, услуг в стоимостном выражении в целом, по конкурсу не превышает шеститысячекратного размера месячного расчетного показателя;</w:t>
      </w:r>
    </w:p>
    <w:bookmarkEnd w:id="303"/>
    <w:bookmarkStart w:name="z494" w:id="304"/>
    <w:p>
      <w:pPr>
        <w:spacing w:after="0"/>
        <w:ind w:left="0"/>
        <w:jc w:val="both"/>
      </w:pPr>
      <w:r>
        <w:rPr>
          <w:rFonts w:ascii="Times New Roman"/>
          <w:b w:val="false"/>
          <w:i w:val="false"/>
          <w:color w:val="000000"/>
          <w:sz w:val="28"/>
        </w:rPr>
        <w:t>
      2) являются организациями, создаваемыми общественными объединениями лиц с инвалидностью Республики Казахстан, производящими товары, работы, услуги и объем предлагаемых ими товаров, работ, услуг в стоимостном выражении по конкурсу не превышает восемнадцатитысячекратного размера месячного расчетного показателя.</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95" w:id="305"/>
    <w:p>
      <w:pPr>
        <w:spacing w:after="0"/>
        <w:ind w:left="0"/>
        <w:jc w:val="both"/>
      </w:pPr>
      <w:r>
        <w:rPr>
          <w:rFonts w:ascii="Times New Roman"/>
          <w:b w:val="false"/>
          <w:i w:val="false"/>
          <w:color w:val="000000"/>
          <w:sz w:val="28"/>
        </w:rPr>
        <w:t>
      148. Субъект естественной монополии возвращает обеспечение конкурсной заявки в течение пяти рабочих дней со дня наступления следующих случаев:</w:t>
      </w:r>
    </w:p>
    <w:bookmarkEnd w:id="305"/>
    <w:bookmarkStart w:name="z496" w:id="306"/>
    <w:p>
      <w:pPr>
        <w:spacing w:after="0"/>
        <w:ind w:left="0"/>
        <w:jc w:val="both"/>
      </w:pPr>
      <w:r>
        <w:rPr>
          <w:rFonts w:ascii="Times New Roman"/>
          <w:b w:val="false"/>
          <w:i w:val="false"/>
          <w:color w:val="000000"/>
          <w:sz w:val="28"/>
        </w:rPr>
        <w:t>
      1) истечения срока действия конкурсной заявки;</w:t>
      </w:r>
    </w:p>
    <w:bookmarkEnd w:id="306"/>
    <w:bookmarkStart w:name="z497" w:id="307"/>
    <w:p>
      <w:pPr>
        <w:spacing w:after="0"/>
        <w:ind w:left="0"/>
        <w:jc w:val="both"/>
      </w:pPr>
      <w:r>
        <w:rPr>
          <w:rFonts w:ascii="Times New Roman"/>
          <w:b w:val="false"/>
          <w:i w:val="false"/>
          <w:color w:val="000000"/>
          <w:sz w:val="28"/>
        </w:rPr>
        <w:t>
      2) вступления в силу договора закупок;</w:t>
      </w:r>
    </w:p>
    <w:bookmarkEnd w:id="307"/>
    <w:bookmarkStart w:name="z498" w:id="308"/>
    <w:p>
      <w:pPr>
        <w:spacing w:after="0"/>
        <w:ind w:left="0"/>
        <w:jc w:val="both"/>
      </w:pPr>
      <w:r>
        <w:rPr>
          <w:rFonts w:ascii="Times New Roman"/>
          <w:b w:val="false"/>
          <w:i w:val="false"/>
          <w:color w:val="000000"/>
          <w:sz w:val="28"/>
        </w:rPr>
        <w:t>
      3) отзыва конкурсной заявки до истечения окончательного срока представления конкурсных заявок;</w:t>
      </w:r>
    </w:p>
    <w:bookmarkEnd w:id="308"/>
    <w:bookmarkStart w:name="z499" w:id="309"/>
    <w:p>
      <w:pPr>
        <w:spacing w:after="0"/>
        <w:ind w:left="0"/>
        <w:jc w:val="both"/>
      </w:pPr>
      <w:r>
        <w:rPr>
          <w:rFonts w:ascii="Times New Roman"/>
          <w:b w:val="false"/>
          <w:i w:val="false"/>
          <w:color w:val="000000"/>
          <w:sz w:val="28"/>
        </w:rPr>
        <w:t>
      4) отклонения конкурсной заявки, как не отвечающей требованиям конкурсной документации;</w:t>
      </w:r>
    </w:p>
    <w:bookmarkEnd w:id="309"/>
    <w:bookmarkStart w:name="z500" w:id="310"/>
    <w:p>
      <w:pPr>
        <w:spacing w:after="0"/>
        <w:ind w:left="0"/>
        <w:jc w:val="both"/>
      </w:pPr>
      <w:r>
        <w:rPr>
          <w:rFonts w:ascii="Times New Roman"/>
          <w:b w:val="false"/>
          <w:i w:val="false"/>
          <w:color w:val="000000"/>
          <w:sz w:val="28"/>
        </w:rPr>
        <w:t>
      5) прекращения процедур закупок без определения победителя конкурса.</w:t>
      </w:r>
    </w:p>
    <w:bookmarkEnd w:id="310"/>
    <w:bookmarkStart w:name="z501" w:id="311"/>
    <w:p>
      <w:pPr>
        <w:spacing w:after="0"/>
        <w:ind w:left="0"/>
        <w:jc w:val="both"/>
      </w:pPr>
      <w:r>
        <w:rPr>
          <w:rFonts w:ascii="Times New Roman"/>
          <w:b w:val="false"/>
          <w:i w:val="false"/>
          <w:color w:val="000000"/>
          <w:sz w:val="28"/>
        </w:rPr>
        <w:t>
      149. Обеспечение конкурсной заявки не возвращается потенциальному поставщику, представившему конкурсную заявку и ее обеспечение в случаях, если потенциальный поставщик:</w:t>
      </w:r>
    </w:p>
    <w:bookmarkEnd w:id="311"/>
    <w:bookmarkStart w:name="z502" w:id="312"/>
    <w:p>
      <w:pPr>
        <w:spacing w:after="0"/>
        <w:ind w:left="0"/>
        <w:jc w:val="both"/>
      </w:pPr>
      <w:r>
        <w:rPr>
          <w:rFonts w:ascii="Times New Roman"/>
          <w:b w:val="false"/>
          <w:i w:val="false"/>
          <w:color w:val="000000"/>
          <w:sz w:val="28"/>
        </w:rPr>
        <w:t>
      1) отозвал или изменил конкурсную заявку после истечения окончательного срока представления конкурсной заявки;</w:t>
      </w:r>
    </w:p>
    <w:bookmarkEnd w:id="312"/>
    <w:bookmarkStart w:name="z503" w:id="313"/>
    <w:p>
      <w:pPr>
        <w:spacing w:after="0"/>
        <w:ind w:left="0"/>
        <w:jc w:val="both"/>
      </w:pPr>
      <w:r>
        <w:rPr>
          <w:rFonts w:ascii="Times New Roman"/>
          <w:b w:val="false"/>
          <w:i w:val="false"/>
          <w:color w:val="000000"/>
          <w:sz w:val="28"/>
        </w:rPr>
        <w:t xml:space="preserve">
      2) не заключил договор о закупках, в сроки установленные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 если он был определен победителем конкурса или потенциальным поставщиком, занявшим второе место.</w:t>
      </w:r>
    </w:p>
    <w:bookmarkEnd w:id="313"/>
    <w:bookmarkStart w:name="z504" w:id="314"/>
    <w:p>
      <w:pPr>
        <w:spacing w:after="0"/>
        <w:ind w:left="0"/>
        <w:jc w:val="both"/>
      </w:pPr>
      <w:r>
        <w:rPr>
          <w:rFonts w:ascii="Times New Roman"/>
          <w:b w:val="false"/>
          <w:i w:val="false"/>
          <w:color w:val="000000"/>
          <w:sz w:val="28"/>
        </w:rPr>
        <w:t>
      150.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315"/>
    <w:p>
      <w:pPr>
        <w:spacing w:after="0"/>
        <w:ind w:left="0"/>
        <w:jc w:val="both"/>
      </w:pPr>
      <w:r>
        <w:rPr>
          <w:rFonts w:ascii="Times New Roman"/>
          <w:b w:val="false"/>
          <w:i w:val="false"/>
          <w:color w:val="000000"/>
          <w:sz w:val="28"/>
        </w:rPr>
        <w:t>
      151. Конкурсная комиссия рассматривает конкурсные заявки потенциальных поставщиков отдельно по каждому лоту не более 3 (трех) рабочих дней со дня окончания представления конкурсных заявок, установленного в объявлении о проведении конкурса.</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316"/>
    <w:p>
      <w:pPr>
        <w:spacing w:after="0"/>
        <w:ind w:left="0"/>
        <w:jc w:val="both"/>
      </w:pPr>
      <w:r>
        <w:rPr>
          <w:rFonts w:ascii="Times New Roman"/>
          <w:b w:val="false"/>
          <w:i w:val="false"/>
          <w:color w:val="000000"/>
          <w:sz w:val="28"/>
        </w:rPr>
        <w:t>
      152. Конкурсная комиссия не принимает к оценке и сопоставлению конкурсную заявку потенциального поставщика по следующим основаниям:</w:t>
      </w:r>
    </w:p>
    <w:bookmarkEnd w:id="316"/>
    <w:bookmarkStart w:name="z2222" w:id="317"/>
    <w:p>
      <w:pPr>
        <w:spacing w:after="0"/>
        <w:ind w:left="0"/>
        <w:jc w:val="both"/>
      </w:pPr>
      <w:r>
        <w:rPr>
          <w:rFonts w:ascii="Times New Roman"/>
          <w:b w:val="false"/>
          <w:i w:val="false"/>
          <w:color w:val="000000"/>
          <w:sz w:val="28"/>
        </w:rPr>
        <w:t>
      1) не представлены документы, указанные в пункте 142 настоящих Правил;</w:t>
      </w:r>
    </w:p>
    <w:bookmarkEnd w:id="317"/>
    <w:bookmarkStart w:name="z2223" w:id="318"/>
    <w:p>
      <w:pPr>
        <w:spacing w:after="0"/>
        <w:ind w:left="0"/>
        <w:jc w:val="both"/>
      </w:pPr>
      <w:r>
        <w:rPr>
          <w:rFonts w:ascii="Times New Roman"/>
          <w:b w:val="false"/>
          <w:i w:val="false"/>
          <w:color w:val="000000"/>
          <w:sz w:val="28"/>
        </w:rPr>
        <w:t>
      2) потенциальный поставщик не внес обеспечение конкурсной заявки, за исключением случаев предусмотренных пунктом 147 настоящих Правил;</w:t>
      </w:r>
    </w:p>
    <w:bookmarkEnd w:id="318"/>
    <w:bookmarkStart w:name="z2224" w:id="319"/>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требований пунктов 139, 140 настоящих Правил;</w:t>
      </w:r>
    </w:p>
    <w:bookmarkEnd w:id="319"/>
    <w:bookmarkStart w:name="z2225" w:id="320"/>
    <w:p>
      <w:pPr>
        <w:spacing w:after="0"/>
        <w:ind w:left="0"/>
        <w:jc w:val="both"/>
      </w:pPr>
      <w:r>
        <w:rPr>
          <w:rFonts w:ascii="Times New Roman"/>
          <w:b w:val="false"/>
          <w:i w:val="false"/>
          <w:color w:val="000000"/>
          <w:sz w:val="28"/>
        </w:rPr>
        <w:t>
      4)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w:t>
      </w:r>
    </w:p>
    <w:bookmarkEnd w:id="320"/>
    <w:bookmarkStart w:name="z2226" w:id="321"/>
    <w:p>
      <w:pPr>
        <w:spacing w:after="0"/>
        <w:ind w:left="0"/>
        <w:jc w:val="both"/>
      </w:pPr>
      <w:r>
        <w:rPr>
          <w:rFonts w:ascii="Times New Roman"/>
          <w:b w:val="false"/>
          <w:i w:val="false"/>
          <w:color w:val="000000"/>
          <w:sz w:val="28"/>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321"/>
    <w:bookmarkStart w:name="z2227" w:id="322"/>
    <w:p>
      <w:pPr>
        <w:spacing w:after="0"/>
        <w:ind w:left="0"/>
        <w:jc w:val="both"/>
      </w:pPr>
      <w:r>
        <w:rPr>
          <w:rFonts w:ascii="Times New Roman"/>
          <w:b w:val="false"/>
          <w:i w:val="false"/>
          <w:color w:val="000000"/>
          <w:sz w:val="28"/>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322"/>
    <w:bookmarkStart w:name="z2228" w:id="323"/>
    <w:p>
      <w:pPr>
        <w:spacing w:after="0"/>
        <w:ind w:left="0"/>
        <w:jc w:val="both"/>
      </w:pPr>
      <w:r>
        <w:rPr>
          <w:rFonts w:ascii="Times New Roman"/>
          <w:b w:val="false"/>
          <w:i w:val="false"/>
          <w:color w:val="000000"/>
          <w:sz w:val="28"/>
        </w:rPr>
        <w:t>
      7) установлен факт представления недостоверной информации;</w:t>
      </w:r>
    </w:p>
    <w:bookmarkEnd w:id="323"/>
    <w:bookmarkStart w:name="z2229" w:id="324"/>
    <w:p>
      <w:pPr>
        <w:spacing w:after="0"/>
        <w:ind w:left="0"/>
        <w:jc w:val="both"/>
      </w:pPr>
      <w:r>
        <w:rPr>
          <w:rFonts w:ascii="Times New Roman"/>
          <w:b w:val="false"/>
          <w:i w:val="false"/>
          <w:color w:val="000000"/>
          <w:sz w:val="28"/>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bookmarkEnd w:id="324"/>
    <w:bookmarkStart w:name="z2230" w:id="325"/>
    <w:p>
      <w:pPr>
        <w:spacing w:after="0"/>
        <w:ind w:left="0"/>
        <w:jc w:val="both"/>
      </w:pPr>
      <w:r>
        <w:rPr>
          <w:rFonts w:ascii="Times New Roman"/>
          <w:b w:val="false"/>
          <w:i w:val="false"/>
          <w:color w:val="000000"/>
          <w:sz w:val="28"/>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bookmarkEnd w:id="325"/>
    <w:bookmarkStart w:name="z2231" w:id="326"/>
    <w:p>
      <w:pPr>
        <w:spacing w:after="0"/>
        <w:ind w:left="0"/>
        <w:jc w:val="both"/>
      </w:pPr>
      <w:r>
        <w:rPr>
          <w:rFonts w:ascii="Times New Roman"/>
          <w:b w:val="false"/>
          <w:i w:val="false"/>
          <w:color w:val="000000"/>
          <w:sz w:val="28"/>
        </w:rPr>
        <w:t>
      10) ценовое предложение потенциального поставщика признано конкурсной комиссией демпинговым.</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24.01.2023 </w:t>
      </w:r>
      <w:r>
        <w:rPr>
          <w:rFonts w:ascii="Times New Roman"/>
          <w:b w:val="false"/>
          <w:i w:val="false"/>
          <w:color w:val="000000"/>
          <w:sz w:val="28"/>
        </w:rPr>
        <w:t>№ 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2043" w:id="327"/>
    <w:p>
      <w:pPr>
        <w:spacing w:after="0"/>
        <w:ind w:left="0"/>
        <w:jc w:val="both"/>
      </w:pPr>
      <w:r>
        <w:rPr>
          <w:rFonts w:ascii="Times New Roman"/>
          <w:b w:val="false"/>
          <w:i w:val="false"/>
          <w:color w:val="000000"/>
          <w:sz w:val="28"/>
        </w:rPr>
        <w:t xml:space="preserve">
      152-1. Конкурсная комиссия в случае выявления потенциальных поставщиков, не соответствующих требованиям, предусмотренным пунктом 152 настоящих Правил, предоставляет таким потенциальным поставщикам возможность для приведения заявок на участие в конкурсе в соответствие с требованиями пункта 152 Правил в течение трех рабочих дней со дня размещения протокола предварительного допуска к участию в конкурсе на портале. </w:t>
      </w:r>
    </w:p>
    <w:bookmarkEnd w:id="327"/>
    <w:bookmarkStart w:name="z2408" w:id="328"/>
    <w:p>
      <w:pPr>
        <w:spacing w:after="0"/>
        <w:ind w:left="0"/>
        <w:jc w:val="both"/>
      </w:pPr>
      <w:r>
        <w:rPr>
          <w:rFonts w:ascii="Times New Roman"/>
          <w:b w:val="false"/>
          <w:i w:val="false"/>
          <w:color w:val="000000"/>
          <w:sz w:val="28"/>
        </w:rPr>
        <w:t>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требованиям, предусмотренным пунктом 152 настоящих Правил.</w:t>
      </w:r>
    </w:p>
    <w:bookmarkEnd w:id="328"/>
    <w:bookmarkStart w:name="z2409" w:id="329"/>
    <w:p>
      <w:pPr>
        <w:spacing w:after="0"/>
        <w:ind w:left="0"/>
        <w:jc w:val="both"/>
      </w:pPr>
      <w:r>
        <w:rPr>
          <w:rFonts w:ascii="Times New Roman"/>
          <w:b w:val="false"/>
          <w:i w:val="false"/>
          <w:color w:val="000000"/>
          <w:sz w:val="28"/>
        </w:rPr>
        <w:t>
      Протокол предварительного допуска к участию в конкурсе содержит следующую информацию:</w:t>
      </w:r>
    </w:p>
    <w:bookmarkEnd w:id="329"/>
    <w:bookmarkStart w:name="z2410" w:id="330"/>
    <w:p>
      <w:pPr>
        <w:spacing w:after="0"/>
        <w:ind w:left="0"/>
        <w:jc w:val="both"/>
      </w:pPr>
      <w:r>
        <w:rPr>
          <w:rFonts w:ascii="Times New Roman"/>
          <w:b w:val="false"/>
          <w:i w:val="false"/>
          <w:color w:val="000000"/>
          <w:sz w:val="28"/>
        </w:rPr>
        <w:t>
      1) перечень потенциальных поставщиков, не соответствующих требованиям с подробным описанием причин их отклонения, в том числе с указанием сведений и документов, подтверждающих их несоответствие требованиям;</w:t>
      </w:r>
    </w:p>
    <w:bookmarkEnd w:id="330"/>
    <w:bookmarkStart w:name="z2411" w:id="331"/>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требованиями.</w:t>
      </w:r>
    </w:p>
    <w:bookmarkEnd w:id="331"/>
    <w:bookmarkStart w:name="z2630" w:id="332"/>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3 (трех) рабочих дней со дня окончания представления конкурсных заявок и размещается секретарем конкурсной комиссии в день принятия решения о предварительном допуске к участию в конкурсе на портале с автоматическим уведомлением по электронной почте потенциальных поставщиков, подавших заявки на участие в конкурсе.</w:t>
      </w:r>
    </w:p>
    <w:bookmarkEnd w:id="332"/>
    <w:bookmarkStart w:name="z2631" w:id="333"/>
    <w:p>
      <w:pPr>
        <w:spacing w:after="0"/>
        <w:ind w:left="0"/>
        <w:jc w:val="both"/>
      </w:pPr>
      <w:r>
        <w:rPr>
          <w:rFonts w:ascii="Times New Roman"/>
          <w:b w:val="false"/>
          <w:i w:val="false"/>
          <w:color w:val="000000"/>
          <w:sz w:val="28"/>
        </w:rPr>
        <w:t>
      Протокол предварительного допуска к участию в конкурсе не формируется в случае отсутствия потенциальных поставщиков, несоответствующих требованиям пункта 152 настоящих Правил.</w:t>
      </w:r>
    </w:p>
    <w:bookmarkEnd w:id="333"/>
    <w:bookmarkStart w:name="z2632" w:id="334"/>
    <w:p>
      <w:pPr>
        <w:spacing w:after="0"/>
        <w:ind w:left="0"/>
        <w:jc w:val="both"/>
      </w:pPr>
      <w:r>
        <w:rPr>
          <w:rFonts w:ascii="Times New Roman"/>
          <w:b w:val="false"/>
          <w:i w:val="false"/>
          <w:color w:val="000000"/>
          <w:sz w:val="28"/>
        </w:rPr>
        <w:t>
      Протокол предварительного допуска к участию в конкурсе подписывается членами конкурсной комиссии.</w:t>
      </w:r>
    </w:p>
    <w:bookmarkEnd w:id="334"/>
    <w:bookmarkStart w:name="z2633" w:id="335"/>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152-1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6" w:id="336"/>
    <w:p>
      <w:pPr>
        <w:spacing w:after="0"/>
        <w:ind w:left="0"/>
        <w:jc w:val="both"/>
      </w:pPr>
      <w:r>
        <w:rPr>
          <w:rFonts w:ascii="Times New Roman"/>
          <w:b w:val="false"/>
          <w:i w:val="false"/>
          <w:color w:val="000000"/>
          <w:sz w:val="28"/>
        </w:rPr>
        <w:t>
      152-2. Ценовое предложение признается демпинговым, в случае если оно более чем на 50 процентов ниже суммы, предусмотренной конкурсной документацией на закупки. Допускается представление демпинговой цены при условии внесения потенциальным поставщиком дополнительного обеспечения в размере 10 процентов от стоимости закупаемых товаров, работ, услуг, предложенной в его конкурсной заявке.</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152-2 в соответствии с приказом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337"/>
    <w:p>
      <w:pPr>
        <w:spacing w:after="0"/>
        <w:ind w:left="0"/>
        <w:jc w:val="both"/>
      </w:pPr>
      <w:r>
        <w:rPr>
          <w:rFonts w:ascii="Times New Roman"/>
          <w:b w:val="false"/>
          <w:i w:val="false"/>
          <w:color w:val="000000"/>
          <w:sz w:val="28"/>
        </w:rPr>
        <w:t>
      153. Конкурсные заявки, принятые к оценке и сопоставлению рассматриваются на портале, с определением победителя конкурса (по лотам) на основе самой низкой цены конкурсного ценового предложения, с учетом соответствия функциональных, технических и качественных характеристик товаров, работ, услуг.</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338"/>
    <w:p>
      <w:pPr>
        <w:spacing w:after="0"/>
        <w:ind w:left="0"/>
        <w:jc w:val="both"/>
      </w:pPr>
      <w:r>
        <w:rPr>
          <w:rFonts w:ascii="Times New Roman"/>
          <w:b w:val="false"/>
          <w:i w:val="false"/>
          <w:color w:val="000000"/>
          <w:sz w:val="28"/>
        </w:rPr>
        <w:t>
      154.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338"/>
    <w:bookmarkStart w:name="z519" w:id="339"/>
    <w:p>
      <w:pPr>
        <w:spacing w:after="0"/>
        <w:ind w:left="0"/>
        <w:jc w:val="both"/>
      </w:pPr>
      <w:r>
        <w:rPr>
          <w:rFonts w:ascii="Times New Roman"/>
          <w:b w:val="false"/>
          <w:i w:val="false"/>
          <w:color w:val="000000"/>
          <w:sz w:val="28"/>
        </w:rPr>
        <w:t>
      155. Конкурсная комиссия признает конкурс (лот) несостоявшимся в случае, если:</w:t>
      </w:r>
    </w:p>
    <w:bookmarkEnd w:id="339"/>
    <w:bookmarkStart w:name="z520" w:id="340"/>
    <w:p>
      <w:pPr>
        <w:spacing w:after="0"/>
        <w:ind w:left="0"/>
        <w:jc w:val="both"/>
      </w:pPr>
      <w:r>
        <w:rPr>
          <w:rFonts w:ascii="Times New Roman"/>
          <w:b w:val="false"/>
          <w:i w:val="false"/>
          <w:color w:val="000000"/>
          <w:sz w:val="28"/>
        </w:rPr>
        <w:t xml:space="preserve">
      1) после не принятия к оценке и сопоставлению конкурсных заявок потенциальных поставщиков по любому из оснований, предусмотренных </w:t>
      </w:r>
      <w:r>
        <w:rPr>
          <w:rFonts w:ascii="Times New Roman"/>
          <w:b w:val="false"/>
          <w:i w:val="false"/>
          <w:color w:val="000000"/>
          <w:sz w:val="28"/>
        </w:rPr>
        <w:t>пунктом 152</w:t>
      </w:r>
      <w:r>
        <w:rPr>
          <w:rFonts w:ascii="Times New Roman"/>
          <w:b w:val="false"/>
          <w:i w:val="false"/>
          <w:color w:val="000000"/>
          <w:sz w:val="28"/>
        </w:rPr>
        <w:t xml:space="preserve"> настоящих Правил, осталось менее двух конкурсных заявок;</w:t>
      </w:r>
    </w:p>
    <w:bookmarkEnd w:id="340"/>
    <w:bookmarkStart w:name="z521" w:id="341"/>
    <w:p>
      <w:pPr>
        <w:spacing w:after="0"/>
        <w:ind w:left="0"/>
        <w:jc w:val="both"/>
      </w:pPr>
      <w:r>
        <w:rPr>
          <w:rFonts w:ascii="Times New Roman"/>
          <w:b w:val="false"/>
          <w:i w:val="false"/>
          <w:color w:val="000000"/>
          <w:sz w:val="28"/>
        </w:rPr>
        <w:t>
      2) на участие в конкурсе представили заявку менее двух потенциальных поставщиков;</w:t>
      </w:r>
    </w:p>
    <w:bookmarkEnd w:id="341"/>
    <w:bookmarkStart w:name="z522" w:id="342"/>
    <w:p>
      <w:pPr>
        <w:spacing w:after="0"/>
        <w:ind w:left="0"/>
        <w:jc w:val="both"/>
      </w:pPr>
      <w:r>
        <w:rPr>
          <w:rFonts w:ascii="Times New Roman"/>
          <w:b w:val="false"/>
          <w:i w:val="false"/>
          <w:color w:val="000000"/>
          <w:sz w:val="28"/>
        </w:rPr>
        <w:t xml:space="preserve">
      3) победитель и потенциальный поставщик, занявший второе место, уклоняются от заключения договора о закупках в сроки установленные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w:t>
      </w:r>
    </w:p>
    <w:bookmarkEnd w:id="342"/>
    <w:bookmarkStart w:name="z523" w:id="343"/>
    <w:p>
      <w:pPr>
        <w:spacing w:after="0"/>
        <w:ind w:left="0"/>
        <w:jc w:val="both"/>
      </w:pPr>
      <w:r>
        <w:rPr>
          <w:rFonts w:ascii="Times New Roman"/>
          <w:b w:val="false"/>
          <w:i w:val="false"/>
          <w:color w:val="000000"/>
          <w:sz w:val="28"/>
        </w:rPr>
        <w:t>
      156. Если конкурс признан несостоявшимся в целом или по какой-либо части (лоту), то субъект естественной монополии принимает одно из следующих решений:</w:t>
      </w:r>
    </w:p>
    <w:bookmarkEnd w:id="343"/>
    <w:bookmarkStart w:name="z2418" w:id="344"/>
    <w:p>
      <w:pPr>
        <w:spacing w:after="0"/>
        <w:ind w:left="0"/>
        <w:jc w:val="both"/>
      </w:pPr>
      <w:r>
        <w:rPr>
          <w:rFonts w:ascii="Times New Roman"/>
          <w:b w:val="false"/>
          <w:i w:val="false"/>
          <w:color w:val="000000"/>
          <w:sz w:val="28"/>
        </w:rPr>
        <w:t>
      1) о повторном проведении закупок способом конкурса;</w:t>
      </w:r>
    </w:p>
    <w:bookmarkEnd w:id="344"/>
    <w:bookmarkStart w:name="z2419" w:id="345"/>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345"/>
    <w:bookmarkStart w:name="z2420" w:id="346"/>
    <w:p>
      <w:pPr>
        <w:spacing w:after="0"/>
        <w:ind w:left="0"/>
        <w:jc w:val="both"/>
      </w:pPr>
      <w:r>
        <w:rPr>
          <w:rFonts w:ascii="Times New Roman"/>
          <w:b w:val="false"/>
          <w:i w:val="false"/>
          <w:color w:val="000000"/>
          <w:sz w:val="28"/>
        </w:rPr>
        <w:t>
      В случае внесения изменений в конкурсную документацию, сроки и порядок проведения повторного конкурса соответствуют проведению первоначального конкурса.</w:t>
      </w:r>
    </w:p>
    <w:bookmarkEnd w:id="346"/>
    <w:bookmarkStart w:name="z2421" w:id="347"/>
    <w:p>
      <w:pPr>
        <w:spacing w:after="0"/>
        <w:ind w:left="0"/>
        <w:jc w:val="both"/>
      </w:pPr>
      <w:r>
        <w:rPr>
          <w:rFonts w:ascii="Times New Roman"/>
          <w:b w:val="false"/>
          <w:i w:val="false"/>
          <w:color w:val="000000"/>
          <w:sz w:val="28"/>
        </w:rPr>
        <w:t>
      В случае представления менее двух заявок на участие в конкурсе приглашение на участие в закупках способом из одного источника направляется посредством портала потенциальному поставщику, представившему заявку на участие в конкурсе, при условии соответствия его конкурсной документации. Цена заключенного договора не превышает конкурсное ценовое предложение потенциального поставщика, указанного в заявке на участие в конкурсе, при условии соответствия конкурсной документации.</w:t>
      </w:r>
    </w:p>
    <w:bookmarkEnd w:id="347"/>
    <w:bookmarkStart w:name="z2422" w:id="348"/>
    <w:p>
      <w:pPr>
        <w:spacing w:after="0"/>
        <w:ind w:left="0"/>
        <w:jc w:val="both"/>
      </w:pPr>
      <w:r>
        <w:rPr>
          <w:rFonts w:ascii="Times New Roman"/>
          <w:b w:val="false"/>
          <w:i w:val="false"/>
          <w:color w:val="000000"/>
          <w:sz w:val="28"/>
        </w:rPr>
        <w:t xml:space="preserve">
      При осуществлении закупок способом из одного источника по несостоявшимся закупкам субъект естественных монополий направляет посредством портала потенциальному поставщику приглашение принять участие в закупках способом из одного источника. </w:t>
      </w:r>
    </w:p>
    <w:bookmarkEnd w:id="348"/>
    <w:bookmarkStart w:name="z2423" w:id="349"/>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4" w:id="350"/>
    <w:p>
      <w:pPr>
        <w:spacing w:after="0"/>
        <w:ind w:left="0"/>
        <w:jc w:val="both"/>
      </w:pPr>
      <w:r>
        <w:rPr>
          <w:rFonts w:ascii="Times New Roman"/>
          <w:b w:val="false"/>
          <w:i w:val="false"/>
          <w:color w:val="000000"/>
          <w:sz w:val="28"/>
        </w:rPr>
        <w:t>
      156-1. Конкурсная комиссия оценивает, сопоставляет конкурсные заявки, за исключением конкурсных заявок потенциальных поставщиков, не принятых к оценке и сопоставлению в соответствии с пунктом 152 настоящих Правил, и определяет выигравшую конкурсную заявку на основе самой низкой цены и с учетом следующих критериев:</w:t>
      </w:r>
    </w:p>
    <w:bookmarkEnd w:id="350"/>
    <w:bookmarkStart w:name="z2716" w:id="351"/>
    <w:p>
      <w:pPr>
        <w:spacing w:after="0"/>
        <w:ind w:left="0"/>
        <w:jc w:val="both"/>
      </w:pPr>
      <w:r>
        <w:rPr>
          <w:rFonts w:ascii="Times New Roman"/>
          <w:b w:val="false"/>
          <w:i w:val="false"/>
          <w:color w:val="000000"/>
          <w:sz w:val="28"/>
        </w:rPr>
        <w:t>
      1) расходов на эксплуатацию, техническое обслуживание и ремонт;</w:t>
      </w:r>
    </w:p>
    <w:bookmarkEnd w:id="351"/>
    <w:bookmarkStart w:name="z2717" w:id="352"/>
    <w:p>
      <w:pPr>
        <w:spacing w:after="0"/>
        <w:ind w:left="0"/>
        <w:jc w:val="both"/>
      </w:pPr>
      <w:r>
        <w:rPr>
          <w:rFonts w:ascii="Times New Roman"/>
          <w:b w:val="false"/>
          <w:i w:val="false"/>
          <w:color w:val="000000"/>
          <w:sz w:val="28"/>
        </w:rPr>
        <w:t>
      2) сроков поставки товаров, выполнения работ, предоставления услуг;</w:t>
      </w:r>
    </w:p>
    <w:bookmarkEnd w:id="352"/>
    <w:bookmarkStart w:name="z2718" w:id="353"/>
    <w:p>
      <w:pPr>
        <w:spacing w:after="0"/>
        <w:ind w:left="0"/>
        <w:jc w:val="both"/>
      </w:pPr>
      <w:r>
        <w:rPr>
          <w:rFonts w:ascii="Times New Roman"/>
          <w:b w:val="false"/>
          <w:i w:val="false"/>
          <w:color w:val="000000"/>
          <w:sz w:val="28"/>
        </w:rPr>
        <w:t>
      3) соответствия функциональных, технических и качественных характеристик товаров, работ, услуг;</w:t>
      </w:r>
    </w:p>
    <w:bookmarkEnd w:id="353"/>
    <w:bookmarkStart w:name="z2719" w:id="354"/>
    <w:p>
      <w:pPr>
        <w:spacing w:after="0"/>
        <w:ind w:left="0"/>
        <w:jc w:val="both"/>
      </w:pPr>
      <w:r>
        <w:rPr>
          <w:rFonts w:ascii="Times New Roman"/>
          <w:b w:val="false"/>
          <w:i w:val="false"/>
          <w:color w:val="000000"/>
          <w:sz w:val="28"/>
        </w:rPr>
        <w:t>
      4) условия гарантий на товары, работы и услуги;</w:t>
      </w:r>
    </w:p>
    <w:bookmarkEnd w:id="354"/>
    <w:bookmarkStart w:name="z2720" w:id="355"/>
    <w:p>
      <w:pPr>
        <w:spacing w:after="0"/>
        <w:ind w:left="0"/>
        <w:jc w:val="both"/>
      </w:pPr>
      <w:r>
        <w:rPr>
          <w:rFonts w:ascii="Times New Roman"/>
          <w:b w:val="false"/>
          <w:i w:val="false"/>
          <w:color w:val="000000"/>
          <w:sz w:val="28"/>
        </w:rPr>
        <w:t>
      5) квалификационных данных потенциального поставщика.</w:t>
      </w:r>
    </w:p>
    <w:bookmarkEnd w:id="355"/>
    <w:bookmarkStart w:name="z2721" w:id="356"/>
    <w:p>
      <w:pPr>
        <w:spacing w:after="0"/>
        <w:ind w:left="0"/>
        <w:jc w:val="both"/>
      </w:pPr>
      <w:r>
        <w:rPr>
          <w:rFonts w:ascii="Times New Roman"/>
          <w:b w:val="false"/>
          <w:i w:val="false"/>
          <w:color w:val="000000"/>
          <w:sz w:val="28"/>
        </w:rPr>
        <w:t>
      При рассмотрении заявок на участие в конкурсе, конкурсная комиссия применяет условное уменьшение цен на десять процентов к конкурсным ценовым предложениям потенциальных поставщиков, являющихся казахстанскими товаропроизводителями.</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156-1 в соответствии с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национальной экономики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357"/>
    <w:p>
      <w:pPr>
        <w:spacing w:after="0"/>
        <w:ind w:left="0"/>
        <w:jc w:val="both"/>
      </w:pPr>
      <w:r>
        <w:rPr>
          <w:rFonts w:ascii="Times New Roman"/>
          <w:b w:val="false"/>
          <w:i w:val="false"/>
          <w:color w:val="000000"/>
          <w:sz w:val="28"/>
        </w:rPr>
        <w:t>
      157. Конкурсная комиссия подводит итоги конкурса в срок не более 6 (шести) рабочих дней со дня вскрытия конкурсных заявок, формирует и размещает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Заместителя Премьер-Министра - Министра национальной экономики РК от 24.12.2024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358"/>
    <w:p>
      <w:pPr>
        <w:spacing w:after="0"/>
        <w:ind w:left="0"/>
        <w:jc w:val="both"/>
      </w:pPr>
      <w:r>
        <w:rPr>
          <w:rFonts w:ascii="Times New Roman"/>
          <w:b w:val="false"/>
          <w:i w:val="false"/>
          <w:color w:val="000000"/>
          <w:sz w:val="28"/>
        </w:rPr>
        <w:t>
      158. При осуществлении закупок способом конкурса конкурсная комиссия оформляет протокол об итогах конкурса, в котором содержится следующая информация:</w:t>
      </w:r>
    </w:p>
    <w:bookmarkEnd w:id="358"/>
    <w:bookmarkStart w:name="z148" w:id="359"/>
    <w:p>
      <w:pPr>
        <w:spacing w:after="0"/>
        <w:ind w:left="0"/>
        <w:jc w:val="both"/>
      </w:pPr>
      <w:r>
        <w:rPr>
          <w:rFonts w:ascii="Times New Roman"/>
          <w:b w:val="false"/>
          <w:i w:val="false"/>
          <w:color w:val="000000"/>
          <w:sz w:val="28"/>
        </w:rPr>
        <w:t>
      1) наименования и краткие описания закупаемых товаров, работ, услуг;</w:t>
      </w:r>
    </w:p>
    <w:bookmarkEnd w:id="359"/>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Start w:name="z152" w:id="360"/>
    <w:p>
      <w:pPr>
        <w:spacing w:after="0"/>
        <w:ind w:left="0"/>
        <w:jc w:val="both"/>
      </w:pPr>
      <w:r>
        <w:rPr>
          <w:rFonts w:ascii="Times New Roman"/>
          <w:b w:val="false"/>
          <w:i w:val="false"/>
          <w:color w:val="000000"/>
          <w:sz w:val="28"/>
        </w:rPr>
        <w:t>
      5) изложение оценки и сопоставления конкурсных заявок;</w:t>
      </w:r>
    </w:p>
    <w:bookmarkEnd w:id="360"/>
    <w:p>
      <w:pPr>
        <w:spacing w:after="0"/>
        <w:ind w:left="0"/>
        <w:jc w:val="both"/>
      </w:pPr>
      <w:r>
        <w:rPr>
          <w:rFonts w:ascii="Times New Roman"/>
          <w:b w:val="false"/>
          <w:i w:val="false"/>
          <w:color w:val="000000"/>
          <w:sz w:val="28"/>
        </w:rPr>
        <w:t>
      6) в случае не принятия к оценке и сопоставлению конкурсных заявок – основания не принятия их к оценке и сопоставлению;</w:t>
      </w:r>
    </w:p>
    <w:bookmarkStart w:name="z154" w:id="361"/>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361"/>
    <w:bookmarkStart w:name="z155" w:id="362"/>
    <w:p>
      <w:pPr>
        <w:spacing w:after="0"/>
        <w:ind w:left="0"/>
        <w:jc w:val="both"/>
      </w:pPr>
      <w:r>
        <w:rPr>
          <w:rFonts w:ascii="Times New Roman"/>
          <w:b w:val="false"/>
          <w:i w:val="false"/>
          <w:color w:val="000000"/>
          <w:sz w:val="28"/>
        </w:rPr>
        <w:t>
      8) наименование, цена потенциального поставщика, занявшего второе место;</w:t>
      </w:r>
    </w:p>
    <w:bookmarkEnd w:id="362"/>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Start w:name="z157" w:id="363"/>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bookmarkEnd w:id="363"/>
    <w:bookmarkStart w:name="z158" w:id="364"/>
    <w:p>
      <w:pPr>
        <w:spacing w:after="0"/>
        <w:ind w:left="0"/>
        <w:jc w:val="both"/>
      </w:pPr>
      <w:r>
        <w:rPr>
          <w:rFonts w:ascii="Times New Roman"/>
          <w:b w:val="false"/>
          <w:i w:val="false"/>
          <w:color w:val="000000"/>
          <w:sz w:val="28"/>
        </w:rPr>
        <w:t>
      11) срок, в течение которого подписывается договор о закупках (но не более десяти рабочих дней со дня получения уведомления победителем конкурса);</w:t>
      </w:r>
    </w:p>
    <w:bookmarkEnd w:id="364"/>
    <w:bookmarkStart w:name="z159" w:id="365"/>
    <w:p>
      <w:pPr>
        <w:spacing w:after="0"/>
        <w:ind w:left="0"/>
        <w:jc w:val="both"/>
      </w:pPr>
      <w:r>
        <w:rPr>
          <w:rFonts w:ascii="Times New Roman"/>
          <w:b w:val="false"/>
          <w:i w:val="false"/>
          <w:color w:val="000000"/>
          <w:sz w:val="28"/>
        </w:rPr>
        <w:t>
      12) информация о привлечении технических экспертов;</w:t>
      </w:r>
    </w:p>
    <w:bookmarkEnd w:id="365"/>
    <w:bookmarkStart w:name="z160" w:id="366"/>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367"/>
    <w:p>
      <w:pPr>
        <w:spacing w:after="0"/>
        <w:ind w:left="0"/>
        <w:jc w:val="both"/>
      </w:pPr>
      <w:r>
        <w:rPr>
          <w:rFonts w:ascii="Times New Roman"/>
          <w:b w:val="false"/>
          <w:i w:val="false"/>
          <w:color w:val="000000"/>
          <w:sz w:val="28"/>
        </w:rPr>
        <w:t>
      159. Субъект естественной монополии в течение трех рабочих дней со дня подведения итогов конкурса направляет посредством портала победителю конкурса уведомление и подписанный договор о закупках, соответствующий проекту договора в конкурсной документации.</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368"/>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Победитель конкурса не позднее пяти рабочих дней со дня получения уведомления о признании победителем конкурса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368"/>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три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369"/>
    <w:p>
      <w:pPr>
        <w:spacing w:after="0"/>
        <w:ind w:left="0"/>
        <w:jc w:val="both"/>
      </w:pPr>
      <w:r>
        <w:rPr>
          <w:rFonts w:ascii="Times New Roman"/>
          <w:b w:val="false"/>
          <w:i w:val="false"/>
          <w:color w:val="000000"/>
          <w:sz w:val="28"/>
        </w:rPr>
        <w:t>
      161. Договор о закупках вступает в силу со дня подписания его уполномоченными представителями сторон.</w:t>
      </w:r>
    </w:p>
    <w:bookmarkEnd w:id="369"/>
    <w:bookmarkStart w:name="z549" w:id="370"/>
    <w:p>
      <w:pPr>
        <w:spacing w:after="0"/>
        <w:ind w:left="0"/>
        <w:jc w:val="both"/>
      </w:pPr>
      <w:r>
        <w:rPr>
          <w:rFonts w:ascii="Times New Roman"/>
          <w:b w:val="false"/>
          <w:i w:val="false"/>
          <w:color w:val="000000"/>
          <w:sz w:val="28"/>
        </w:rPr>
        <w:t>
      162. Не допускается вносить какие-либо изменения и (или) новые условия в проект договора о закупках или в подписанный договор о закупках (за исключением уменьшения цены при условии неизменности качества, объемов и других условий, явившихся основанием для выбора поставщика), которые изменят содержание предложения, явившегося основанием для выбора поставщика.</w:t>
      </w:r>
    </w:p>
    <w:bookmarkEnd w:id="370"/>
    <w:bookmarkStart w:name="z550" w:id="371"/>
    <w:p>
      <w:pPr>
        <w:spacing w:after="0"/>
        <w:ind w:left="0"/>
        <w:jc w:val="both"/>
      </w:pPr>
      <w:r>
        <w:rPr>
          <w:rFonts w:ascii="Times New Roman"/>
          <w:b w:val="false"/>
          <w:i w:val="false"/>
          <w:color w:val="000000"/>
          <w:sz w:val="28"/>
        </w:rPr>
        <w:t>
      Допускается внесение изменений в проект договора о закупках или в подписанный договор о закупках, в части уменьшения цены при условии неизменности качества, объемов и других условий, явившихся основанием для выбора поставщика.</w:t>
      </w:r>
    </w:p>
    <w:bookmarkEnd w:id="371"/>
    <w:bookmarkStart w:name="z551" w:id="372"/>
    <w:p>
      <w:pPr>
        <w:spacing w:after="0"/>
        <w:ind w:left="0"/>
        <w:jc w:val="both"/>
      </w:pPr>
      <w:r>
        <w:rPr>
          <w:rFonts w:ascii="Times New Roman"/>
          <w:b w:val="false"/>
          <w:i w:val="false"/>
          <w:color w:val="000000"/>
          <w:sz w:val="28"/>
        </w:rPr>
        <w:t>
      163. К договору о закупках применяются нормы гражданского законодательства Республики Казахстан.</w:t>
      </w:r>
    </w:p>
    <w:bookmarkEnd w:id="372"/>
    <w:bookmarkStart w:name="z552" w:id="373"/>
    <w:p>
      <w:pPr>
        <w:spacing w:after="0"/>
        <w:ind w:left="0"/>
        <w:jc w:val="both"/>
      </w:pPr>
      <w:r>
        <w:rPr>
          <w:rFonts w:ascii="Times New Roman"/>
          <w:b w:val="false"/>
          <w:i w:val="false"/>
          <w:color w:val="000000"/>
          <w:sz w:val="28"/>
        </w:rPr>
        <w:t>
      164. По требованию участника конкурса ему предоставляется исчерпывающая информация о результатах конкурса и причинах выбора победителя посредством портала.</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374"/>
    <w:p>
      <w:pPr>
        <w:spacing w:after="0"/>
        <w:ind w:left="0"/>
        <w:jc w:val="both"/>
      </w:pPr>
      <w:r>
        <w:rPr>
          <w:rFonts w:ascii="Times New Roman"/>
          <w:b w:val="false"/>
          <w:i w:val="false"/>
          <w:color w:val="000000"/>
          <w:sz w:val="28"/>
        </w:rPr>
        <w:t>
      165. Потенциальный поставщик может обжаловать в ведомство уполномоченного органа или его территориальный орган неправомерные действия конкурсной комиссии, секретаря конкурсной комиссии (секретариата) и технических экспертов.</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172.</w:t>
      </w:r>
      <w:r>
        <w:rPr>
          <w:rFonts w:ascii="Times New Roman"/>
          <w:b w:val="false"/>
          <w:i w:val="false"/>
          <w:color w:val="ff0000"/>
          <w:sz w:val="28"/>
        </w:rPr>
        <w:t xml:space="preserve">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w:t>
      </w:r>
      <w:r>
        <w:rPr>
          <w:rFonts w:ascii="Times New Roman"/>
          <w:b w:val="false"/>
          <w:i w:val="false"/>
          <w:color w:val="ff0000"/>
          <w:sz w:val="28"/>
        </w:rPr>
        <w:t xml:space="preserve">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0" w:id="375"/>
    <w:p>
      <w:pPr>
        <w:spacing w:after="0"/>
        <w:ind w:left="0"/>
        <w:jc w:val="left"/>
      </w:pPr>
      <w:r>
        <w:rPr>
          <w:rFonts w:ascii="Times New Roman"/>
          <w:b/>
          <w:i w:val="false"/>
          <w:color w:val="000000"/>
        </w:rPr>
        <w:t xml:space="preserve"> Параграф 6-1. Закупки способом запроса ценовых предложений</w:t>
      </w:r>
    </w:p>
    <w:bookmarkEnd w:id="375"/>
    <w:p>
      <w:pPr>
        <w:spacing w:after="0"/>
        <w:ind w:left="0"/>
        <w:jc w:val="both"/>
      </w:pPr>
      <w:r>
        <w:rPr>
          <w:rFonts w:ascii="Times New Roman"/>
          <w:b w:val="false"/>
          <w:i w:val="false"/>
          <w:color w:val="ff0000"/>
          <w:sz w:val="28"/>
        </w:rPr>
        <w:t xml:space="preserve">
      Сноска. Глава 5 дополнена параграфом 6-1 в соответствии с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1" w:id="376"/>
    <w:p>
      <w:pPr>
        <w:spacing w:after="0"/>
        <w:ind w:left="0"/>
        <w:jc w:val="both"/>
      </w:pPr>
      <w:r>
        <w:rPr>
          <w:rFonts w:ascii="Times New Roman"/>
          <w:b w:val="false"/>
          <w:i w:val="false"/>
          <w:color w:val="000000"/>
          <w:sz w:val="28"/>
        </w:rPr>
        <w:t>
      178-1. Закупки путем запроса ценовых предложений проводятся посредством портала на имеющиеся в наличии у потенциальных поставщиков товары, работы,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376"/>
    <w:bookmarkStart w:name="z2052" w:id="377"/>
    <w:p>
      <w:pPr>
        <w:spacing w:after="0"/>
        <w:ind w:left="0"/>
        <w:jc w:val="both"/>
      </w:pPr>
      <w:r>
        <w:rPr>
          <w:rFonts w:ascii="Times New Roman"/>
          <w:b w:val="false"/>
          <w:i w:val="false"/>
          <w:color w:val="000000"/>
          <w:sz w:val="28"/>
        </w:rPr>
        <w:t>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работ, услуг в течение финансового года на части.</w:t>
      </w:r>
    </w:p>
    <w:bookmarkEnd w:id="377"/>
    <w:bookmarkStart w:name="z2053" w:id="378"/>
    <w:p>
      <w:pPr>
        <w:spacing w:after="0"/>
        <w:ind w:left="0"/>
        <w:jc w:val="both"/>
      </w:pPr>
      <w:r>
        <w:rPr>
          <w:rFonts w:ascii="Times New Roman"/>
          <w:b w:val="false"/>
          <w:i w:val="false"/>
          <w:color w:val="000000"/>
          <w:sz w:val="28"/>
        </w:rPr>
        <w:t xml:space="preserve">
      178-2. Субъект естественной монополии не менее чем за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3 к настоящим Правилам и проект договора.</w:t>
      </w:r>
    </w:p>
    <w:bookmarkEnd w:id="378"/>
    <w:bookmarkStart w:name="z2054" w:id="379"/>
    <w:p>
      <w:pPr>
        <w:spacing w:after="0"/>
        <w:ind w:left="0"/>
        <w:jc w:val="both"/>
      </w:pPr>
      <w:r>
        <w:rPr>
          <w:rFonts w:ascii="Times New Roman"/>
          <w:b w:val="false"/>
          <w:i w:val="false"/>
          <w:color w:val="000000"/>
          <w:sz w:val="28"/>
        </w:rPr>
        <w:t>
      178-3.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379"/>
    <w:bookmarkStart w:name="z2055" w:id="380"/>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информации о проведении закупок.</w:t>
      </w:r>
    </w:p>
    <w:bookmarkEnd w:id="380"/>
    <w:bookmarkStart w:name="z2056" w:id="381"/>
    <w:p>
      <w:pPr>
        <w:spacing w:after="0"/>
        <w:ind w:left="0"/>
        <w:jc w:val="both"/>
      </w:pPr>
      <w:r>
        <w:rPr>
          <w:rFonts w:ascii="Times New Roman"/>
          <w:b w:val="false"/>
          <w:i w:val="false"/>
          <w:color w:val="000000"/>
          <w:sz w:val="28"/>
        </w:rPr>
        <w:t xml:space="preserve">
      178-4. Ценовое предложение представляется посредством портала до окончания срока приема ценовых предложений, указанного в объявлении о закупках способом запроса ценовых предложений. Каждый потенциальный поставщик подает только одно ценовое предложение, подписанное электронной цифровой подписью потенциального поставщика,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381"/>
    <w:bookmarkStart w:name="z2057" w:id="382"/>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 выданную регистрирующим органом по форме, установленной Министерством юстиции Республики Казахстан либо заявления потенциального поставщика, содержащего ссылку на официальный интернет-ресурс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заявления потенциального поставщика, содержащую ссылку на Государственный электронный реестр разрешений и уведомлений либо документа о регистрации в качестве субъекта предпринимательства, для временного объединения юридических лиц (консорциум) –соглашения о консорциуме и справок о государственной регистрации (перерегистрации) участников консорциума;</w:t>
      </w:r>
    </w:p>
    <w:bookmarkEnd w:id="382"/>
    <w:bookmarkStart w:name="z2058" w:id="383"/>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383"/>
    <w:bookmarkStart w:name="z2059" w:id="384"/>
    <w:p>
      <w:pPr>
        <w:spacing w:after="0"/>
        <w:ind w:left="0"/>
        <w:jc w:val="both"/>
      </w:pPr>
      <w:r>
        <w:rPr>
          <w:rFonts w:ascii="Times New Roman"/>
          <w:b w:val="false"/>
          <w:i w:val="false"/>
          <w:color w:val="000000"/>
          <w:sz w:val="28"/>
        </w:rPr>
        <w:t>
      178-5. Вскрытие ценовых предложений потенциальных поставщиков осуществляется автоматически на портале в установленный объявлением о закупке способом запроса ценовых предложений срок.</w:t>
      </w:r>
    </w:p>
    <w:bookmarkEnd w:id="384"/>
    <w:bookmarkStart w:name="z2060" w:id="385"/>
    <w:p>
      <w:pPr>
        <w:spacing w:after="0"/>
        <w:ind w:left="0"/>
        <w:jc w:val="both"/>
      </w:pPr>
      <w:r>
        <w:rPr>
          <w:rFonts w:ascii="Times New Roman"/>
          <w:b w:val="false"/>
          <w:i w:val="false"/>
          <w:color w:val="000000"/>
          <w:sz w:val="28"/>
        </w:rPr>
        <w:t>
      178-6.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385"/>
    <w:bookmarkStart w:name="z2061" w:id="386"/>
    <w:p>
      <w:pPr>
        <w:spacing w:after="0"/>
        <w:ind w:left="0"/>
        <w:jc w:val="both"/>
      </w:pPr>
      <w:r>
        <w:rPr>
          <w:rFonts w:ascii="Times New Roman"/>
          <w:b w:val="false"/>
          <w:i w:val="false"/>
          <w:color w:val="000000"/>
          <w:sz w:val="28"/>
        </w:rPr>
        <w:t>
      178-7.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386"/>
    <w:bookmarkStart w:name="z2062" w:id="387"/>
    <w:p>
      <w:pPr>
        <w:spacing w:after="0"/>
        <w:ind w:left="0"/>
        <w:jc w:val="both"/>
      </w:pPr>
      <w:r>
        <w:rPr>
          <w:rFonts w:ascii="Times New Roman"/>
          <w:b w:val="false"/>
          <w:i w:val="false"/>
          <w:color w:val="000000"/>
          <w:sz w:val="28"/>
        </w:rPr>
        <w:t>
      178-8. Ценовое предложение потенциального поставщика подлежит отклонению, если:</w:t>
      </w:r>
    </w:p>
    <w:bookmarkEnd w:id="387"/>
    <w:bookmarkStart w:name="z2425" w:id="388"/>
    <w:p>
      <w:pPr>
        <w:spacing w:after="0"/>
        <w:ind w:left="0"/>
        <w:jc w:val="both"/>
      </w:pPr>
      <w:r>
        <w:rPr>
          <w:rFonts w:ascii="Times New Roman"/>
          <w:b w:val="false"/>
          <w:i w:val="false"/>
          <w:color w:val="000000"/>
          <w:sz w:val="28"/>
        </w:rPr>
        <w:t>
      1) превышает сумму, выделенную на закупки;</w:t>
      </w:r>
    </w:p>
    <w:bookmarkEnd w:id="388"/>
    <w:bookmarkStart w:name="z2426" w:id="389"/>
    <w:p>
      <w:pPr>
        <w:spacing w:after="0"/>
        <w:ind w:left="0"/>
        <w:jc w:val="both"/>
      </w:pPr>
      <w:r>
        <w:rPr>
          <w:rFonts w:ascii="Times New Roman"/>
          <w:b w:val="false"/>
          <w:i w:val="false"/>
          <w:color w:val="000000"/>
          <w:sz w:val="28"/>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bookmarkEnd w:id="389"/>
    <w:bookmarkStart w:name="z2427" w:id="390"/>
    <w:p>
      <w:pPr>
        <w:spacing w:after="0"/>
        <w:ind w:left="0"/>
        <w:jc w:val="both"/>
      </w:pPr>
      <w:r>
        <w:rPr>
          <w:rFonts w:ascii="Times New Roman"/>
          <w:b w:val="false"/>
          <w:i w:val="false"/>
          <w:color w:val="000000"/>
          <w:sz w:val="28"/>
        </w:rPr>
        <w:t>
      3) не соответствует требованиям, предусмотренным пунктом 178-4 настоящих Правил;</w:t>
      </w:r>
    </w:p>
    <w:bookmarkEnd w:id="390"/>
    <w:bookmarkStart w:name="z2428" w:id="391"/>
    <w:p>
      <w:pPr>
        <w:spacing w:after="0"/>
        <w:ind w:left="0"/>
        <w:jc w:val="both"/>
      </w:pPr>
      <w:r>
        <w:rPr>
          <w:rFonts w:ascii="Times New Roman"/>
          <w:b w:val="false"/>
          <w:i w:val="false"/>
          <w:color w:val="000000"/>
          <w:sz w:val="28"/>
        </w:rPr>
        <w:t>
      4) потенциальный поставщик предоставил более одного ценового предложения;</w:t>
      </w:r>
    </w:p>
    <w:bookmarkEnd w:id="391"/>
    <w:bookmarkStart w:name="z2429" w:id="392"/>
    <w:p>
      <w:pPr>
        <w:spacing w:after="0"/>
        <w:ind w:left="0"/>
        <w:jc w:val="both"/>
      </w:pPr>
      <w:r>
        <w:rPr>
          <w:rFonts w:ascii="Times New Roman"/>
          <w:b w:val="false"/>
          <w:i w:val="false"/>
          <w:color w:val="000000"/>
          <w:sz w:val="28"/>
        </w:rPr>
        <w:t>
      5) потенциальный поставщик аффилирован с другими потенциальными поставщиками;</w:t>
      </w:r>
    </w:p>
    <w:bookmarkEnd w:id="392"/>
    <w:bookmarkStart w:name="z2430" w:id="393"/>
    <w:p>
      <w:pPr>
        <w:spacing w:after="0"/>
        <w:ind w:left="0"/>
        <w:jc w:val="both"/>
      </w:pPr>
      <w:r>
        <w:rPr>
          <w:rFonts w:ascii="Times New Roman"/>
          <w:b w:val="false"/>
          <w:i w:val="false"/>
          <w:color w:val="000000"/>
          <w:sz w:val="28"/>
        </w:rPr>
        <w:t>
      6) ценовое предложение потенциального поставщика в соответствии с пунктом 152-2 настоящих Правил признано демпинговым.</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178-8 -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9" w:id="394"/>
    <w:p>
      <w:pPr>
        <w:spacing w:after="0"/>
        <w:ind w:left="0"/>
        <w:jc w:val="both"/>
      </w:pPr>
      <w:r>
        <w:rPr>
          <w:rFonts w:ascii="Times New Roman"/>
          <w:b w:val="false"/>
          <w:i w:val="false"/>
          <w:color w:val="000000"/>
          <w:sz w:val="28"/>
        </w:rPr>
        <w:t>
      178-9. Закупки способом запроса ценовых предложений признаются несостоявшимися в случае:</w:t>
      </w:r>
    </w:p>
    <w:bookmarkEnd w:id="394"/>
    <w:bookmarkStart w:name="z2431" w:id="395"/>
    <w:p>
      <w:pPr>
        <w:spacing w:after="0"/>
        <w:ind w:left="0"/>
        <w:jc w:val="both"/>
      </w:pPr>
      <w:r>
        <w:rPr>
          <w:rFonts w:ascii="Times New Roman"/>
          <w:b w:val="false"/>
          <w:i w:val="false"/>
          <w:color w:val="000000"/>
          <w:sz w:val="28"/>
        </w:rPr>
        <w:t>
      1) представления менее двух ценовых предложений;</w:t>
      </w:r>
    </w:p>
    <w:bookmarkEnd w:id="395"/>
    <w:bookmarkStart w:name="z2432" w:id="396"/>
    <w:p>
      <w:pPr>
        <w:spacing w:after="0"/>
        <w:ind w:left="0"/>
        <w:jc w:val="both"/>
      </w:pPr>
      <w:r>
        <w:rPr>
          <w:rFonts w:ascii="Times New Roman"/>
          <w:b w:val="false"/>
          <w:i w:val="false"/>
          <w:color w:val="000000"/>
          <w:sz w:val="28"/>
        </w:rPr>
        <w:t>
      2) если после автоматического отклонения порталом ценовых предложений по основаниям, предусмотренным пунктом 178-8 настоящих Правил, осталось менее двух ценовых предложений;</w:t>
      </w:r>
    </w:p>
    <w:bookmarkEnd w:id="396"/>
    <w:bookmarkStart w:name="z2433" w:id="397"/>
    <w:p>
      <w:pPr>
        <w:spacing w:after="0"/>
        <w:ind w:left="0"/>
        <w:jc w:val="both"/>
      </w:pPr>
      <w:r>
        <w:rPr>
          <w:rFonts w:ascii="Times New Roman"/>
          <w:b w:val="false"/>
          <w:i w:val="false"/>
          <w:color w:val="000000"/>
          <w:sz w:val="28"/>
        </w:rPr>
        <w:t>
      3) победитель и потенциальный поставщик, занявшие второе место, уклонились от заключения договора о закупках в сроки, предусмотренные пунктом 178-13 настоящих Правил.</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178-9 -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3" w:id="398"/>
    <w:p>
      <w:pPr>
        <w:spacing w:after="0"/>
        <w:ind w:left="0"/>
        <w:jc w:val="both"/>
      </w:pPr>
      <w:r>
        <w:rPr>
          <w:rFonts w:ascii="Times New Roman"/>
          <w:b w:val="false"/>
          <w:i w:val="false"/>
          <w:color w:val="000000"/>
          <w:sz w:val="28"/>
        </w:rPr>
        <w:t>
      178-10. Если закупки способом запроса ценовых предложений признаны автоматически порталом несостоявшимися, субъект естественной монополии принимает одно из следующих решений:</w:t>
      </w:r>
    </w:p>
    <w:bookmarkEnd w:id="398"/>
    <w:bookmarkStart w:name="z2074" w:id="399"/>
    <w:p>
      <w:pPr>
        <w:spacing w:after="0"/>
        <w:ind w:left="0"/>
        <w:jc w:val="both"/>
      </w:pPr>
      <w:r>
        <w:rPr>
          <w:rFonts w:ascii="Times New Roman"/>
          <w:b w:val="false"/>
          <w:i w:val="false"/>
          <w:color w:val="000000"/>
          <w:sz w:val="28"/>
        </w:rPr>
        <w:t>
      1) об изменении условий закупок и о проведении повторных закупок способом запроса ценовых предложений;</w:t>
      </w:r>
    </w:p>
    <w:bookmarkEnd w:id="399"/>
    <w:bookmarkStart w:name="z2075" w:id="400"/>
    <w:p>
      <w:pPr>
        <w:spacing w:after="0"/>
        <w:ind w:left="0"/>
        <w:jc w:val="both"/>
      </w:pPr>
      <w:r>
        <w:rPr>
          <w:rFonts w:ascii="Times New Roman"/>
          <w:b w:val="false"/>
          <w:i w:val="false"/>
          <w:color w:val="000000"/>
          <w:sz w:val="28"/>
        </w:rPr>
        <w:t>
      2) об осуществлении закупок способом из одного источника.</w:t>
      </w:r>
    </w:p>
    <w:bookmarkEnd w:id="400"/>
    <w:bookmarkStart w:name="z2076" w:id="401"/>
    <w:p>
      <w:pPr>
        <w:spacing w:after="0"/>
        <w:ind w:left="0"/>
        <w:jc w:val="both"/>
      </w:pPr>
      <w:r>
        <w:rPr>
          <w:rFonts w:ascii="Times New Roman"/>
          <w:b w:val="false"/>
          <w:i w:val="false"/>
          <w:color w:val="000000"/>
          <w:sz w:val="28"/>
        </w:rPr>
        <w:t>
      В случаях, предусмотренных подпунктом 2) настоящего пункта, приглашение на участие в закупках способом из одного источника направляется посредством портала, в том числе потенциальному поставщику, представившему ценовое предложение, при условии соответствия его технической спецификации. При заключении с данным потенциальным поставщиком договора закупки, цена такого договора не превышает ценового предложения, представленного им в соответствии с пунктом 178-1 настоящих Правил.</w:t>
      </w:r>
    </w:p>
    <w:bookmarkEnd w:id="401"/>
    <w:bookmarkStart w:name="z2077" w:id="402"/>
    <w:p>
      <w:pPr>
        <w:spacing w:after="0"/>
        <w:ind w:left="0"/>
        <w:jc w:val="both"/>
      </w:pPr>
      <w:r>
        <w:rPr>
          <w:rFonts w:ascii="Times New Roman"/>
          <w:b w:val="false"/>
          <w:i w:val="false"/>
          <w:color w:val="000000"/>
          <w:sz w:val="28"/>
        </w:rPr>
        <w:t>
      178-11. Итоги закупок способом запроса ценовых предложений автоматически подводятся порталом в срок не позднее одного рабочего дня со дня окончания срока представления потенциальными поставщиками ценовых предложений. Протокол об итогах закупок способом запроса ценовых предложений формируется и размещается автоматически порталом и содержит следующие сведения:</w:t>
      </w:r>
    </w:p>
    <w:bookmarkEnd w:id="402"/>
    <w:bookmarkStart w:name="z2078" w:id="403"/>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403"/>
    <w:bookmarkStart w:name="z2079" w:id="404"/>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404"/>
    <w:bookmarkStart w:name="z2080" w:id="405"/>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05"/>
    <w:bookmarkStart w:name="z2081" w:id="406"/>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406"/>
    <w:bookmarkStart w:name="z2082" w:id="407"/>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07"/>
    <w:bookmarkStart w:name="z2083" w:id="408"/>
    <w:p>
      <w:pPr>
        <w:spacing w:after="0"/>
        <w:ind w:left="0"/>
        <w:jc w:val="both"/>
      </w:pPr>
      <w:r>
        <w:rPr>
          <w:rFonts w:ascii="Times New Roman"/>
          <w:b w:val="false"/>
          <w:i w:val="false"/>
          <w:color w:val="000000"/>
          <w:sz w:val="28"/>
        </w:rPr>
        <w:t>
      6) о потенциальном поставщике, занявшем второе место;</w:t>
      </w:r>
    </w:p>
    <w:bookmarkEnd w:id="408"/>
    <w:bookmarkStart w:name="z2084" w:id="409"/>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409"/>
    <w:bookmarkStart w:name="z2085" w:id="410"/>
    <w:p>
      <w:pPr>
        <w:spacing w:after="0"/>
        <w:ind w:left="0"/>
        <w:jc w:val="both"/>
      </w:pPr>
      <w:r>
        <w:rPr>
          <w:rFonts w:ascii="Times New Roman"/>
          <w:b w:val="false"/>
          <w:i w:val="false"/>
          <w:color w:val="000000"/>
          <w:sz w:val="28"/>
        </w:rPr>
        <w:t>
      178-12. Со дня подведения итогов закупок способом запроса ценовых предложений в течение двух рабочих дней направляется автоматически порталом победителю закупок уведомление и подписанный договор о закупках, соответствующий проекту договора, опубликованному в соответствии с пунктом 178-2 настоящих Правил.</w:t>
      </w:r>
    </w:p>
    <w:bookmarkEnd w:id="410"/>
    <w:bookmarkStart w:name="z2086" w:id="411"/>
    <w:p>
      <w:pPr>
        <w:spacing w:after="0"/>
        <w:ind w:left="0"/>
        <w:jc w:val="both"/>
      </w:pPr>
      <w:r>
        <w:rPr>
          <w:rFonts w:ascii="Times New Roman"/>
          <w:b w:val="false"/>
          <w:i w:val="false"/>
          <w:color w:val="000000"/>
          <w:sz w:val="28"/>
        </w:rPr>
        <w:t>
      178-13. Победитель закупок способом запроса ценовых предложений не позднее пяти рабочих дней со дня получения уведомления о признании победителем закупок способом запроса ценовых предложений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11"/>
    <w:bookmarkStart w:name="z2087" w:id="412"/>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bookmarkEnd w:id="412"/>
    <w:bookmarkStart w:name="z2088" w:id="413"/>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bookmarkEnd w:id="413"/>
    <w:bookmarkStart w:name="z2089" w:id="414"/>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вторым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14"/>
    <w:bookmarkStart w:name="z2090" w:id="415"/>
    <w:p>
      <w:pPr>
        <w:spacing w:after="0"/>
        <w:ind w:left="0"/>
        <w:jc w:val="left"/>
      </w:pPr>
      <w:r>
        <w:rPr>
          <w:rFonts w:ascii="Times New Roman"/>
          <w:b/>
          <w:i w:val="false"/>
          <w:color w:val="000000"/>
        </w:rPr>
        <w:t xml:space="preserve"> Параграф 6-2. Закупки способом из одного источника</w:t>
      </w:r>
    </w:p>
    <w:bookmarkEnd w:id="415"/>
    <w:p>
      <w:pPr>
        <w:spacing w:after="0"/>
        <w:ind w:left="0"/>
        <w:jc w:val="both"/>
      </w:pPr>
      <w:r>
        <w:rPr>
          <w:rFonts w:ascii="Times New Roman"/>
          <w:b w:val="false"/>
          <w:i w:val="false"/>
          <w:color w:val="ff0000"/>
          <w:sz w:val="28"/>
        </w:rPr>
        <w:t xml:space="preserve">
      Сноска. Глава 5 дополнена параграфом 6-2 в соответствии с приказом Министра национальной экономики РК от 31.01.2022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1" w:id="416"/>
    <w:p>
      <w:pPr>
        <w:spacing w:after="0"/>
        <w:ind w:left="0"/>
        <w:jc w:val="both"/>
      </w:pPr>
      <w:r>
        <w:rPr>
          <w:rFonts w:ascii="Times New Roman"/>
          <w:b w:val="false"/>
          <w:i w:val="false"/>
          <w:color w:val="000000"/>
          <w:sz w:val="28"/>
        </w:rPr>
        <w:t>
      178-14. Закупки способом из одного источника – это способ закупок без применения конкурса, запроса ценовых предложений, которые проводятся посредством портала и только в случаях:</w:t>
      </w:r>
    </w:p>
    <w:bookmarkEnd w:id="416"/>
    <w:bookmarkStart w:name="z2599" w:id="417"/>
    <w:p>
      <w:pPr>
        <w:spacing w:after="0"/>
        <w:ind w:left="0"/>
        <w:jc w:val="both"/>
      </w:pPr>
      <w:r>
        <w:rPr>
          <w:rFonts w:ascii="Times New Roman"/>
          <w:b w:val="false"/>
          <w:i w:val="false"/>
          <w:color w:val="000000"/>
          <w:sz w:val="28"/>
        </w:rPr>
        <w:t>
      1) если повторные закупки способом конкурса или закупки способом запроса ценовых предложений признаны несостоявшимися;</w:t>
      </w:r>
    </w:p>
    <w:bookmarkEnd w:id="417"/>
    <w:bookmarkStart w:name="z2600" w:id="418"/>
    <w:p>
      <w:pPr>
        <w:spacing w:after="0"/>
        <w:ind w:left="0"/>
        <w:jc w:val="both"/>
      </w:pPr>
      <w:r>
        <w:rPr>
          <w:rFonts w:ascii="Times New Roman"/>
          <w:b w:val="false"/>
          <w:i w:val="false"/>
          <w:color w:val="000000"/>
          <w:sz w:val="28"/>
        </w:rPr>
        <w:t xml:space="preserve">
      2) приобретения товаров, работ, услуг по ценам, тарифам, на которые установлено государственное регулирование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418"/>
    <w:bookmarkStart w:name="z2601" w:id="419"/>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19"/>
    <w:bookmarkStart w:name="z2602" w:id="420"/>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20"/>
    <w:bookmarkStart w:name="z2603" w:id="421"/>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21"/>
    <w:bookmarkStart w:name="z2604" w:id="422"/>
    <w:p>
      <w:pPr>
        <w:spacing w:after="0"/>
        <w:ind w:left="0"/>
        <w:jc w:val="both"/>
      </w:pPr>
      <w:r>
        <w:rPr>
          <w:rFonts w:ascii="Times New Roman"/>
          <w:b w:val="false"/>
          <w:i w:val="false"/>
          <w:color w:val="000000"/>
          <w:sz w:val="28"/>
        </w:rPr>
        <w:t>
      6) приобретения имущества (активов), реализуемого на торгах (аукционах):</w:t>
      </w:r>
    </w:p>
    <w:bookmarkEnd w:id="422"/>
    <w:bookmarkStart w:name="z2605" w:id="423"/>
    <w:p>
      <w:pPr>
        <w:spacing w:after="0"/>
        <w:ind w:left="0"/>
        <w:jc w:val="both"/>
      </w:pPr>
      <w:r>
        <w:rPr>
          <w:rFonts w:ascii="Times New Roman"/>
          <w:b w:val="false"/>
          <w:i w:val="false"/>
          <w:color w:val="000000"/>
          <w:sz w:val="28"/>
        </w:rPr>
        <w:t>
      осуществляемых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23"/>
    <w:bookmarkStart w:name="z2606" w:id="424"/>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24"/>
    <w:bookmarkStart w:name="z2607" w:id="425"/>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25"/>
    <w:bookmarkStart w:name="z2608" w:id="426"/>
    <w:p>
      <w:pPr>
        <w:spacing w:after="0"/>
        <w:ind w:left="0"/>
        <w:jc w:val="both"/>
      </w:pPr>
      <w:r>
        <w:rPr>
          <w:rFonts w:ascii="Times New Roman"/>
          <w:b w:val="false"/>
          <w:i w:val="false"/>
          <w:color w:val="000000"/>
          <w:sz w:val="28"/>
        </w:rPr>
        <w:t>
      при приватизации государственного имущества;</w:t>
      </w:r>
    </w:p>
    <w:bookmarkEnd w:id="426"/>
    <w:bookmarkStart w:name="z2609" w:id="427"/>
    <w:p>
      <w:pPr>
        <w:spacing w:after="0"/>
        <w:ind w:left="0"/>
        <w:jc w:val="both"/>
      </w:pPr>
      <w:r>
        <w:rPr>
          <w:rFonts w:ascii="Times New Roman"/>
          <w:b w:val="false"/>
          <w:i w:val="false"/>
          <w:color w:val="000000"/>
          <w:sz w:val="28"/>
        </w:rPr>
        <w:t>
      7)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bookmarkEnd w:id="427"/>
    <w:bookmarkStart w:name="z2610" w:id="428"/>
    <w:p>
      <w:pPr>
        <w:spacing w:after="0"/>
        <w:ind w:left="0"/>
        <w:jc w:val="both"/>
      </w:pPr>
      <w:r>
        <w:rPr>
          <w:rFonts w:ascii="Times New Roman"/>
          <w:b w:val="false"/>
          <w:i w:val="false"/>
          <w:color w:val="000000"/>
          <w:sz w:val="28"/>
        </w:rPr>
        <w:t>
      8)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178-14 -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05.02.2025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6" w:id="429"/>
    <w:p>
      <w:pPr>
        <w:spacing w:after="0"/>
        <w:ind w:left="0"/>
        <w:jc w:val="both"/>
      </w:pPr>
      <w:r>
        <w:rPr>
          <w:rFonts w:ascii="Times New Roman"/>
          <w:b w:val="false"/>
          <w:i w:val="false"/>
          <w:color w:val="000000"/>
          <w:sz w:val="28"/>
        </w:rPr>
        <w:t>
      178-15. Основаниями приобретения товаров, работ, услуг из одного источника являются следующие электронные копии документов либо электронные документы:</w:t>
      </w:r>
    </w:p>
    <w:bookmarkEnd w:id="429"/>
    <w:bookmarkStart w:name="z2107" w:id="430"/>
    <w:p>
      <w:pPr>
        <w:spacing w:after="0"/>
        <w:ind w:left="0"/>
        <w:jc w:val="both"/>
      </w:pPr>
      <w:r>
        <w:rPr>
          <w:rFonts w:ascii="Times New Roman"/>
          <w:b w:val="false"/>
          <w:i w:val="false"/>
          <w:color w:val="000000"/>
          <w:sz w:val="28"/>
        </w:rPr>
        <w:t>
      1) при осуществлении закупок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том, что данный поставщик является единственным потенциальным поставщиком соответствующих товаров, работ, услуг, выданное не позднее одного календарного года на день проведения закупок, за исключением услуг, относящихся к сферам естественных монополий;</w:t>
      </w:r>
    </w:p>
    <w:bookmarkEnd w:id="430"/>
    <w:bookmarkStart w:name="z2108" w:id="431"/>
    <w:p>
      <w:pPr>
        <w:spacing w:after="0"/>
        <w:ind w:left="0"/>
        <w:jc w:val="both"/>
      </w:pPr>
      <w:r>
        <w:rPr>
          <w:rFonts w:ascii="Times New Roman"/>
          <w:b w:val="false"/>
          <w:i w:val="false"/>
          <w:color w:val="000000"/>
          <w:sz w:val="28"/>
        </w:rPr>
        <w:t>
      2) при осуществлении закупок в целях унификации, стандартизации или обеспечения совместимости с имеющимися товарами, работами, услугами – договор, в соответствии с которым у потенциального поставщика были первоначально закуплены товары, работы, услуги, заключение компетентного органа о необходимости закупок субъектом естественной монополии данных товаров, работ, услуг в целях унификации, стандартизации или обеспечения совместимости с указанием объемов закупаемых товаров, работ, услуг в количественном и стоимостном выражении, а также техническая спецификация и (или) иная документация, подтверждающая необходимость стандартизации, унификации или обеспечения совместимости с имеющимися товарами, работами, услугами;</w:t>
      </w:r>
    </w:p>
    <w:bookmarkEnd w:id="431"/>
    <w:bookmarkStart w:name="z2109" w:id="432"/>
    <w:p>
      <w:pPr>
        <w:spacing w:after="0"/>
        <w:ind w:left="0"/>
        <w:jc w:val="both"/>
      </w:pPr>
      <w:r>
        <w:rPr>
          <w:rFonts w:ascii="Times New Roman"/>
          <w:b w:val="false"/>
          <w:i w:val="false"/>
          <w:color w:val="000000"/>
          <w:sz w:val="28"/>
        </w:rPr>
        <w:t>
      3) при осуществлении закупок в связи с признанием конкурса несостоявшимся – документ по данному конкурсу:</w:t>
      </w:r>
    </w:p>
    <w:bookmarkEnd w:id="432"/>
    <w:bookmarkStart w:name="z2110" w:id="433"/>
    <w:p>
      <w:pPr>
        <w:spacing w:after="0"/>
        <w:ind w:left="0"/>
        <w:jc w:val="both"/>
      </w:pPr>
      <w:r>
        <w:rPr>
          <w:rFonts w:ascii="Times New Roman"/>
          <w:b w:val="false"/>
          <w:i w:val="false"/>
          <w:color w:val="000000"/>
          <w:sz w:val="28"/>
        </w:rPr>
        <w:t>
      приказ об утверждении конкурсной комиссии;</w:t>
      </w:r>
    </w:p>
    <w:bookmarkEnd w:id="433"/>
    <w:bookmarkStart w:name="z2111" w:id="434"/>
    <w:p>
      <w:pPr>
        <w:spacing w:after="0"/>
        <w:ind w:left="0"/>
        <w:jc w:val="both"/>
      </w:pPr>
      <w:r>
        <w:rPr>
          <w:rFonts w:ascii="Times New Roman"/>
          <w:b w:val="false"/>
          <w:i w:val="false"/>
          <w:color w:val="000000"/>
          <w:sz w:val="28"/>
        </w:rPr>
        <w:t>
      конкурсная документация;</w:t>
      </w:r>
    </w:p>
    <w:bookmarkEnd w:id="434"/>
    <w:bookmarkStart w:name="z2112" w:id="435"/>
    <w:p>
      <w:pPr>
        <w:spacing w:after="0"/>
        <w:ind w:left="0"/>
        <w:jc w:val="both"/>
      </w:pPr>
      <w:r>
        <w:rPr>
          <w:rFonts w:ascii="Times New Roman"/>
          <w:b w:val="false"/>
          <w:i w:val="false"/>
          <w:color w:val="000000"/>
          <w:sz w:val="28"/>
        </w:rPr>
        <w:t>
      протокол вскрытия конкурсных заявок; протокол об итогах конкурса;</w:t>
      </w:r>
    </w:p>
    <w:bookmarkEnd w:id="435"/>
    <w:bookmarkStart w:name="z2113" w:id="436"/>
    <w:p>
      <w:pPr>
        <w:spacing w:after="0"/>
        <w:ind w:left="0"/>
        <w:jc w:val="both"/>
      </w:pPr>
      <w:r>
        <w:rPr>
          <w:rFonts w:ascii="Times New Roman"/>
          <w:b w:val="false"/>
          <w:i w:val="false"/>
          <w:color w:val="000000"/>
          <w:sz w:val="28"/>
        </w:rPr>
        <w:t>
      конкурсные заявки потенциальных поставщиков;</w:t>
      </w:r>
    </w:p>
    <w:bookmarkEnd w:id="436"/>
    <w:bookmarkStart w:name="z2114" w:id="437"/>
    <w:p>
      <w:pPr>
        <w:spacing w:after="0"/>
        <w:ind w:left="0"/>
        <w:jc w:val="both"/>
      </w:pPr>
      <w:r>
        <w:rPr>
          <w:rFonts w:ascii="Times New Roman"/>
          <w:b w:val="false"/>
          <w:i w:val="false"/>
          <w:color w:val="000000"/>
          <w:sz w:val="28"/>
        </w:rPr>
        <w:t>
      объявления на интернет-ресурсе субъекта естественной монополии или ведомства уполномоченного органа, или его территориального органа либо на информационных системах электронных закупок о проведении конкурса (тендера);</w:t>
      </w:r>
    </w:p>
    <w:bookmarkEnd w:id="437"/>
    <w:bookmarkStart w:name="z2115" w:id="438"/>
    <w:p>
      <w:pPr>
        <w:spacing w:after="0"/>
        <w:ind w:left="0"/>
        <w:jc w:val="both"/>
      </w:pPr>
      <w:r>
        <w:rPr>
          <w:rFonts w:ascii="Times New Roman"/>
          <w:b w:val="false"/>
          <w:i w:val="false"/>
          <w:color w:val="000000"/>
          <w:sz w:val="28"/>
        </w:rPr>
        <w:t>
      4) при осуществлении закупок в связи с признанием закупок способом запроса ценовых предложений несостоявшимися – документы по данным закупкам способом запроса ценовых предложений; ценовые предложения потенциальных поставщиков; протокол об итогах закупок способом запроса ценовых предложений.</w:t>
      </w:r>
    </w:p>
    <w:bookmarkEnd w:id="438"/>
    <w:bookmarkStart w:name="z2116" w:id="439"/>
    <w:p>
      <w:pPr>
        <w:spacing w:after="0"/>
        <w:ind w:left="0"/>
        <w:jc w:val="both"/>
      </w:pPr>
      <w:r>
        <w:rPr>
          <w:rFonts w:ascii="Times New Roman"/>
          <w:b w:val="false"/>
          <w:i w:val="false"/>
          <w:color w:val="000000"/>
          <w:sz w:val="28"/>
        </w:rPr>
        <w:t>
      178-16. При осуществлении закупок способом из одного источника по основаниям, предусмотренным подпунктом 1) пункта 178-15 настоящих Правил, потенциальный поставщик допускается при соответствии к требованиям, установленной технической спецификацией.</w:t>
      </w:r>
    </w:p>
    <w:bookmarkEnd w:id="439"/>
    <w:bookmarkStart w:name="z2117" w:id="440"/>
    <w:p>
      <w:pPr>
        <w:spacing w:after="0"/>
        <w:ind w:left="0"/>
        <w:jc w:val="both"/>
      </w:pPr>
      <w:r>
        <w:rPr>
          <w:rFonts w:ascii="Times New Roman"/>
          <w:b w:val="false"/>
          <w:i w:val="false"/>
          <w:color w:val="000000"/>
          <w:sz w:val="28"/>
        </w:rPr>
        <w:t>
      При осуществлении закупок способом из одного источника субъект естественной монополии посредством портала запрашивает у потенциального поставщика все обоснования предлагаемой этим потенциальным поставщиком цены на товары, работы, услуги.</w:t>
      </w:r>
    </w:p>
    <w:bookmarkEnd w:id="440"/>
    <w:bookmarkStart w:name="z2118" w:id="441"/>
    <w:p>
      <w:pPr>
        <w:spacing w:after="0"/>
        <w:ind w:left="0"/>
        <w:jc w:val="both"/>
      </w:pPr>
      <w:r>
        <w:rPr>
          <w:rFonts w:ascii="Times New Roman"/>
          <w:b w:val="false"/>
          <w:i w:val="false"/>
          <w:color w:val="000000"/>
          <w:sz w:val="28"/>
        </w:rPr>
        <w:t>
      178-17. При осуществлении закупок способом из одного источника порталом автоматически формируется протокол, в котором содержатся:</w:t>
      </w:r>
    </w:p>
    <w:bookmarkEnd w:id="441"/>
    <w:bookmarkStart w:name="z2119" w:id="442"/>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442"/>
    <w:bookmarkStart w:name="z2120" w:id="443"/>
    <w:p>
      <w:pPr>
        <w:spacing w:after="0"/>
        <w:ind w:left="0"/>
        <w:jc w:val="both"/>
      </w:pPr>
      <w:r>
        <w:rPr>
          <w:rFonts w:ascii="Times New Roman"/>
          <w:b w:val="false"/>
          <w:i w:val="false"/>
          <w:color w:val="000000"/>
          <w:sz w:val="28"/>
        </w:rPr>
        <w:t>
      2) краткое описание закупаемых товаров, работ, услуг;</w:t>
      </w:r>
    </w:p>
    <w:bookmarkEnd w:id="443"/>
    <w:bookmarkStart w:name="z2121" w:id="444"/>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о закупках и цена такого договора.</w:t>
      </w:r>
    </w:p>
    <w:bookmarkEnd w:id="444"/>
    <w:bookmarkStart w:name="z592" w:id="445"/>
    <w:p>
      <w:pPr>
        <w:spacing w:after="0"/>
        <w:ind w:left="0"/>
        <w:jc w:val="left"/>
      </w:pPr>
      <w:r>
        <w:rPr>
          <w:rFonts w:ascii="Times New Roman"/>
          <w:b/>
          <w:i w:val="false"/>
          <w:color w:val="000000"/>
        </w:rPr>
        <w:t xml:space="preserve"> Параграф 7. Заключительные положения</w:t>
      </w:r>
    </w:p>
    <w:bookmarkEnd w:id="445"/>
    <w:bookmarkStart w:name="z593" w:id="446"/>
    <w:p>
      <w:pPr>
        <w:spacing w:after="0"/>
        <w:ind w:left="0"/>
        <w:jc w:val="both"/>
      </w:pPr>
      <w:r>
        <w:rPr>
          <w:rFonts w:ascii="Times New Roman"/>
          <w:b w:val="false"/>
          <w:i w:val="false"/>
          <w:color w:val="000000"/>
          <w:sz w:val="28"/>
        </w:rPr>
        <w:t>
      179. Договоры о закупках, конкурсная документация, протоколы закупок, заявки потенциальных поставщиков и иные материалы по проведенным закупкам хранятся на портале не менее пяти лет.</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 w:id="447"/>
    <w:p>
      <w:pPr>
        <w:spacing w:after="0"/>
        <w:ind w:left="0"/>
        <w:jc w:val="both"/>
      </w:pPr>
      <w:r>
        <w:rPr>
          <w:rFonts w:ascii="Times New Roman"/>
          <w:b w:val="false"/>
          <w:i w:val="false"/>
          <w:color w:val="000000"/>
          <w:sz w:val="28"/>
        </w:rPr>
        <w:t>
      181. Субъект естественной монополии ведет единый журнал регистрации заключенных договоров о закупках. При наличии у субъекта естественной монополии системы электронного документооборота допускается ведение единого журнала в электронной форме.</w:t>
      </w:r>
    </w:p>
    <w:bookmarkEnd w:id="447"/>
    <w:bookmarkStart w:name="z596" w:id="448"/>
    <w:p>
      <w:pPr>
        <w:spacing w:after="0"/>
        <w:ind w:left="0"/>
        <w:jc w:val="both"/>
      </w:pPr>
      <w:r>
        <w:rPr>
          <w:rFonts w:ascii="Times New Roman"/>
          <w:b w:val="false"/>
          <w:i w:val="false"/>
          <w:color w:val="000000"/>
          <w:sz w:val="28"/>
        </w:rPr>
        <w:t>
      182. Два и более аффилированных лица субъекта естественной монополии не участвуют в закупках.</w:t>
      </w:r>
    </w:p>
    <w:bookmarkEnd w:id="448"/>
    <w:bookmarkStart w:name="z597" w:id="449"/>
    <w:p>
      <w:pPr>
        <w:spacing w:after="0"/>
        <w:ind w:left="0"/>
        <w:jc w:val="both"/>
      </w:pPr>
      <w:r>
        <w:rPr>
          <w:rFonts w:ascii="Times New Roman"/>
          <w:b w:val="false"/>
          <w:i w:val="false"/>
          <w:color w:val="000000"/>
          <w:sz w:val="28"/>
        </w:rPr>
        <w:t>
      183. Работникам субъекта естественной монополии не допускается выполнять обязанности, связанные с процедурами закупок, если они являются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свойственником должностного или доверенного лица потенциального поставщика либо иным образом лично заинтересованы в итогах конкурса.</w:t>
      </w:r>
    </w:p>
    <w:bookmarkEnd w:id="449"/>
    <w:bookmarkStart w:name="z598" w:id="450"/>
    <w:p>
      <w:pPr>
        <w:spacing w:after="0"/>
        <w:ind w:left="0"/>
        <w:jc w:val="both"/>
      </w:pPr>
      <w:r>
        <w:rPr>
          <w:rFonts w:ascii="Times New Roman"/>
          <w:b w:val="false"/>
          <w:i w:val="false"/>
          <w:color w:val="000000"/>
          <w:sz w:val="28"/>
        </w:rPr>
        <w:t>
      184. При проведении закупок не допускается содержание в конкурсной (тендерной) документации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450"/>
    <w:bookmarkStart w:name="z599" w:id="451"/>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51"/>
    <w:bookmarkStart w:name="z600" w:id="452"/>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452"/>
    <w:bookmarkStart w:name="z601" w:id="453"/>
    <w:p>
      <w:pPr>
        <w:spacing w:after="0"/>
        <w:ind w:left="0"/>
        <w:jc w:val="both"/>
      </w:pPr>
      <w:r>
        <w:rPr>
          <w:rFonts w:ascii="Times New Roman"/>
          <w:b w:val="false"/>
          <w:i w:val="false"/>
          <w:color w:val="000000"/>
          <w:sz w:val="28"/>
        </w:rPr>
        <w:t>
      для ремонта и (или) технического обслуживания имеющегося у субъекта естественной монополии товара.</w:t>
      </w:r>
    </w:p>
    <w:bookmarkEnd w:id="453"/>
    <w:bookmarkStart w:name="z602" w:id="454"/>
    <w:p>
      <w:pPr>
        <w:spacing w:after="0"/>
        <w:ind w:left="0"/>
        <w:jc w:val="both"/>
      </w:pPr>
      <w:r>
        <w:rPr>
          <w:rFonts w:ascii="Times New Roman"/>
          <w:b w:val="false"/>
          <w:i w:val="false"/>
          <w:color w:val="000000"/>
          <w:sz w:val="28"/>
        </w:rPr>
        <w:t>
      185. Потенциальные поставщики и потребители регулируемых услуг могут обжаловать неправомерные действия субъекта естественной монополии, конкурсной комиссии, секретаря конкурсной комиссии (секретариата) и технических экспертов при проведении процедуры закупок, в том числе по требованиям в технической спецификации, протоколов предварительного допуска и об итогах закупок в ведомство уполномоченного органа или его территориальный орган.</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9" w:id="455"/>
    <w:p>
      <w:pPr>
        <w:spacing w:after="0"/>
        <w:ind w:left="0"/>
        <w:jc w:val="both"/>
      </w:pPr>
      <w:r>
        <w:rPr>
          <w:rFonts w:ascii="Times New Roman"/>
          <w:b w:val="false"/>
          <w:i w:val="false"/>
          <w:color w:val="000000"/>
          <w:sz w:val="28"/>
        </w:rPr>
        <w:t>
      185-1. Договор о закупках не заключается в период обжалования потенциальными поставщиками и потребителями регулируемых услуг действия субъекта естественной монополии, конкурсной комиссии, секретаря конкурсной комиссии (секретариата) и технических экспертов по проведению закупок.</w:t>
      </w:r>
    </w:p>
    <w:bookmarkEnd w:id="455"/>
    <w:p>
      <w:pPr>
        <w:spacing w:after="0"/>
        <w:ind w:left="0"/>
        <w:jc w:val="both"/>
      </w:pPr>
      <w:r>
        <w:rPr>
          <w:rFonts w:ascii="Times New Roman"/>
          <w:b w:val="false"/>
          <w:i w:val="false"/>
          <w:color w:val="000000"/>
          <w:sz w:val="28"/>
        </w:rPr>
        <w:t>
      При этом, заявитель информирует субъекта естественной монополии об обжаловании действий вышеуказанных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185-1 в соответствии с приказом и.о. Министра национальной экономики РК от 28.12.2023 </w:t>
      </w:r>
      <w:r>
        <w:rPr>
          <w:rFonts w:ascii="Times New Roman"/>
          <w:b w:val="false"/>
          <w:i w:val="false"/>
          <w:color w:val="000000"/>
          <w:sz w:val="28"/>
        </w:rPr>
        <w:t>№ 185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456"/>
    <w:p>
      <w:pPr>
        <w:spacing w:after="0"/>
        <w:ind w:left="0"/>
        <w:jc w:val="both"/>
      </w:pPr>
      <w:r>
        <w:rPr>
          <w:rFonts w:ascii="Times New Roman"/>
          <w:b w:val="false"/>
          <w:i w:val="false"/>
          <w:color w:val="000000"/>
          <w:sz w:val="28"/>
        </w:rPr>
        <w:t>
      186. В случаях уклонения потенциального поставщика признанного победителем закупок или потенциального поставщика занявшего второе место от заключения договора о закупках или невыполнения условий договора о закупках субъект естественной монополии обращается в суд о признании их недобросовестными участниками закупок, установленных законодательством о естественных монополиях.</w:t>
      </w:r>
    </w:p>
    <w:bookmarkEnd w:id="456"/>
    <w:bookmarkStart w:name="z2530" w:id="457"/>
    <w:p>
      <w:pPr>
        <w:spacing w:after="0"/>
        <w:ind w:left="0"/>
        <w:jc w:val="both"/>
      </w:pPr>
      <w:r>
        <w:rPr>
          <w:rFonts w:ascii="Times New Roman"/>
          <w:b w:val="false"/>
          <w:i w:val="false"/>
          <w:color w:val="000000"/>
          <w:sz w:val="28"/>
        </w:rPr>
        <w:t>
      186-1. Уполномоченный орган формирует и ведет реестр недобросовестных участников закупок,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на основании представленных данных субъектов естественных монополий.</w:t>
      </w:r>
    </w:p>
    <w:bookmarkEnd w:id="457"/>
    <w:bookmarkStart w:name="z2531" w:id="458"/>
    <w:p>
      <w:pPr>
        <w:spacing w:after="0"/>
        <w:ind w:left="0"/>
        <w:jc w:val="both"/>
      </w:pPr>
      <w:r>
        <w:rPr>
          <w:rFonts w:ascii="Times New Roman"/>
          <w:b w:val="false"/>
          <w:i w:val="false"/>
          <w:color w:val="000000"/>
          <w:sz w:val="28"/>
        </w:rPr>
        <w:t>
      Реестр недобросовестных участников закупок размещается на интернет-ресурсе уполномоченного органа.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186-1 в соответствии с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459"/>
    <w:p>
      <w:pPr>
        <w:spacing w:after="0"/>
        <w:ind w:left="0"/>
        <w:jc w:val="both"/>
      </w:pPr>
      <w:r>
        <w:rPr>
          <w:rFonts w:ascii="Times New Roman"/>
          <w:b w:val="false"/>
          <w:i w:val="false"/>
          <w:color w:val="000000"/>
          <w:sz w:val="28"/>
        </w:rPr>
        <w:t>
      187. В случае обнаружения нарушений в объявлении закупок, влияющих на итоги проводимых (проведенных) закупок, субъект естественной монополии посредством портала до дня заключения договора о закупках отменяет закупки (лот) или их итоги, приводит в соответствие объявление и повторно объявляет закупки в соответствии с настоящими Правилами.</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460"/>
    <w:p>
      <w:pPr>
        <w:spacing w:after="0"/>
        <w:ind w:left="0"/>
        <w:jc w:val="both"/>
      </w:pPr>
      <w:r>
        <w:rPr>
          <w:rFonts w:ascii="Times New Roman"/>
          <w:b w:val="false"/>
          <w:i w:val="false"/>
          <w:color w:val="000000"/>
          <w:sz w:val="28"/>
        </w:rPr>
        <w:t>
      188. В случае обнаружения нарушений, влияющих на итоги закупок в проводимых (проведенных) закупках, субъект естественной монополии посредством портала до дня заключения договора о закупках отменяет закупки (лот) или их итоги и повторно объявляет закупки в соответствии с настоящими Правилами.</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461"/>
    <w:p>
      <w:pPr>
        <w:spacing w:after="0"/>
        <w:ind w:left="0"/>
        <w:jc w:val="both"/>
      </w:pPr>
      <w:r>
        <w:rPr>
          <w:rFonts w:ascii="Times New Roman"/>
          <w:b w:val="false"/>
          <w:i w:val="false"/>
          <w:color w:val="000000"/>
          <w:sz w:val="28"/>
        </w:rPr>
        <w:t>
      189. Субъект естественной монополии в течение двух рабочих дней со дня утверждения решения об отмене закупок (лота) или их итогов посредством портала извещает об этом лиц, участвовавших в проводимых закупках.</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462"/>
    <w:p>
      <w:pPr>
        <w:spacing w:after="0"/>
        <w:ind w:left="0"/>
        <w:jc w:val="both"/>
      </w:pPr>
      <w:r>
        <w:rPr>
          <w:rFonts w:ascii="Times New Roman"/>
          <w:b w:val="false"/>
          <w:i w:val="false"/>
          <w:color w:val="000000"/>
          <w:sz w:val="28"/>
        </w:rPr>
        <w:t>
      190. Ведомство уполномоченного органа или его территориальный орган в случае установления нарушения процедуры проведения закупок субъектом естественной монополии, установленных законодательством о естественных монополиях, выносит предписание о прекращении нарушения законодательства о естественных монополиях, в том числе об отмене закупок, договора о закупках и (или) проведении повторных закупок, а также не учитывает данные затраты при утверждении тарифа, утверждении инвестиционной программы и рассмотрении отчетов об исполнении тарифной сметы и инвестиционной программы.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приказом Министра национальной экономики РК от 31.01.2022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463"/>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463"/>
    <w:bookmarkStart w:name="z610" w:id="464"/>
    <w:p>
      <w:pPr>
        <w:spacing w:after="0"/>
        <w:ind w:left="0"/>
        <w:jc w:val="left"/>
      </w:pPr>
      <w:r>
        <w:rPr>
          <w:rFonts w:ascii="Times New Roman"/>
          <w:b/>
          <w:i w:val="false"/>
          <w:color w:val="000000"/>
        </w:rPr>
        <w:t xml:space="preserve"> Параграф 1. Общие положения</w:t>
      </w:r>
    </w:p>
    <w:bookmarkEnd w:id="464"/>
    <w:bookmarkStart w:name="z611" w:id="465"/>
    <w:p>
      <w:pPr>
        <w:spacing w:after="0"/>
        <w:ind w:left="0"/>
        <w:jc w:val="both"/>
      </w:pPr>
      <w:r>
        <w:rPr>
          <w:rFonts w:ascii="Times New Roman"/>
          <w:b w:val="false"/>
          <w:i w:val="false"/>
          <w:color w:val="000000"/>
          <w:sz w:val="28"/>
        </w:rPr>
        <w:t>
      192. Доступ потребителей к регулируемым услугам предоставляется в соответствии с Водным кодексом Республики Казахстан, законами Республики Казахстан "</w:t>
      </w:r>
      <w:r>
        <w:rPr>
          <w:rFonts w:ascii="Times New Roman"/>
          <w:b w:val="false"/>
          <w:i w:val="false"/>
          <w:color w:val="000000"/>
          <w:sz w:val="28"/>
        </w:rPr>
        <w:t>О железнодорожном транспорте</w:t>
      </w:r>
      <w:r>
        <w:rPr>
          <w:rFonts w:ascii="Times New Roman"/>
          <w:b w:val="false"/>
          <w:i w:val="false"/>
          <w:color w:val="000000"/>
          <w:sz w:val="28"/>
        </w:rPr>
        <w:t>", "</w:t>
      </w:r>
      <w:r>
        <w:rPr>
          <w:rFonts w:ascii="Times New Roman"/>
          <w:b w:val="false"/>
          <w:i w:val="false"/>
          <w:color w:val="000000"/>
          <w:sz w:val="28"/>
        </w:rPr>
        <w:t>О торговом мореплавании</w:t>
      </w:r>
      <w:r>
        <w:rPr>
          <w:rFonts w:ascii="Times New Roman"/>
          <w:b w:val="false"/>
          <w:i w:val="false"/>
          <w:color w:val="000000"/>
          <w:sz w:val="28"/>
        </w:rPr>
        <w:t>", "</w:t>
      </w:r>
      <w:r>
        <w:rPr>
          <w:rFonts w:ascii="Times New Roman"/>
          <w:b w:val="false"/>
          <w:i w:val="false"/>
          <w:color w:val="000000"/>
          <w:sz w:val="28"/>
        </w:rPr>
        <w:t>Об электроэнергетике</w:t>
      </w:r>
      <w:r>
        <w:rPr>
          <w:rFonts w:ascii="Times New Roman"/>
          <w:b w:val="false"/>
          <w:i w:val="false"/>
          <w:color w:val="000000"/>
          <w:sz w:val="28"/>
        </w:rPr>
        <w:t>", "</w:t>
      </w:r>
      <w:r>
        <w:rPr>
          <w:rFonts w:ascii="Times New Roman"/>
          <w:b w:val="false"/>
          <w:i w:val="false"/>
          <w:color w:val="000000"/>
          <w:sz w:val="28"/>
        </w:rPr>
        <w:t>О газе и газоснабжении</w:t>
      </w:r>
      <w:r>
        <w:rPr>
          <w:rFonts w:ascii="Times New Roman"/>
          <w:b w:val="false"/>
          <w:i w:val="false"/>
          <w:color w:val="000000"/>
          <w:sz w:val="28"/>
        </w:rPr>
        <w:t>", "</w:t>
      </w:r>
      <w:r>
        <w:rPr>
          <w:rFonts w:ascii="Times New Roman"/>
          <w:b w:val="false"/>
          <w:i w:val="false"/>
          <w:color w:val="000000"/>
          <w:sz w:val="28"/>
        </w:rPr>
        <w:t>О магистральном трубопроводе</w:t>
      </w:r>
      <w:r>
        <w:rPr>
          <w:rFonts w:ascii="Times New Roman"/>
          <w:b w:val="false"/>
          <w:i w:val="false"/>
          <w:color w:val="000000"/>
          <w:sz w:val="28"/>
        </w:rPr>
        <w:t>", "</w:t>
      </w:r>
      <w:r>
        <w:rPr>
          <w:rFonts w:ascii="Times New Roman"/>
          <w:b w:val="false"/>
          <w:i w:val="false"/>
          <w:color w:val="000000"/>
          <w:sz w:val="28"/>
        </w:rPr>
        <w:t>О естественных монополиях</w:t>
      </w:r>
      <w:r>
        <w:rPr>
          <w:rFonts w:ascii="Times New Roman"/>
          <w:b w:val="false"/>
          <w:i w:val="false"/>
          <w:color w:val="000000"/>
          <w:sz w:val="28"/>
        </w:rPr>
        <w:t>" и настоящими Правилами.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466"/>
    <w:p>
      <w:pPr>
        <w:spacing w:after="0"/>
        <w:ind w:left="0"/>
        <w:jc w:val="both"/>
      </w:pPr>
      <w:r>
        <w:rPr>
          <w:rFonts w:ascii="Times New Roman"/>
          <w:b w:val="false"/>
          <w:i w:val="false"/>
          <w:color w:val="000000"/>
          <w:sz w:val="28"/>
        </w:rPr>
        <w:t>
      193. Обеспечение равного доступа к регулируемым услугам осуществляется, исходя из следующих условий:</w:t>
      </w:r>
    </w:p>
    <w:bookmarkEnd w:id="466"/>
    <w:bookmarkStart w:name="z613" w:id="467"/>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467"/>
    <w:bookmarkStart w:name="z614" w:id="468"/>
    <w:p>
      <w:pPr>
        <w:spacing w:after="0"/>
        <w:ind w:left="0"/>
        <w:jc w:val="both"/>
      </w:pPr>
      <w:r>
        <w:rPr>
          <w:rFonts w:ascii="Times New Roman"/>
          <w:b w:val="false"/>
          <w:i w:val="false"/>
          <w:color w:val="000000"/>
          <w:sz w:val="28"/>
        </w:rPr>
        <w:t>
      2) информационная открытость субъекта естественной монополии.</w:t>
      </w:r>
    </w:p>
    <w:bookmarkEnd w:id="468"/>
    <w:bookmarkStart w:name="z615" w:id="469"/>
    <w:p>
      <w:pPr>
        <w:spacing w:after="0"/>
        <w:ind w:left="0"/>
        <w:jc w:val="both"/>
      </w:pPr>
      <w:r>
        <w:rPr>
          <w:rFonts w:ascii="Times New Roman"/>
          <w:b w:val="false"/>
          <w:i w:val="false"/>
          <w:color w:val="000000"/>
          <w:sz w:val="28"/>
        </w:rPr>
        <w:t>
      194. Доступ потребителей к регулируемой услуге обеспечивается:</w:t>
      </w:r>
    </w:p>
    <w:bookmarkEnd w:id="469"/>
    <w:bookmarkStart w:name="z616" w:id="470"/>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 предоставлением ведомству уполномоченного органа или его территориальному органу для размещения на его интернет-ресурсе, а также размещением и (или) актуализацией автоматизированной информационной системе государственного градостроительного кадастра информации, предусмотренной </w:t>
      </w:r>
      <w:r>
        <w:rPr>
          <w:rFonts w:ascii="Times New Roman"/>
          <w:b w:val="false"/>
          <w:i w:val="false"/>
          <w:color w:val="000000"/>
          <w:sz w:val="28"/>
        </w:rPr>
        <w:t>пунктом 6-2</w:t>
      </w:r>
      <w:r>
        <w:rPr>
          <w:rFonts w:ascii="Times New Roman"/>
          <w:b w:val="false"/>
          <w:i w:val="false"/>
          <w:color w:val="000000"/>
          <w:sz w:val="28"/>
        </w:rPr>
        <w:t xml:space="preserve"> статьи 25 Закона;</w:t>
      </w:r>
    </w:p>
    <w:bookmarkEnd w:id="470"/>
    <w:bookmarkStart w:name="z617" w:id="471"/>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471"/>
    <w:bookmarkStart w:name="z618" w:id="472"/>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472"/>
    <w:bookmarkStart w:name="z619" w:id="473"/>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473"/>
    <w:bookmarkStart w:name="z620" w:id="474"/>
    <w:p>
      <w:pPr>
        <w:spacing w:after="0"/>
        <w:ind w:left="0"/>
        <w:jc w:val="both"/>
      </w:pPr>
      <w:r>
        <w:rPr>
          <w:rFonts w:ascii="Times New Roman"/>
          <w:b w:val="false"/>
          <w:i w:val="false"/>
          <w:color w:val="000000"/>
          <w:sz w:val="28"/>
        </w:rPr>
        <w:t>
      5) заключением договоров на оказание регулируемой услуги.</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с изменением, внесенным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475"/>
    <w:p>
      <w:pPr>
        <w:spacing w:after="0"/>
        <w:ind w:left="0"/>
        <w:jc w:val="both"/>
      </w:pPr>
      <w:r>
        <w:rPr>
          <w:rFonts w:ascii="Times New Roman"/>
          <w:b w:val="false"/>
          <w:i w:val="false"/>
          <w:color w:val="000000"/>
          <w:sz w:val="28"/>
        </w:rPr>
        <w:t>
      195. На интернет-ресурсе субъекта естественной монополии либо в случае его отсутствия интернет-ресурсе ведомства уполномоченного органа или его территориального органа ежеквартально размещаются:</w:t>
      </w:r>
    </w:p>
    <w:bookmarkEnd w:id="475"/>
    <w:bookmarkStart w:name="z622" w:id="476"/>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пропускных способностей сетей субъекта естественной монополии;</w:t>
      </w:r>
    </w:p>
    <w:bookmarkEnd w:id="476"/>
    <w:bookmarkStart w:name="z623" w:id="477"/>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477"/>
    <w:bookmarkStart w:name="z624" w:id="478"/>
    <w:p>
      <w:pPr>
        <w:spacing w:after="0"/>
        <w:ind w:left="0"/>
        <w:jc w:val="both"/>
      </w:pPr>
      <w:r>
        <w:rPr>
          <w:rFonts w:ascii="Times New Roman"/>
          <w:b w:val="false"/>
          <w:i w:val="false"/>
          <w:color w:val="000000"/>
          <w:sz w:val="28"/>
        </w:rPr>
        <w:t>
      196. Требования подпункта 1) пункта 194 и подпункта 2) пункта 195 настоящих Правил не распространяются на регулируемые услуги портов при отсутствии конкуренции на рынке портовых услуг.</w:t>
      </w:r>
    </w:p>
    <w:bookmarkEnd w:id="478"/>
    <w:bookmarkStart w:name="z625" w:id="479"/>
    <w:p>
      <w:pPr>
        <w:spacing w:after="0"/>
        <w:ind w:left="0"/>
        <w:jc w:val="both"/>
      </w:pPr>
      <w:r>
        <w:rPr>
          <w:rFonts w:ascii="Times New Roman"/>
          <w:b w:val="false"/>
          <w:i w:val="false"/>
          <w:color w:val="000000"/>
          <w:sz w:val="28"/>
        </w:rPr>
        <w:t xml:space="preserve">
      197.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Закона:</w:t>
      </w:r>
    </w:p>
    <w:bookmarkEnd w:id="479"/>
    <w:bookmarkStart w:name="z1911" w:id="480"/>
    <w:p>
      <w:pPr>
        <w:spacing w:after="0"/>
        <w:ind w:left="0"/>
        <w:jc w:val="both"/>
      </w:pPr>
      <w:r>
        <w:rPr>
          <w:rFonts w:ascii="Times New Roman"/>
          <w:b w:val="false"/>
          <w:i w:val="false"/>
          <w:color w:val="000000"/>
          <w:sz w:val="28"/>
        </w:rPr>
        <w:t>
      1) подача заявления на выдачу технических условий по форме 6 согласно приложению 4 к настоящим Правилам,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80"/>
    <w:bookmarkStart w:name="z1912" w:id="481"/>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81"/>
    <w:bookmarkStart w:name="z1913" w:id="482"/>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82"/>
    <w:bookmarkStart w:name="z1914" w:id="483"/>
    <w:p>
      <w:pPr>
        <w:spacing w:after="0"/>
        <w:ind w:left="0"/>
        <w:jc w:val="both"/>
      </w:pPr>
      <w:r>
        <w:rPr>
          <w:rFonts w:ascii="Times New Roman"/>
          <w:b w:val="false"/>
          <w:i w:val="false"/>
          <w:color w:val="000000"/>
          <w:sz w:val="28"/>
        </w:rPr>
        <w:t xml:space="preserve">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утвержденными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 (далее – Правила организации застройки и прохождения разрешительных процедур в сфере строительства);</w:t>
      </w:r>
    </w:p>
    <w:bookmarkEnd w:id="483"/>
    <w:bookmarkStart w:name="z1915" w:id="484"/>
    <w:p>
      <w:pPr>
        <w:spacing w:after="0"/>
        <w:ind w:left="0"/>
        <w:jc w:val="both"/>
      </w:pPr>
      <w:r>
        <w:rPr>
          <w:rFonts w:ascii="Times New Roman"/>
          <w:b w:val="false"/>
          <w:i w:val="false"/>
          <w:color w:val="000000"/>
          <w:sz w:val="28"/>
        </w:rPr>
        <w:t>
      5) выполнение потребителем всех работ в соответствии с выданными техническими условиями;</w:t>
      </w:r>
    </w:p>
    <w:bookmarkEnd w:id="484"/>
    <w:bookmarkStart w:name="z1916" w:id="485"/>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7" w:id="486"/>
    <w:p>
      <w:pPr>
        <w:spacing w:after="0"/>
        <w:ind w:left="0"/>
        <w:jc w:val="both"/>
      </w:pPr>
      <w:r>
        <w:rPr>
          <w:rFonts w:ascii="Times New Roman"/>
          <w:b w:val="false"/>
          <w:i w:val="false"/>
          <w:color w:val="000000"/>
          <w:sz w:val="28"/>
        </w:rPr>
        <w:t>
      197-1.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486"/>
    <w:bookmarkStart w:name="z1918" w:id="487"/>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487"/>
    <w:bookmarkStart w:name="z1919" w:id="488"/>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197-1 в соответствии с приказом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489"/>
    <w:p>
      <w:pPr>
        <w:spacing w:after="0"/>
        <w:ind w:left="0"/>
        <w:jc w:val="both"/>
      </w:pPr>
      <w:r>
        <w:rPr>
          <w:rFonts w:ascii="Times New Roman"/>
          <w:b w:val="false"/>
          <w:i w:val="false"/>
          <w:color w:val="000000"/>
          <w:sz w:val="28"/>
        </w:rPr>
        <w:t>
      198. Техническими условиями определяется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89"/>
    <w:bookmarkStart w:name="z633" w:id="490"/>
    <w:p>
      <w:pPr>
        <w:spacing w:after="0"/>
        <w:ind w:left="0"/>
        <w:jc w:val="both"/>
      </w:pPr>
      <w:r>
        <w:rPr>
          <w:rFonts w:ascii="Times New Roman"/>
          <w:b w:val="false"/>
          <w:i w:val="false"/>
          <w:color w:val="000000"/>
          <w:sz w:val="28"/>
        </w:rPr>
        <w:t xml:space="preserve">
      199. Прием заявления на выдачу технических условий на подключение к сетям субъекта естественной монополии или увеличение объема регулируемой услуги по формам 1, 3, 4 и 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выдача результата его рассмотрения, за исключением приема и выдачи результата рассмотрения заявления органа архитектуры и градостроительства на выдачу технических условий на подключение к сетям субъекта естественной монополии объектов строительства или увеличение объема регулируемой услуги по форме 6 согласно приложению 4 к настоящим Правилам осуществляются Государственной корпорацией, через веб-портал "электронного правительства", канцелярию субъекта естественной монополии или посредством информационной системы уполномоченного органа.</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491"/>
    <w:p>
      <w:pPr>
        <w:spacing w:after="0"/>
        <w:ind w:left="0"/>
        <w:jc w:val="both"/>
      </w:pPr>
      <w:r>
        <w:rPr>
          <w:rFonts w:ascii="Times New Roman"/>
          <w:b w:val="false"/>
          <w:i w:val="false"/>
          <w:color w:val="000000"/>
          <w:sz w:val="28"/>
        </w:rPr>
        <w:t>
      200.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за исключением объектов, указанных в пункте 205 настоящих Правил, Государственной корпорацией с потребителя взимается плата за оказание данных услуг.</w:t>
      </w:r>
    </w:p>
    <w:bookmarkEnd w:id="491"/>
    <w:bookmarkStart w:name="z635" w:id="492"/>
    <w:p>
      <w:pPr>
        <w:spacing w:after="0"/>
        <w:ind w:left="0"/>
        <w:jc w:val="both"/>
      </w:pPr>
      <w:r>
        <w:rPr>
          <w:rFonts w:ascii="Times New Roman"/>
          <w:b w:val="false"/>
          <w:i w:val="false"/>
          <w:color w:val="000000"/>
          <w:sz w:val="28"/>
        </w:rPr>
        <w:t xml:space="preserve">
      При подаче заявления через Государственную корпорацию работник Государственной корпорации осуществляет идентификацию личности потребителя, и прилагает к заявлению сведения о документах,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216, </w:t>
      </w:r>
      <w:r>
        <w:rPr>
          <w:rFonts w:ascii="Times New Roman"/>
          <w:b w:val="false"/>
          <w:i w:val="false"/>
          <w:color w:val="000000"/>
          <w:sz w:val="28"/>
        </w:rPr>
        <w:t>подпунктом 1)</w:t>
      </w:r>
      <w:r>
        <w:rPr>
          <w:rFonts w:ascii="Times New Roman"/>
          <w:b w:val="false"/>
          <w:i w:val="false"/>
          <w:color w:val="000000"/>
          <w:sz w:val="28"/>
        </w:rPr>
        <w:t xml:space="preserve"> пункта 223, </w:t>
      </w:r>
      <w:r>
        <w:rPr>
          <w:rFonts w:ascii="Times New Roman"/>
          <w:b w:val="false"/>
          <w:i w:val="false"/>
          <w:color w:val="000000"/>
          <w:sz w:val="28"/>
        </w:rPr>
        <w:t>подпунктом 1)</w:t>
      </w:r>
      <w:r>
        <w:rPr>
          <w:rFonts w:ascii="Times New Roman"/>
          <w:b w:val="false"/>
          <w:i w:val="false"/>
          <w:color w:val="000000"/>
          <w:sz w:val="28"/>
        </w:rPr>
        <w:t xml:space="preserve"> пункта 261, </w:t>
      </w:r>
      <w:r>
        <w:rPr>
          <w:rFonts w:ascii="Times New Roman"/>
          <w:b w:val="false"/>
          <w:i w:val="false"/>
          <w:color w:val="000000"/>
          <w:sz w:val="28"/>
        </w:rPr>
        <w:t>подпунктом 1)</w:t>
      </w:r>
      <w:r>
        <w:rPr>
          <w:rFonts w:ascii="Times New Roman"/>
          <w:b w:val="false"/>
          <w:i w:val="false"/>
          <w:color w:val="000000"/>
          <w:sz w:val="28"/>
        </w:rPr>
        <w:t xml:space="preserve"> пункта 272 настоящих Правил, получаемые из соответствующих государственных информационных систем через веб-портал "электронного правительства".</w:t>
      </w:r>
    </w:p>
    <w:bookmarkEnd w:id="492"/>
    <w:bookmarkStart w:name="z636" w:id="493"/>
    <w:p>
      <w:pPr>
        <w:spacing w:after="0"/>
        <w:ind w:left="0"/>
        <w:jc w:val="both"/>
      </w:pPr>
      <w:r>
        <w:rPr>
          <w:rFonts w:ascii="Times New Roman"/>
          <w:b w:val="false"/>
          <w:i w:val="false"/>
          <w:color w:val="000000"/>
          <w:sz w:val="28"/>
        </w:rPr>
        <w:t>
      При подаче заявления представителем потребителя, представитель предъявляет документ, подтверждающий его полномочия.</w:t>
      </w:r>
    </w:p>
    <w:bookmarkEnd w:id="493"/>
    <w:bookmarkStart w:name="z637" w:id="494"/>
    <w:p>
      <w:pPr>
        <w:spacing w:after="0"/>
        <w:ind w:left="0"/>
        <w:jc w:val="both"/>
      </w:pPr>
      <w:r>
        <w:rPr>
          <w:rFonts w:ascii="Times New Roman"/>
          <w:b w:val="false"/>
          <w:i w:val="false"/>
          <w:color w:val="000000"/>
          <w:sz w:val="28"/>
        </w:rPr>
        <w:t>
      Перечень документов, прилагаемых к заявлению на выдачу технических условий на подключение к сетям субъекта естественной монополии или увеличение объема регулируемой услуги определен пунктами 216, 223, 261 и 272 настоящих Правил.</w:t>
      </w:r>
    </w:p>
    <w:bookmarkEnd w:id="494"/>
    <w:bookmarkStart w:name="z638" w:id="495"/>
    <w:p>
      <w:pPr>
        <w:spacing w:after="0"/>
        <w:ind w:left="0"/>
        <w:jc w:val="both"/>
      </w:pPr>
      <w:r>
        <w:rPr>
          <w:rFonts w:ascii="Times New Roman"/>
          <w:b w:val="false"/>
          <w:i w:val="false"/>
          <w:color w:val="000000"/>
          <w:sz w:val="28"/>
        </w:rPr>
        <w:t>
      При подаче заявления через веб-портал "электронного правительства" потребитель предоставляет электронные копии документов, указанных в пунктах 216, 223, 261 и 272 настоящих Правил.</w:t>
      </w:r>
    </w:p>
    <w:bookmarkEnd w:id="495"/>
    <w:bookmarkStart w:name="z639" w:id="496"/>
    <w:p>
      <w:pPr>
        <w:spacing w:after="0"/>
        <w:ind w:left="0"/>
        <w:jc w:val="both"/>
      </w:pPr>
      <w:r>
        <w:rPr>
          <w:rFonts w:ascii="Times New Roman"/>
          <w:b w:val="false"/>
          <w:i w:val="false"/>
          <w:color w:val="000000"/>
          <w:sz w:val="28"/>
        </w:rPr>
        <w:t>
      Ведомство уполномоченного органа или его территориальный орган обеспечивают предоставление Государственной корпорации актуальной информации о субъектах естественных монополий, осуществляющих выдачу технических условий.</w:t>
      </w:r>
    </w:p>
    <w:bookmarkEnd w:id="496"/>
    <w:bookmarkStart w:name="z640" w:id="497"/>
    <w:p>
      <w:pPr>
        <w:spacing w:after="0"/>
        <w:ind w:left="0"/>
        <w:jc w:val="both"/>
      </w:pPr>
      <w:r>
        <w:rPr>
          <w:rFonts w:ascii="Times New Roman"/>
          <w:b w:val="false"/>
          <w:i w:val="false"/>
          <w:color w:val="000000"/>
          <w:sz w:val="28"/>
        </w:rPr>
        <w:t>
      201. Заявление на выдачу технических условий на подключение к сетям субъекта естественной монополии или увеличение объема регулируемой услуги, за исключением объектов, указанных в пункте 205 настоящих Правил, поступающее через Государственную корпорацию,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97"/>
    <w:bookmarkStart w:name="z641" w:id="498"/>
    <w:p>
      <w:pPr>
        <w:spacing w:after="0"/>
        <w:ind w:left="0"/>
        <w:jc w:val="both"/>
      </w:pPr>
      <w:r>
        <w:rPr>
          <w:rFonts w:ascii="Times New Roman"/>
          <w:b w:val="false"/>
          <w:i w:val="false"/>
          <w:color w:val="000000"/>
          <w:sz w:val="28"/>
        </w:rPr>
        <w:t>
      В случае подачи заявления о выдаче технических условий через Государственную корпорацию, при предоставлении потребителем неполного пакета документов, предусмотренных пунктами 216, 223, 261 и 272 настоящих Правил, Государственная корпорация отказывает в приеме заявления и выдает потребителю расписку об отказе в приеме документов.</w:t>
      </w:r>
    </w:p>
    <w:bookmarkEnd w:id="498"/>
    <w:bookmarkStart w:name="z642" w:id="499"/>
    <w:p>
      <w:pPr>
        <w:spacing w:after="0"/>
        <w:ind w:left="0"/>
        <w:jc w:val="both"/>
      </w:pPr>
      <w:r>
        <w:rPr>
          <w:rFonts w:ascii="Times New Roman"/>
          <w:b w:val="false"/>
          <w:i w:val="false"/>
          <w:color w:val="000000"/>
          <w:sz w:val="28"/>
        </w:rPr>
        <w:t>
      Субъект естественной монополии в течение двух рабочих дней со дня получения документов через Государственную корпорацию возвращает пакет документов при выявлении несоответствия документов, предусмотренных пунктами 216, 223, 261 и 272 настоящих Правил.</w:t>
      </w:r>
    </w:p>
    <w:bookmarkEnd w:id="499"/>
    <w:bookmarkStart w:name="z643" w:id="500"/>
    <w:p>
      <w:pPr>
        <w:spacing w:after="0"/>
        <w:ind w:left="0"/>
        <w:jc w:val="both"/>
      </w:pPr>
      <w:r>
        <w:rPr>
          <w:rFonts w:ascii="Times New Roman"/>
          <w:b w:val="false"/>
          <w:i w:val="false"/>
          <w:color w:val="000000"/>
          <w:sz w:val="28"/>
        </w:rPr>
        <w:t>
      202. Заявление на выдачу технических условий на подключение к сетям субъекта естественной монополии или увеличение объема регулируемой услуги, за исключением пункта 206 настоящих Правил, рассматривается:</w:t>
      </w:r>
    </w:p>
    <w:bookmarkEnd w:id="500"/>
    <w:bookmarkStart w:name="z2497" w:id="501"/>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501"/>
    <w:bookmarkStart w:name="z2498" w:id="502"/>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502"/>
    <w:p>
      <w:pPr>
        <w:spacing w:after="0"/>
        <w:ind w:left="0"/>
        <w:jc w:val="both"/>
      </w:pPr>
      <w:r>
        <w:rPr>
          <w:rFonts w:ascii="Times New Roman"/>
          <w:b w:val="false"/>
          <w:i w:val="false"/>
          <w:color w:val="000000"/>
          <w:sz w:val="28"/>
        </w:rPr>
        <w:t>
      По итогам рассмотрения заявления субъект естественной монополии:</w:t>
      </w:r>
    </w:p>
    <w:p>
      <w:pPr>
        <w:spacing w:after="0"/>
        <w:ind w:left="0"/>
        <w:jc w:val="both"/>
      </w:pPr>
      <w:r>
        <w:rPr>
          <w:rFonts w:ascii="Times New Roman"/>
          <w:b w:val="false"/>
          <w:i w:val="false"/>
          <w:color w:val="000000"/>
          <w:sz w:val="28"/>
        </w:rPr>
        <w:t>
      1) выдает технические условия;</w:t>
      </w:r>
    </w:p>
    <w:p>
      <w:pPr>
        <w:spacing w:after="0"/>
        <w:ind w:left="0"/>
        <w:jc w:val="both"/>
      </w:pPr>
      <w:r>
        <w:rPr>
          <w:rFonts w:ascii="Times New Roman"/>
          <w:b w:val="false"/>
          <w:i w:val="false"/>
          <w:color w:val="000000"/>
          <w:sz w:val="28"/>
        </w:rPr>
        <w:t>
      2) отказывает в выдаче технических условий.</w:t>
      </w:r>
    </w:p>
    <w:p>
      <w:pPr>
        <w:spacing w:after="0"/>
        <w:ind w:left="0"/>
        <w:jc w:val="both"/>
      </w:pPr>
      <w:r>
        <w:rPr>
          <w:rFonts w:ascii="Times New Roman"/>
          <w:b w:val="false"/>
          <w:i w:val="false"/>
          <w:color w:val="000000"/>
          <w:sz w:val="28"/>
        </w:rPr>
        <w:t>
      В случае подачи заявления на выдачу технических условий через Государственную корпорацию, день приема заявления и день выдачи результата его рассмотрения не входят в срок рассмотрения заявления о выдаче технических условий субъектом естественной монополии.</w:t>
      </w:r>
    </w:p>
    <w:p>
      <w:pPr>
        <w:spacing w:after="0"/>
        <w:ind w:left="0"/>
        <w:jc w:val="both"/>
      </w:pPr>
      <w:r>
        <w:rPr>
          <w:rFonts w:ascii="Times New Roman"/>
          <w:b w:val="false"/>
          <w:i w:val="false"/>
          <w:color w:val="000000"/>
          <w:sz w:val="28"/>
        </w:rPr>
        <w:t>
      В случае подачи заявления на выдачу технических условий через Государственную корпорацию, срок рассмотрения заявления субъектом естественной монополии начинается со дня поступления заявления субъекту естественной монополии и не включает день выдачи Государственной корпорацией результата.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с изменением, внесенным приказом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503"/>
    <w:p>
      <w:pPr>
        <w:spacing w:after="0"/>
        <w:ind w:left="0"/>
        <w:jc w:val="both"/>
      </w:pPr>
      <w:r>
        <w:rPr>
          <w:rFonts w:ascii="Times New Roman"/>
          <w:b w:val="false"/>
          <w:i w:val="false"/>
          <w:color w:val="000000"/>
          <w:sz w:val="28"/>
        </w:rPr>
        <w:t>
      203. Субъект естественной монополии отказывает в выдаче технических условий в случаях:</w:t>
      </w:r>
    </w:p>
    <w:bookmarkEnd w:id="503"/>
    <w:bookmarkStart w:name="z650" w:id="504"/>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04"/>
    <w:bookmarkStart w:name="z651" w:id="505"/>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505"/>
    <w:bookmarkStart w:name="z652" w:id="506"/>
    <w:p>
      <w:pPr>
        <w:spacing w:after="0"/>
        <w:ind w:left="0"/>
        <w:jc w:val="both"/>
      </w:pPr>
      <w:r>
        <w:rPr>
          <w:rFonts w:ascii="Times New Roman"/>
          <w:b w:val="false"/>
          <w:i w:val="false"/>
          <w:color w:val="000000"/>
          <w:sz w:val="28"/>
        </w:rPr>
        <w:t>
      204. В случае отказа в выдаче технических условий субъект естественной монополии:</w:t>
      </w:r>
    </w:p>
    <w:bookmarkEnd w:id="506"/>
    <w:bookmarkStart w:name="z653" w:id="507"/>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507"/>
    <w:bookmarkStart w:name="z654" w:id="508"/>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508"/>
    <w:bookmarkStart w:name="z655" w:id="509"/>
    <w:p>
      <w:pPr>
        <w:spacing w:after="0"/>
        <w:ind w:left="0"/>
        <w:jc w:val="both"/>
      </w:pPr>
      <w:r>
        <w:rPr>
          <w:rFonts w:ascii="Times New Roman"/>
          <w:b w:val="false"/>
          <w:i w:val="false"/>
          <w:color w:val="000000"/>
          <w:sz w:val="28"/>
        </w:rPr>
        <w:t>
      205. Выдача результата рассмотрения заявления на выдачу технических условий на подключение к сетям субъекта естественной монополии объектов строительства осуществляется органами архитектуры и градостроительства вместе с архитектурно-планировочным заданием и топографией в соответствии с Правилами организации застройки и прохождения разрешительных процедур в сфере строительства.</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 w:id="510"/>
    <w:p>
      <w:pPr>
        <w:spacing w:after="0"/>
        <w:ind w:left="0"/>
        <w:jc w:val="both"/>
      </w:pPr>
      <w:r>
        <w:rPr>
          <w:rFonts w:ascii="Times New Roman"/>
          <w:b w:val="false"/>
          <w:i w:val="false"/>
          <w:color w:val="000000"/>
          <w:sz w:val="28"/>
        </w:rPr>
        <w:t>
      206.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510"/>
    <w:bookmarkStart w:name="z2363" w:id="511"/>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511"/>
    <w:bookmarkStart w:name="z2364" w:id="512"/>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512"/>
    <w:bookmarkStart w:name="z2365" w:id="513"/>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513"/>
    <w:bookmarkStart w:name="z2366" w:id="514"/>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514"/>
    <w:bookmarkStart w:name="z2367" w:id="515"/>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515"/>
    <w:bookmarkStart w:name="z2368" w:id="516"/>
    <w:p>
      <w:pPr>
        <w:spacing w:after="0"/>
        <w:ind w:left="0"/>
        <w:jc w:val="both"/>
      </w:pPr>
      <w:r>
        <w:rPr>
          <w:rFonts w:ascii="Times New Roman"/>
          <w:b w:val="false"/>
          <w:i w:val="false"/>
          <w:color w:val="000000"/>
          <w:sz w:val="28"/>
        </w:rPr>
        <w:t xml:space="preserve">
      Выдача технических условий по заявлению органа архитектуры и градостроительства осуществляется в сроки, установленные настоящим пунктом, путем направления их субъектом естественной монополии в орган архитектуры и градостроительства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24 Закона.</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517"/>
    <w:p>
      <w:pPr>
        <w:spacing w:after="0"/>
        <w:ind w:left="0"/>
        <w:jc w:val="both"/>
      </w:pPr>
      <w:r>
        <w:rPr>
          <w:rFonts w:ascii="Times New Roman"/>
          <w:b w:val="false"/>
          <w:i w:val="false"/>
          <w:color w:val="000000"/>
          <w:sz w:val="28"/>
        </w:rPr>
        <w:t>
      207.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517"/>
    <w:bookmarkStart w:name="z662" w:id="518"/>
    <w:p>
      <w:pPr>
        <w:spacing w:after="0"/>
        <w:ind w:left="0"/>
        <w:jc w:val="both"/>
      </w:pPr>
      <w:r>
        <w:rPr>
          <w:rFonts w:ascii="Times New Roman"/>
          <w:b w:val="false"/>
          <w:i w:val="false"/>
          <w:color w:val="000000"/>
          <w:sz w:val="28"/>
        </w:rPr>
        <w:t>
      208. Ведомство уполномоченного органа или его территориальный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518"/>
    <w:bookmarkStart w:name="z663" w:id="519"/>
    <w:p>
      <w:pPr>
        <w:spacing w:after="0"/>
        <w:ind w:left="0"/>
        <w:jc w:val="both"/>
      </w:pPr>
      <w:r>
        <w:rPr>
          <w:rFonts w:ascii="Times New Roman"/>
          <w:b w:val="false"/>
          <w:i w:val="false"/>
          <w:color w:val="000000"/>
          <w:sz w:val="28"/>
        </w:rPr>
        <w:t xml:space="preserve">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ведомство уполномоченного органа или его территориальный орган для инициирования проверки деятельности субъекта естественной монополии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 Республики Казахстан;</w:t>
      </w:r>
    </w:p>
    <w:bookmarkEnd w:id="519"/>
    <w:bookmarkStart w:name="z664" w:id="520"/>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End w:id="520"/>
    <w:bookmarkStart w:name="z1928" w:id="521"/>
    <w:p>
      <w:pPr>
        <w:spacing w:after="0"/>
        <w:ind w:left="0"/>
        <w:jc w:val="both"/>
      </w:pPr>
      <w:r>
        <w:rPr>
          <w:rFonts w:ascii="Times New Roman"/>
          <w:b w:val="false"/>
          <w:i w:val="false"/>
          <w:color w:val="000000"/>
          <w:sz w:val="28"/>
        </w:rPr>
        <w:t>
      208-1. Корректировка технических условий напрямую с субъектами естественных монополий не допускается.</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208-1 в соответствии с приказом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522"/>
    <w:p>
      <w:pPr>
        <w:spacing w:after="0"/>
        <w:ind w:left="0"/>
        <w:jc w:val="both"/>
      </w:pPr>
      <w:r>
        <w:rPr>
          <w:rFonts w:ascii="Times New Roman"/>
          <w:b w:val="false"/>
          <w:i w:val="false"/>
          <w:color w:val="000000"/>
          <w:sz w:val="28"/>
        </w:rPr>
        <w:t>
      209. При предоставлении доступа к регулируемой услуге субъекту естественной монополии не допускается:</w:t>
      </w:r>
    </w:p>
    <w:bookmarkEnd w:id="522"/>
    <w:bookmarkStart w:name="z666" w:id="523"/>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523"/>
    <w:bookmarkStart w:name="z667" w:id="524"/>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24"/>
    <w:bookmarkStart w:name="z668" w:id="525"/>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525"/>
    <w:bookmarkStart w:name="z669" w:id="526"/>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526"/>
    <w:bookmarkStart w:name="z670" w:id="527"/>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527"/>
    <w:bookmarkStart w:name="z671" w:id="528"/>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528"/>
    <w:bookmarkStart w:name="z672" w:id="529"/>
    <w:p>
      <w:pPr>
        <w:spacing w:after="0"/>
        <w:ind w:left="0"/>
        <w:jc w:val="both"/>
      </w:pPr>
      <w:r>
        <w:rPr>
          <w:rFonts w:ascii="Times New Roman"/>
          <w:b w:val="false"/>
          <w:i w:val="false"/>
          <w:color w:val="000000"/>
          <w:sz w:val="28"/>
        </w:rPr>
        <w:t>
      210. В течение двух рабочих дней со дня получения информации потребителя о завершении работ и готовности к получению регулируемой услуги субъект естественной монополии осуществляет проверку выполненных работ согласно выданным техническим условиям и готовности к получению регулируемой услуги.</w:t>
      </w:r>
    </w:p>
    <w:bookmarkEnd w:id="529"/>
    <w:bookmarkStart w:name="z673" w:id="530"/>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субъекта естественной монополии осуществляется в течение трех рабочих дней.</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с изменением, внесенным приказом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531"/>
    <w:p>
      <w:pPr>
        <w:spacing w:after="0"/>
        <w:ind w:left="0"/>
        <w:jc w:val="both"/>
      </w:pPr>
      <w:r>
        <w:rPr>
          <w:rFonts w:ascii="Times New Roman"/>
          <w:b w:val="false"/>
          <w:i w:val="false"/>
          <w:color w:val="000000"/>
          <w:sz w:val="28"/>
        </w:rPr>
        <w:t>
      211.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531"/>
    <w:bookmarkStart w:name="z675" w:id="532"/>
    <w:p>
      <w:pPr>
        <w:spacing w:after="0"/>
        <w:ind w:left="0"/>
        <w:jc w:val="both"/>
      </w:pPr>
      <w:r>
        <w:rPr>
          <w:rFonts w:ascii="Times New Roman"/>
          <w:b w:val="false"/>
          <w:i w:val="false"/>
          <w:color w:val="000000"/>
          <w:sz w:val="28"/>
        </w:rPr>
        <w:t>
      Потребитель повторно информирует о завершении работ и готовности к получению регулируемой услуги после устранения выявленных нарушений.</w:t>
      </w:r>
    </w:p>
    <w:bookmarkEnd w:id="532"/>
    <w:bookmarkStart w:name="z676" w:id="533"/>
    <w:p>
      <w:pPr>
        <w:spacing w:after="0"/>
        <w:ind w:left="0"/>
        <w:jc w:val="both"/>
      </w:pPr>
      <w:r>
        <w:rPr>
          <w:rFonts w:ascii="Times New Roman"/>
          <w:b w:val="false"/>
          <w:i w:val="false"/>
          <w:color w:val="000000"/>
          <w:sz w:val="28"/>
        </w:rPr>
        <w:t>
      212. Соблюдение потребителем условий, определенных настоящей главой, является основанием для заключения между субъектом естественных монополий и потребителем индивидуального договора на каждый вид предоставляемых регулируемых услуг в соответствии с типовыми договорами, утвержденными уполномоченным органом.</w:t>
      </w:r>
    </w:p>
    <w:bookmarkEnd w:id="533"/>
    <w:bookmarkStart w:name="z677" w:id="534"/>
    <w:p>
      <w:pPr>
        <w:spacing w:after="0"/>
        <w:ind w:left="0"/>
        <w:jc w:val="both"/>
      </w:pPr>
      <w:r>
        <w:rPr>
          <w:rFonts w:ascii="Times New Roman"/>
          <w:b w:val="false"/>
          <w:i w:val="false"/>
          <w:color w:val="000000"/>
          <w:sz w:val="28"/>
        </w:rPr>
        <w:t>
      213. Субъект естественной монополии, предоставляющий регулируемые услуги, при обращении потребителя представляет информацию о порядке доступа к регулируемой услуге.</w:t>
      </w:r>
    </w:p>
    <w:bookmarkEnd w:id="534"/>
    <w:bookmarkStart w:name="z678" w:id="535"/>
    <w:p>
      <w:pPr>
        <w:spacing w:after="0"/>
        <w:ind w:left="0"/>
        <w:jc w:val="both"/>
      </w:pPr>
      <w:r>
        <w:rPr>
          <w:rFonts w:ascii="Times New Roman"/>
          <w:b w:val="false"/>
          <w:i w:val="false"/>
          <w:color w:val="000000"/>
          <w:sz w:val="28"/>
        </w:rPr>
        <w:t>
      214. Регулируемые услуги предоставляются всем потребителям, заключившим договор с субъектом естественной монополии.</w:t>
      </w:r>
    </w:p>
    <w:bookmarkEnd w:id="535"/>
    <w:bookmarkStart w:name="z679" w:id="536"/>
    <w:p>
      <w:pPr>
        <w:spacing w:after="0"/>
        <w:ind w:left="0"/>
        <w:jc w:val="left"/>
      </w:pPr>
      <w:r>
        <w:rPr>
          <w:rFonts w:ascii="Times New Roman"/>
          <w:b/>
          <w:i w:val="false"/>
          <w:color w:val="000000"/>
        </w:rPr>
        <w:t xml:space="preserve"> Параграф 2. Обеспечение равных условий доступа к регулируемым услугам при выдаче технических условий на подключение к сетям электроснабжения</w:t>
      </w:r>
    </w:p>
    <w:bookmarkEnd w:id="536"/>
    <w:bookmarkStart w:name="z680" w:id="537"/>
    <w:p>
      <w:pPr>
        <w:spacing w:after="0"/>
        <w:ind w:left="0"/>
        <w:jc w:val="both"/>
      </w:pPr>
      <w:r>
        <w:rPr>
          <w:rFonts w:ascii="Times New Roman"/>
          <w:b w:val="false"/>
          <w:i w:val="false"/>
          <w:color w:val="000000"/>
          <w:sz w:val="28"/>
        </w:rPr>
        <w:t>
      215. Технические условия на присоединение электроустановок потребителей к сетям энергопередающей организации выдаются в случаях:</w:t>
      </w:r>
    </w:p>
    <w:bookmarkEnd w:id="537"/>
    <w:bookmarkStart w:name="z1930" w:id="538"/>
    <w:p>
      <w:pPr>
        <w:spacing w:after="0"/>
        <w:ind w:left="0"/>
        <w:jc w:val="both"/>
      </w:pPr>
      <w:r>
        <w:rPr>
          <w:rFonts w:ascii="Times New Roman"/>
          <w:b w:val="false"/>
          <w:i w:val="false"/>
          <w:color w:val="000000"/>
          <w:sz w:val="28"/>
        </w:rPr>
        <w:t>
      1) подключения вновь вводимых или реконструируемых электроустановок к электрическим сетям энергопередающей (энергопроизводящей) организации;</w:t>
      </w:r>
    </w:p>
    <w:bookmarkEnd w:id="538"/>
    <w:bookmarkStart w:name="z1931" w:id="539"/>
    <w:p>
      <w:pPr>
        <w:spacing w:after="0"/>
        <w:ind w:left="0"/>
        <w:jc w:val="both"/>
      </w:pPr>
      <w:r>
        <w:rPr>
          <w:rFonts w:ascii="Times New Roman"/>
          <w:b w:val="false"/>
          <w:i w:val="false"/>
          <w:color w:val="000000"/>
          <w:sz w:val="28"/>
        </w:rPr>
        <w:t>
      2) увеличения потребляемой электрической мощности от мощности, указанной в ранее выданных технических условиях;</w:t>
      </w:r>
    </w:p>
    <w:bookmarkEnd w:id="539"/>
    <w:bookmarkStart w:name="z1932" w:id="540"/>
    <w:p>
      <w:pPr>
        <w:spacing w:after="0"/>
        <w:ind w:left="0"/>
        <w:jc w:val="both"/>
      </w:pPr>
      <w:r>
        <w:rPr>
          <w:rFonts w:ascii="Times New Roman"/>
          <w:b w:val="false"/>
          <w:i w:val="false"/>
          <w:color w:val="000000"/>
          <w:sz w:val="28"/>
        </w:rPr>
        <w:t>
      3) изменения схемы внешнего электроснабжения;</w:t>
      </w:r>
    </w:p>
    <w:bookmarkEnd w:id="540"/>
    <w:bookmarkStart w:name="z1933" w:id="541"/>
    <w:p>
      <w:pPr>
        <w:spacing w:after="0"/>
        <w:ind w:left="0"/>
        <w:jc w:val="both"/>
      </w:pPr>
      <w:r>
        <w:rPr>
          <w:rFonts w:ascii="Times New Roman"/>
          <w:b w:val="false"/>
          <w:i w:val="false"/>
          <w:color w:val="000000"/>
          <w:sz w:val="28"/>
        </w:rPr>
        <w:t>
      4) изменения категории надежности электроснабжения приемников электрической энергии потребителя.</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542"/>
    <w:p>
      <w:pPr>
        <w:spacing w:after="0"/>
        <w:ind w:left="0"/>
        <w:jc w:val="both"/>
      </w:pPr>
      <w:r>
        <w:rPr>
          <w:rFonts w:ascii="Times New Roman"/>
          <w:b w:val="false"/>
          <w:i w:val="false"/>
          <w:color w:val="000000"/>
          <w:sz w:val="28"/>
        </w:rPr>
        <w:t xml:space="preserve">
      216. К заявлению на выдачу технических условий на подключение к сетям электроснабжения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4 к настоящим Правилам, прилагаются:</w:t>
      </w:r>
    </w:p>
    <w:bookmarkEnd w:id="542"/>
    <w:bookmarkStart w:name="z686" w:id="543"/>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543"/>
    <w:bookmarkStart w:name="z687" w:id="544"/>
    <w:p>
      <w:pPr>
        <w:spacing w:after="0"/>
        <w:ind w:left="0"/>
        <w:jc w:val="both"/>
      </w:pPr>
      <w:r>
        <w:rPr>
          <w:rFonts w:ascii="Times New Roman"/>
          <w:b w:val="false"/>
          <w:i w:val="false"/>
          <w:color w:val="000000"/>
          <w:sz w:val="28"/>
        </w:rPr>
        <w:t>
      2) ситуационный план;</w:t>
      </w:r>
    </w:p>
    <w:bookmarkEnd w:id="544"/>
    <w:bookmarkStart w:name="z688" w:id="545"/>
    <w:p>
      <w:pPr>
        <w:spacing w:after="0"/>
        <w:ind w:left="0"/>
        <w:jc w:val="both"/>
      </w:pPr>
      <w:r>
        <w:rPr>
          <w:rFonts w:ascii="Times New Roman"/>
          <w:b w:val="false"/>
          <w:i w:val="false"/>
          <w:color w:val="000000"/>
          <w:sz w:val="28"/>
        </w:rPr>
        <w:t>
      3) расчет-обоснование заявляемой электрической мощности, выполненный самостоятельно или с привлечением экспертной организации;</w:t>
      </w:r>
    </w:p>
    <w:bookmarkEnd w:id="545"/>
    <w:bookmarkStart w:name="z689" w:id="546"/>
    <w:p>
      <w:pPr>
        <w:spacing w:after="0"/>
        <w:ind w:left="0"/>
        <w:jc w:val="both"/>
      </w:pPr>
      <w:r>
        <w:rPr>
          <w:rFonts w:ascii="Times New Roman"/>
          <w:b w:val="false"/>
          <w:i w:val="false"/>
          <w:color w:val="000000"/>
          <w:sz w:val="28"/>
        </w:rPr>
        <w:t>
      4) копии правоустанавливающих документов на объект электроснабжения;</w:t>
      </w:r>
    </w:p>
    <w:bookmarkEnd w:id="546"/>
    <w:bookmarkStart w:name="z690" w:id="547"/>
    <w:p>
      <w:pPr>
        <w:spacing w:after="0"/>
        <w:ind w:left="0"/>
        <w:jc w:val="both"/>
      </w:pPr>
      <w:r>
        <w:rPr>
          <w:rFonts w:ascii="Times New Roman"/>
          <w:b w:val="false"/>
          <w:i w:val="false"/>
          <w:color w:val="000000"/>
          <w:sz w:val="28"/>
        </w:rPr>
        <w:t xml:space="preserve">
      5) потребители с расчетной мощностью электроустановок 5 МВт и более к заявлению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Схема внешнего электроснабжения потребителя согласовывается с энергопередающей и (или) энергопроизводящей организацией, к электрическим сетям которой планируется подключение. Содержание "Схемы внешнего электроснабжения потребителя" приведено в </w:t>
      </w:r>
      <w:r>
        <w:rPr>
          <w:rFonts w:ascii="Times New Roman"/>
          <w:b w:val="false"/>
          <w:i w:val="false"/>
          <w:color w:val="000000"/>
          <w:sz w:val="28"/>
        </w:rPr>
        <w:t>форме 2</w:t>
      </w:r>
      <w:r>
        <w:rPr>
          <w:rFonts w:ascii="Times New Roman"/>
          <w:b w:val="false"/>
          <w:i w:val="false"/>
          <w:color w:val="000000"/>
          <w:sz w:val="28"/>
        </w:rPr>
        <w:t xml:space="preserve"> приложения 4 к настоящим Правилам.</w:t>
      </w:r>
    </w:p>
    <w:bookmarkEnd w:id="547"/>
    <w:bookmarkStart w:name="z691" w:id="548"/>
    <w:p>
      <w:pPr>
        <w:spacing w:after="0"/>
        <w:ind w:left="0"/>
        <w:jc w:val="both"/>
      </w:pPr>
      <w:r>
        <w:rPr>
          <w:rFonts w:ascii="Times New Roman"/>
          <w:b w:val="false"/>
          <w:i w:val="false"/>
          <w:color w:val="000000"/>
          <w:sz w:val="28"/>
        </w:rPr>
        <w:t xml:space="preserve">
      217. Предоставление условий доступа к регулируемым услугам в сферах естественных монополий и выдача технических условий на подключение к сетям электроснабжения, не урегулированные настоящими Правилами, обеспечивается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технологического присоединения к электрическим сетям энергопередающих организаций, Правилами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за № 10403)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утвержденными приказом Министра энергетики Республики от 20 февраля 2015 года № 111 (зарегистрирован в Реестре государственной регистрации нормативных правовых актов за № 10533).</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национальной экономики РК от 05.01.2021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549"/>
    <w:p>
      <w:pPr>
        <w:spacing w:after="0"/>
        <w:ind w:left="0"/>
        <w:jc w:val="left"/>
      </w:pPr>
      <w:r>
        <w:rPr>
          <w:rFonts w:ascii="Times New Roman"/>
          <w:b/>
          <w:i w:val="false"/>
          <w:color w:val="000000"/>
        </w:rPr>
        <w:t xml:space="preserve"> Параграф 3. Обеспечение равных условий доступа к регулируемым услугам в сфере технической диспетчеризации отпуска в сеть и потребления электрической энергии, организации балансирования производства-потребления электрической энергии</w:t>
      </w:r>
    </w:p>
    <w:bookmarkEnd w:id="549"/>
    <w:bookmarkStart w:name="z693" w:id="550"/>
    <w:p>
      <w:pPr>
        <w:spacing w:after="0"/>
        <w:ind w:left="0"/>
        <w:jc w:val="both"/>
      </w:pPr>
      <w:r>
        <w:rPr>
          <w:rFonts w:ascii="Times New Roman"/>
          <w:b w:val="false"/>
          <w:i w:val="false"/>
          <w:color w:val="000000"/>
          <w:sz w:val="28"/>
        </w:rPr>
        <w:t>
      218. Потребителями регулируемых услуг субъекта естественной монополии по технической диспетчеризации отпуска в сеть и потребления электрической энергии являются:</w:t>
      </w:r>
    </w:p>
    <w:bookmarkEnd w:id="550"/>
    <w:bookmarkStart w:name="z694" w:id="551"/>
    <w:p>
      <w:pPr>
        <w:spacing w:after="0"/>
        <w:ind w:left="0"/>
        <w:jc w:val="both"/>
      </w:pPr>
      <w:r>
        <w:rPr>
          <w:rFonts w:ascii="Times New Roman"/>
          <w:b w:val="false"/>
          <w:i w:val="false"/>
          <w:color w:val="000000"/>
          <w:sz w:val="28"/>
        </w:rPr>
        <w:t>
      1) энергопроизводящие организации, осуществляющие отпуск электрической энергии в сети всех классов напряжения, независимо от принадлежности сети;</w:t>
      </w:r>
    </w:p>
    <w:bookmarkEnd w:id="551"/>
    <w:bookmarkStart w:name="z695" w:id="552"/>
    <w:p>
      <w:pPr>
        <w:spacing w:after="0"/>
        <w:ind w:left="0"/>
        <w:jc w:val="both"/>
      </w:pPr>
      <w:r>
        <w:rPr>
          <w:rFonts w:ascii="Times New Roman"/>
          <w:b w:val="false"/>
          <w:i w:val="false"/>
          <w:color w:val="000000"/>
          <w:sz w:val="28"/>
        </w:rPr>
        <w:t>
      2) энергоснабжающие, энергопередающие организации и потребители, импортирующие электрическую энергию по сетям всех классов напряжения, независимо от принадлежности сети.</w:t>
      </w:r>
    </w:p>
    <w:bookmarkEnd w:id="552"/>
    <w:bookmarkStart w:name="z696" w:id="553"/>
    <w:p>
      <w:pPr>
        <w:spacing w:after="0"/>
        <w:ind w:left="0"/>
        <w:jc w:val="both"/>
      </w:pPr>
      <w:r>
        <w:rPr>
          <w:rFonts w:ascii="Times New Roman"/>
          <w:b w:val="false"/>
          <w:i w:val="false"/>
          <w:color w:val="000000"/>
          <w:sz w:val="28"/>
        </w:rPr>
        <w:t>
      219. Субъект естественной монополии обеспечивает беспрепятственный и недискриминационный доступ к услугам по технической диспетчеризации отпуска в сеть и потребления электрической энергии потребителям, указанным в пункте 218 настоящих Правил, при условии наличия:</w:t>
      </w:r>
    </w:p>
    <w:bookmarkEnd w:id="553"/>
    <w:bookmarkStart w:name="z697" w:id="554"/>
    <w:p>
      <w:pPr>
        <w:spacing w:after="0"/>
        <w:ind w:left="0"/>
        <w:jc w:val="both"/>
      </w:pPr>
      <w:r>
        <w:rPr>
          <w:rFonts w:ascii="Times New Roman"/>
          <w:b w:val="false"/>
          <w:i w:val="false"/>
          <w:color w:val="000000"/>
          <w:sz w:val="28"/>
        </w:rPr>
        <w:t>
      1) доступа к национальной и (или) региональной электрической сети;</w:t>
      </w:r>
    </w:p>
    <w:bookmarkEnd w:id="554"/>
    <w:bookmarkStart w:name="z698" w:id="555"/>
    <w:p>
      <w:pPr>
        <w:spacing w:after="0"/>
        <w:ind w:left="0"/>
        <w:jc w:val="both"/>
      </w:pPr>
      <w:r>
        <w:rPr>
          <w:rFonts w:ascii="Times New Roman"/>
          <w:b w:val="false"/>
          <w:i w:val="false"/>
          <w:color w:val="000000"/>
          <w:sz w:val="28"/>
        </w:rPr>
        <w:t>
      2) систем коммерческого учета электрической энергии;</w:t>
      </w:r>
    </w:p>
    <w:bookmarkEnd w:id="555"/>
    <w:bookmarkStart w:name="z699" w:id="556"/>
    <w:p>
      <w:pPr>
        <w:spacing w:after="0"/>
        <w:ind w:left="0"/>
        <w:jc w:val="both"/>
      </w:pPr>
      <w:r>
        <w:rPr>
          <w:rFonts w:ascii="Times New Roman"/>
          <w:b w:val="false"/>
          <w:i w:val="false"/>
          <w:color w:val="000000"/>
          <w:sz w:val="28"/>
        </w:rPr>
        <w:t>
      3) действующего диспетчерского пункта, оснащенного системами телекоммуникаций и связи с диспетчерскими центрами субъекта естественной монополии и оперативно-информационного комплекса диспетчерского управления, унифицированными с системами телекоммуникаций, связи и оперативно-информационным комплексом субъекта естественной монополии для энергопроизводящих организаций;</w:t>
      </w:r>
    </w:p>
    <w:bookmarkEnd w:id="556"/>
    <w:bookmarkStart w:name="z700" w:id="557"/>
    <w:p>
      <w:pPr>
        <w:spacing w:after="0"/>
        <w:ind w:left="0"/>
        <w:jc w:val="both"/>
      </w:pPr>
      <w:r>
        <w:rPr>
          <w:rFonts w:ascii="Times New Roman"/>
          <w:b w:val="false"/>
          <w:i w:val="false"/>
          <w:color w:val="000000"/>
          <w:sz w:val="28"/>
        </w:rPr>
        <w:t>
      4) диспетчерских пунктов, оснащенных средствами связи с диспетчерскими центрами субъекта естественной монополии, или наличия документа о передаче таких полномочий другому диспетчерскому центру для потребителей.</w:t>
      </w:r>
    </w:p>
    <w:bookmarkEnd w:id="557"/>
    <w:bookmarkStart w:name="z701" w:id="558"/>
    <w:p>
      <w:pPr>
        <w:spacing w:after="0"/>
        <w:ind w:left="0"/>
        <w:jc w:val="both"/>
      </w:pPr>
      <w:r>
        <w:rPr>
          <w:rFonts w:ascii="Times New Roman"/>
          <w:b w:val="false"/>
          <w:i w:val="false"/>
          <w:color w:val="000000"/>
          <w:sz w:val="28"/>
        </w:rPr>
        <w:t>
      220. Потребителями регулируемых услуг субъекта естественной монополии по организации балансирования производства-потребления электрической энергии являются:</w:t>
      </w:r>
    </w:p>
    <w:bookmarkEnd w:id="558"/>
    <w:bookmarkStart w:name="z702" w:id="559"/>
    <w:p>
      <w:pPr>
        <w:spacing w:after="0"/>
        <w:ind w:left="0"/>
        <w:jc w:val="both"/>
      </w:pPr>
      <w:r>
        <w:rPr>
          <w:rFonts w:ascii="Times New Roman"/>
          <w:b w:val="false"/>
          <w:i w:val="false"/>
          <w:color w:val="000000"/>
          <w:sz w:val="28"/>
        </w:rPr>
        <w:t>
      1) энергопроизводящие организации, в том числе входящие в состав промышленных комплексов;</w:t>
      </w:r>
    </w:p>
    <w:bookmarkEnd w:id="559"/>
    <w:bookmarkStart w:name="z703" w:id="560"/>
    <w:p>
      <w:pPr>
        <w:spacing w:after="0"/>
        <w:ind w:left="0"/>
        <w:jc w:val="both"/>
      </w:pPr>
      <w:r>
        <w:rPr>
          <w:rFonts w:ascii="Times New Roman"/>
          <w:b w:val="false"/>
          <w:i w:val="false"/>
          <w:color w:val="000000"/>
          <w:sz w:val="28"/>
        </w:rPr>
        <w:t>
      2) энергопередающие организации;</w:t>
      </w:r>
    </w:p>
    <w:bookmarkEnd w:id="560"/>
    <w:bookmarkStart w:name="z704" w:id="561"/>
    <w:p>
      <w:pPr>
        <w:spacing w:after="0"/>
        <w:ind w:left="0"/>
        <w:jc w:val="both"/>
      </w:pPr>
      <w:r>
        <w:rPr>
          <w:rFonts w:ascii="Times New Roman"/>
          <w:b w:val="false"/>
          <w:i w:val="false"/>
          <w:color w:val="000000"/>
          <w:sz w:val="28"/>
        </w:rPr>
        <w:t>
      3) энергоснабжающие организации;</w:t>
      </w:r>
    </w:p>
    <w:bookmarkEnd w:id="561"/>
    <w:bookmarkStart w:name="z705" w:id="562"/>
    <w:p>
      <w:pPr>
        <w:spacing w:after="0"/>
        <w:ind w:left="0"/>
        <w:jc w:val="both"/>
      </w:pPr>
      <w:r>
        <w:rPr>
          <w:rFonts w:ascii="Times New Roman"/>
          <w:b w:val="false"/>
          <w:i w:val="false"/>
          <w:color w:val="000000"/>
          <w:sz w:val="28"/>
        </w:rPr>
        <w:t>
      4) потребители оптового рынка электрической энергии.</w:t>
      </w:r>
    </w:p>
    <w:bookmarkEnd w:id="562"/>
    <w:bookmarkStart w:name="z706" w:id="563"/>
    <w:p>
      <w:pPr>
        <w:spacing w:after="0"/>
        <w:ind w:left="0"/>
        <w:jc w:val="both"/>
      </w:pPr>
      <w:r>
        <w:rPr>
          <w:rFonts w:ascii="Times New Roman"/>
          <w:b w:val="false"/>
          <w:i w:val="false"/>
          <w:color w:val="000000"/>
          <w:sz w:val="28"/>
        </w:rPr>
        <w:t>
      221. Субъект естественной монополии предоставляет беспрепятственный и недискриминационный доступ к услугам по организации балансирования производства-потребления электрической энергии потребителям, указанным в пункте 220 настоящих Правил.</w:t>
      </w:r>
    </w:p>
    <w:bookmarkEnd w:id="563"/>
    <w:bookmarkStart w:name="z707" w:id="564"/>
    <w:p>
      <w:pPr>
        <w:spacing w:after="0"/>
        <w:ind w:left="0"/>
        <w:jc w:val="left"/>
      </w:pPr>
      <w:r>
        <w:rPr>
          <w:rFonts w:ascii="Times New Roman"/>
          <w:b/>
          <w:i w:val="false"/>
          <w:color w:val="000000"/>
        </w:rPr>
        <w:t xml:space="preserve"> Параграф 4. Обеспечение равных условий доступа к регулируемым услугам при выдаче технических условий на подключение к сетям теплоснабжения</w:t>
      </w:r>
    </w:p>
    <w:bookmarkEnd w:id="564"/>
    <w:bookmarkStart w:name="z708" w:id="565"/>
    <w:p>
      <w:pPr>
        <w:spacing w:after="0"/>
        <w:ind w:left="0"/>
        <w:jc w:val="both"/>
      </w:pPr>
      <w:r>
        <w:rPr>
          <w:rFonts w:ascii="Times New Roman"/>
          <w:b w:val="false"/>
          <w:i w:val="false"/>
          <w:color w:val="000000"/>
          <w:sz w:val="28"/>
        </w:rPr>
        <w:t>
      222. Технические условия на присоединение объектов потребителей к тепловым сетям энергопередающей (энергопроизводящей) организации выдаются в случаях:</w:t>
      </w:r>
    </w:p>
    <w:bookmarkEnd w:id="565"/>
    <w:bookmarkStart w:name="z709" w:id="566"/>
    <w:p>
      <w:pPr>
        <w:spacing w:after="0"/>
        <w:ind w:left="0"/>
        <w:jc w:val="both"/>
      </w:pPr>
      <w:r>
        <w:rPr>
          <w:rFonts w:ascii="Times New Roman"/>
          <w:b w:val="false"/>
          <w:i w:val="false"/>
          <w:color w:val="000000"/>
          <w:sz w:val="28"/>
        </w:rPr>
        <w:t>
      1) присоединения к тепловым сетям вновь вводимых объектов;</w:t>
      </w:r>
    </w:p>
    <w:bookmarkEnd w:id="566"/>
    <w:bookmarkStart w:name="z710" w:id="567"/>
    <w:p>
      <w:pPr>
        <w:spacing w:after="0"/>
        <w:ind w:left="0"/>
        <w:jc w:val="both"/>
      </w:pPr>
      <w:r>
        <w:rPr>
          <w:rFonts w:ascii="Times New Roman"/>
          <w:b w:val="false"/>
          <w:i w:val="false"/>
          <w:color w:val="000000"/>
          <w:sz w:val="28"/>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bookmarkEnd w:id="567"/>
    <w:bookmarkStart w:name="z711" w:id="568"/>
    <w:p>
      <w:pPr>
        <w:spacing w:after="0"/>
        <w:ind w:left="0"/>
        <w:jc w:val="both"/>
      </w:pPr>
      <w:r>
        <w:rPr>
          <w:rFonts w:ascii="Times New Roman"/>
          <w:b w:val="false"/>
          <w:i w:val="false"/>
          <w:color w:val="000000"/>
          <w:sz w:val="28"/>
        </w:rPr>
        <w:t>
      3) присоединения к тепловым сетям ранее неприсоединенного объекта;</w:t>
      </w:r>
    </w:p>
    <w:bookmarkEnd w:id="568"/>
    <w:bookmarkStart w:name="z712" w:id="569"/>
    <w:p>
      <w:pPr>
        <w:spacing w:after="0"/>
        <w:ind w:left="0"/>
        <w:jc w:val="both"/>
      </w:pPr>
      <w:r>
        <w:rPr>
          <w:rFonts w:ascii="Times New Roman"/>
          <w:b w:val="false"/>
          <w:i w:val="false"/>
          <w:color w:val="000000"/>
          <w:sz w:val="28"/>
        </w:rPr>
        <w:t>
      4) изменения схемы внешнего теплоснабжения.</w:t>
      </w:r>
    </w:p>
    <w:bookmarkEnd w:id="569"/>
    <w:bookmarkStart w:name="z713" w:id="570"/>
    <w:p>
      <w:pPr>
        <w:spacing w:after="0"/>
        <w:ind w:left="0"/>
        <w:jc w:val="both"/>
      </w:pPr>
      <w:r>
        <w:rPr>
          <w:rFonts w:ascii="Times New Roman"/>
          <w:b w:val="false"/>
          <w:i w:val="false"/>
          <w:color w:val="000000"/>
          <w:sz w:val="28"/>
        </w:rPr>
        <w:t xml:space="preserve">
      223. К заявлению о выдаче технических условий на подключение к сетям теплоснабжения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4 к настоящим Правилам прилагаются:</w:t>
      </w:r>
    </w:p>
    <w:bookmarkEnd w:id="570"/>
    <w:bookmarkStart w:name="z714" w:id="571"/>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регистрации/перерегистрации – для юридических лиц;</w:t>
      </w:r>
    </w:p>
    <w:bookmarkEnd w:id="571"/>
    <w:bookmarkStart w:name="z715" w:id="572"/>
    <w:p>
      <w:pPr>
        <w:spacing w:after="0"/>
        <w:ind w:left="0"/>
        <w:jc w:val="both"/>
      </w:pPr>
      <w:r>
        <w:rPr>
          <w:rFonts w:ascii="Times New Roman"/>
          <w:b w:val="false"/>
          <w:i w:val="false"/>
          <w:color w:val="000000"/>
          <w:sz w:val="28"/>
        </w:rPr>
        <w:t>
      2) при подаче заявления представителем – документы, подтверждающие полномочия представителя;</w:t>
      </w:r>
    </w:p>
    <w:bookmarkEnd w:id="572"/>
    <w:bookmarkStart w:name="z716" w:id="573"/>
    <w:p>
      <w:pPr>
        <w:spacing w:after="0"/>
        <w:ind w:left="0"/>
        <w:jc w:val="both"/>
      </w:pPr>
      <w:r>
        <w:rPr>
          <w:rFonts w:ascii="Times New Roman"/>
          <w:b w:val="false"/>
          <w:i w:val="false"/>
          <w:color w:val="000000"/>
          <w:sz w:val="28"/>
        </w:rPr>
        <w:t>
      3) копии правоустанавливающих документов на объект теплоснабжения;</w:t>
      </w:r>
    </w:p>
    <w:bookmarkEnd w:id="573"/>
    <w:bookmarkStart w:name="z717" w:id="574"/>
    <w:p>
      <w:pPr>
        <w:spacing w:after="0"/>
        <w:ind w:left="0"/>
        <w:jc w:val="both"/>
      </w:pPr>
      <w:r>
        <w:rPr>
          <w:rFonts w:ascii="Times New Roman"/>
          <w:b w:val="false"/>
          <w:i w:val="false"/>
          <w:color w:val="000000"/>
          <w:sz w:val="28"/>
        </w:rPr>
        <w:t>
      4) технический паспорт объекта, а при несоответствии характеристик объекта техническому паспорту – протокол обмера отапливаемых площадей и объемов;</w:t>
      </w:r>
    </w:p>
    <w:bookmarkEnd w:id="574"/>
    <w:bookmarkStart w:name="z718" w:id="575"/>
    <w:p>
      <w:pPr>
        <w:spacing w:after="0"/>
        <w:ind w:left="0"/>
        <w:jc w:val="both"/>
      </w:pPr>
      <w:r>
        <w:rPr>
          <w:rFonts w:ascii="Times New Roman"/>
          <w:b w:val="false"/>
          <w:i w:val="false"/>
          <w:color w:val="000000"/>
          <w:sz w:val="28"/>
        </w:rPr>
        <w:t>
      5) расчеты максимальных часовых нагрузок, теплотехнические расчеты, опросный лист (не представляются при подаче заявления физическим лицом на присоединение объекта, используемого для бытовых нужд);</w:t>
      </w:r>
    </w:p>
    <w:bookmarkEnd w:id="575"/>
    <w:bookmarkStart w:name="z719" w:id="576"/>
    <w:p>
      <w:pPr>
        <w:spacing w:after="0"/>
        <w:ind w:left="0"/>
        <w:jc w:val="both"/>
      </w:pPr>
      <w:r>
        <w:rPr>
          <w:rFonts w:ascii="Times New Roman"/>
          <w:b w:val="false"/>
          <w:i w:val="false"/>
          <w:color w:val="000000"/>
          <w:sz w:val="28"/>
        </w:rPr>
        <w:t>
      6) проект на теплоснабжение с учетом вносимых изменений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w:t>
      </w:r>
    </w:p>
    <w:bookmarkEnd w:id="576"/>
    <w:bookmarkStart w:name="z720" w:id="577"/>
    <w:p>
      <w:pPr>
        <w:spacing w:after="0"/>
        <w:ind w:left="0"/>
        <w:jc w:val="both"/>
      </w:pPr>
      <w:r>
        <w:rPr>
          <w:rFonts w:ascii="Times New Roman"/>
          <w:b w:val="false"/>
          <w:i w:val="false"/>
          <w:color w:val="000000"/>
          <w:sz w:val="28"/>
        </w:rPr>
        <w:t xml:space="preserve">
      224. Порядок предоставления равных условий доступа к регулируемым услугам в сферах естественных монополий, не охваченный настоящими Правилами, регулируются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 (далее – Правила пользования тепловой энергией).</w:t>
      </w:r>
    </w:p>
    <w:bookmarkEnd w:id="577"/>
    <w:bookmarkStart w:name="z721" w:id="578"/>
    <w:p>
      <w:pPr>
        <w:spacing w:after="0"/>
        <w:ind w:left="0"/>
        <w:jc w:val="left"/>
      </w:pPr>
      <w:r>
        <w:rPr>
          <w:rFonts w:ascii="Times New Roman"/>
          <w:b/>
          <w:i w:val="false"/>
          <w:color w:val="000000"/>
        </w:rPr>
        <w:t xml:space="preserve"> Параграф 5. Обеспечение равных условий доступа к регулируемым услугам по производству тепловой энергии</w:t>
      </w:r>
    </w:p>
    <w:bookmarkEnd w:id="578"/>
    <w:bookmarkStart w:name="z722" w:id="579"/>
    <w:p>
      <w:pPr>
        <w:spacing w:after="0"/>
        <w:ind w:left="0"/>
        <w:jc w:val="both"/>
      </w:pPr>
      <w:r>
        <w:rPr>
          <w:rFonts w:ascii="Times New Roman"/>
          <w:b w:val="false"/>
          <w:i w:val="false"/>
          <w:color w:val="000000"/>
          <w:sz w:val="28"/>
        </w:rPr>
        <w:t>
      225. Потребителями регулируемых услуг субъекта естественной монополии по производству тепловой энергии являются:</w:t>
      </w:r>
    </w:p>
    <w:bookmarkEnd w:id="579"/>
    <w:bookmarkStart w:name="z723" w:id="580"/>
    <w:p>
      <w:pPr>
        <w:spacing w:after="0"/>
        <w:ind w:left="0"/>
        <w:jc w:val="both"/>
      </w:pPr>
      <w:r>
        <w:rPr>
          <w:rFonts w:ascii="Times New Roman"/>
          <w:b w:val="false"/>
          <w:i w:val="false"/>
          <w:color w:val="000000"/>
          <w:sz w:val="28"/>
        </w:rPr>
        <w:t>
      1) потребители тепловой энергии, владеющие собственными сетями, присоединенными к теплоисточнику субъекта естественной монополии;</w:t>
      </w:r>
    </w:p>
    <w:bookmarkEnd w:id="580"/>
    <w:bookmarkStart w:name="z724" w:id="581"/>
    <w:p>
      <w:pPr>
        <w:spacing w:after="0"/>
        <w:ind w:left="0"/>
        <w:jc w:val="both"/>
      </w:pPr>
      <w:r>
        <w:rPr>
          <w:rFonts w:ascii="Times New Roman"/>
          <w:b w:val="false"/>
          <w:i w:val="false"/>
          <w:color w:val="000000"/>
          <w:sz w:val="28"/>
        </w:rPr>
        <w:t>
      2) потребители тепловой энергии, подключенные к сетям энергопередающей организации;</w:t>
      </w:r>
    </w:p>
    <w:bookmarkEnd w:id="581"/>
    <w:bookmarkStart w:name="z725" w:id="582"/>
    <w:p>
      <w:pPr>
        <w:spacing w:after="0"/>
        <w:ind w:left="0"/>
        <w:jc w:val="both"/>
      </w:pPr>
      <w:r>
        <w:rPr>
          <w:rFonts w:ascii="Times New Roman"/>
          <w:b w:val="false"/>
          <w:i w:val="false"/>
          <w:color w:val="000000"/>
          <w:sz w:val="28"/>
        </w:rPr>
        <w:t>
      3) энергопередающие организации, осуществляющие передачу и (или) распределение тепловой энергии;</w:t>
      </w:r>
    </w:p>
    <w:bookmarkEnd w:id="582"/>
    <w:bookmarkStart w:name="z726" w:id="583"/>
    <w:p>
      <w:pPr>
        <w:spacing w:after="0"/>
        <w:ind w:left="0"/>
        <w:jc w:val="both"/>
      </w:pPr>
      <w:r>
        <w:rPr>
          <w:rFonts w:ascii="Times New Roman"/>
          <w:b w:val="false"/>
          <w:i w:val="false"/>
          <w:color w:val="000000"/>
          <w:sz w:val="28"/>
        </w:rPr>
        <w:t>
      4) энергоснабжающие организации, осуществляющие куплю-продажу тепловой энергии.</w:t>
      </w:r>
    </w:p>
    <w:bookmarkEnd w:id="583"/>
    <w:bookmarkStart w:name="z727" w:id="584"/>
    <w:p>
      <w:pPr>
        <w:spacing w:after="0"/>
        <w:ind w:left="0"/>
        <w:jc w:val="both"/>
      </w:pPr>
      <w:r>
        <w:rPr>
          <w:rFonts w:ascii="Times New Roman"/>
          <w:b w:val="false"/>
          <w:i w:val="false"/>
          <w:color w:val="000000"/>
          <w:sz w:val="28"/>
        </w:rPr>
        <w:t>
      226. Субъект естественной монополии обеспечивает потребителям беспрепятственный и недискриминационный доступ к регулируемым услугам при условии наличия:</w:t>
      </w:r>
    </w:p>
    <w:bookmarkEnd w:id="584"/>
    <w:bookmarkStart w:name="z728" w:id="585"/>
    <w:p>
      <w:pPr>
        <w:spacing w:after="0"/>
        <w:ind w:left="0"/>
        <w:jc w:val="both"/>
      </w:pPr>
      <w:r>
        <w:rPr>
          <w:rFonts w:ascii="Times New Roman"/>
          <w:b w:val="false"/>
          <w:i w:val="false"/>
          <w:color w:val="000000"/>
          <w:sz w:val="28"/>
        </w:rPr>
        <w:t>
      1) тепловых сетей и теплоиспользующих установок, присоединенных к объектам теплоэнергетики субъекта естественной монополии в порядке, установленном Правилами пользования тепловой энергией;</w:t>
      </w:r>
    </w:p>
    <w:bookmarkEnd w:id="585"/>
    <w:bookmarkStart w:name="z729" w:id="586"/>
    <w:p>
      <w:pPr>
        <w:spacing w:after="0"/>
        <w:ind w:left="0"/>
        <w:jc w:val="both"/>
      </w:pPr>
      <w:r>
        <w:rPr>
          <w:rFonts w:ascii="Times New Roman"/>
          <w:b w:val="false"/>
          <w:i w:val="false"/>
          <w:color w:val="000000"/>
          <w:sz w:val="28"/>
        </w:rPr>
        <w:t>
      2) приборов учета.</w:t>
      </w:r>
    </w:p>
    <w:bookmarkEnd w:id="586"/>
    <w:bookmarkStart w:name="z730" w:id="587"/>
    <w:p>
      <w:pPr>
        <w:spacing w:after="0"/>
        <w:ind w:left="0"/>
        <w:jc w:val="both"/>
      </w:pPr>
      <w:r>
        <w:rPr>
          <w:rFonts w:ascii="Times New Roman"/>
          <w:b w:val="false"/>
          <w:i w:val="false"/>
          <w:color w:val="000000"/>
          <w:sz w:val="28"/>
        </w:rPr>
        <w:t>
      227. При присоединении к теплоисточнику субъекта естественной монополии и заключении договора на предоставление регулируемых услуг любой потребитель получает тепловую энергию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соответствуют нормативно-техническим требованиям.</w:t>
      </w:r>
    </w:p>
    <w:bookmarkEnd w:id="587"/>
    <w:bookmarkStart w:name="z731" w:id="588"/>
    <w:p>
      <w:pPr>
        <w:spacing w:after="0"/>
        <w:ind w:left="0"/>
        <w:jc w:val="both"/>
      </w:pPr>
      <w:r>
        <w:rPr>
          <w:rFonts w:ascii="Times New Roman"/>
          <w:b w:val="false"/>
          <w:i w:val="false"/>
          <w:color w:val="000000"/>
          <w:sz w:val="28"/>
        </w:rPr>
        <w:t>
      228. При увеличении потребителем нагрузки и количества потребляемой тепловой энергии, превышающих проектные величины, зафиксированные в полученных технических условиях, субъект естественной монополии в порядке, установленном настоящими Правилами и Правилами пользования тепловой энергией, выдает данному потребителю технические условия на присоединение дополнительных мощностей.</w:t>
      </w:r>
    </w:p>
    <w:bookmarkEnd w:id="588"/>
    <w:bookmarkStart w:name="z732" w:id="589"/>
    <w:p>
      <w:pPr>
        <w:spacing w:after="0"/>
        <w:ind w:left="0"/>
        <w:jc w:val="left"/>
      </w:pPr>
      <w:r>
        <w:rPr>
          <w:rFonts w:ascii="Times New Roman"/>
          <w:b/>
          <w:i w:val="false"/>
          <w:color w:val="000000"/>
        </w:rPr>
        <w:t xml:space="preserve"> Параграф 6. Обеспечение равных условий доступа к регулируемым услугам по передаче и (или) распределению тепловой энергии</w:t>
      </w:r>
    </w:p>
    <w:bookmarkEnd w:id="589"/>
    <w:bookmarkStart w:name="z733" w:id="590"/>
    <w:p>
      <w:pPr>
        <w:spacing w:after="0"/>
        <w:ind w:left="0"/>
        <w:jc w:val="both"/>
      </w:pPr>
      <w:r>
        <w:rPr>
          <w:rFonts w:ascii="Times New Roman"/>
          <w:b w:val="false"/>
          <w:i w:val="false"/>
          <w:color w:val="000000"/>
          <w:sz w:val="28"/>
        </w:rPr>
        <w:t>
      229. Потребителями регулируемых услуг субъекта естественной монополии по передаче и (или) распределению тепловой энергии являются:</w:t>
      </w:r>
    </w:p>
    <w:bookmarkEnd w:id="590"/>
    <w:bookmarkStart w:name="z734" w:id="591"/>
    <w:p>
      <w:pPr>
        <w:spacing w:after="0"/>
        <w:ind w:left="0"/>
        <w:jc w:val="both"/>
      </w:pPr>
      <w:r>
        <w:rPr>
          <w:rFonts w:ascii="Times New Roman"/>
          <w:b w:val="false"/>
          <w:i w:val="false"/>
          <w:color w:val="000000"/>
          <w:sz w:val="28"/>
        </w:rPr>
        <w:t>
      1) потребители тепловой энергии, имеющие собственные сети, присоединенные к сетям субъекта естественной монополии;</w:t>
      </w:r>
    </w:p>
    <w:bookmarkEnd w:id="591"/>
    <w:bookmarkStart w:name="z735" w:id="592"/>
    <w:p>
      <w:pPr>
        <w:spacing w:after="0"/>
        <w:ind w:left="0"/>
        <w:jc w:val="both"/>
      </w:pPr>
      <w:r>
        <w:rPr>
          <w:rFonts w:ascii="Times New Roman"/>
          <w:b w:val="false"/>
          <w:i w:val="false"/>
          <w:color w:val="000000"/>
          <w:sz w:val="28"/>
        </w:rPr>
        <w:t>
      2) энергоснабжающие организации.</w:t>
      </w:r>
    </w:p>
    <w:bookmarkEnd w:id="592"/>
    <w:bookmarkStart w:name="z736" w:id="593"/>
    <w:p>
      <w:pPr>
        <w:spacing w:after="0"/>
        <w:ind w:left="0"/>
        <w:jc w:val="both"/>
      </w:pPr>
      <w:r>
        <w:rPr>
          <w:rFonts w:ascii="Times New Roman"/>
          <w:b w:val="false"/>
          <w:i w:val="false"/>
          <w:color w:val="000000"/>
          <w:sz w:val="28"/>
        </w:rPr>
        <w:t>
      230. Субъект естественной монополии обеспечивает беспрепятственный и недискриминационный доступ к регулируемым услугам, потребителям, имеющим собственные сети, присоединенные к сетям субъекта естественной монополии, при условии наличия:</w:t>
      </w:r>
    </w:p>
    <w:bookmarkEnd w:id="593"/>
    <w:bookmarkStart w:name="z737" w:id="594"/>
    <w:p>
      <w:pPr>
        <w:spacing w:after="0"/>
        <w:ind w:left="0"/>
        <w:jc w:val="both"/>
      </w:pPr>
      <w:r>
        <w:rPr>
          <w:rFonts w:ascii="Times New Roman"/>
          <w:b w:val="false"/>
          <w:i w:val="false"/>
          <w:color w:val="000000"/>
          <w:sz w:val="28"/>
        </w:rPr>
        <w:t>
      1) теплоиспользующих установок, присоединенных к тепловым сетям субъекта естественной монополии;</w:t>
      </w:r>
    </w:p>
    <w:bookmarkEnd w:id="594"/>
    <w:bookmarkStart w:name="z738" w:id="595"/>
    <w:p>
      <w:pPr>
        <w:spacing w:after="0"/>
        <w:ind w:left="0"/>
        <w:jc w:val="both"/>
      </w:pPr>
      <w:r>
        <w:rPr>
          <w:rFonts w:ascii="Times New Roman"/>
          <w:b w:val="false"/>
          <w:i w:val="false"/>
          <w:color w:val="000000"/>
          <w:sz w:val="28"/>
        </w:rPr>
        <w:t>
      2) приборов учета.</w:t>
      </w:r>
    </w:p>
    <w:bookmarkEnd w:id="595"/>
    <w:bookmarkStart w:name="z739" w:id="596"/>
    <w:p>
      <w:pPr>
        <w:spacing w:after="0"/>
        <w:ind w:left="0"/>
        <w:jc w:val="both"/>
      </w:pPr>
      <w:r>
        <w:rPr>
          <w:rFonts w:ascii="Times New Roman"/>
          <w:b w:val="false"/>
          <w:i w:val="false"/>
          <w:color w:val="000000"/>
          <w:sz w:val="28"/>
        </w:rPr>
        <w:t>
      231. Субъект естественной монополии обеспечивает энергоснабжающим организациям беспрепятственный и недискриминационный доступ к своим услугам при условии наличия:</w:t>
      </w:r>
    </w:p>
    <w:bookmarkEnd w:id="596"/>
    <w:bookmarkStart w:name="z740" w:id="597"/>
    <w:p>
      <w:pPr>
        <w:spacing w:after="0"/>
        <w:ind w:left="0"/>
        <w:jc w:val="both"/>
      </w:pPr>
      <w:r>
        <w:rPr>
          <w:rFonts w:ascii="Times New Roman"/>
          <w:b w:val="false"/>
          <w:i w:val="false"/>
          <w:color w:val="000000"/>
          <w:sz w:val="28"/>
        </w:rPr>
        <w:t>
      1) договора на теплоснабжение энергоснабжающих организаций с потребителями, в котором определяется граница балансовой принадлежности теплосетей и эксплуатационная ответственность сторон;</w:t>
      </w:r>
    </w:p>
    <w:bookmarkEnd w:id="597"/>
    <w:bookmarkStart w:name="z741" w:id="598"/>
    <w:p>
      <w:pPr>
        <w:spacing w:after="0"/>
        <w:ind w:left="0"/>
        <w:jc w:val="both"/>
      </w:pPr>
      <w:r>
        <w:rPr>
          <w:rFonts w:ascii="Times New Roman"/>
          <w:b w:val="false"/>
          <w:i w:val="false"/>
          <w:color w:val="000000"/>
          <w:sz w:val="28"/>
        </w:rPr>
        <w:t>
      2) сетей и (или) теплоиспользующих установок у потребителей энергоснабжающих организаций, присоединенных в установленном порядке к тепловым сетям субъекта естественной монополии;</w:t>
      </w:r>
    </w:p>
    <w:bookmarkEnd w:id="598"/>
    <w:bookmarkStart w:name="z742" w:id="599"/>
    <w:p>
      <w:pPr>
        <w:spacing w:after="0"/>
        <w:ind w:left="0"/>
        <w:jc w:val="both"/>
      </w:pPr>
      <w:r>
        <w:rPr>
          <w:rFonts w:ascii="Times New Roman"/>
          <w:b w:val="false"/>
          <w:i w:val="false"/>
          <w:color w:val="000000"/>
          <w:sz w:val="28"/>
        </w:rPr>
        <w:t>
      3) приборов учета у потребителей энергоснабжающих организаций.</w:t>
      </w:r>
    </w:p>
    <w:bookmarkEnd w:id="599"/>
    <w:bookmarkStart w:name="z743" w:id="600"/>
    <w:p>
      <w:pPr>
        <w:spacing w:after="0"/>
        <w:ind w:left="0"/>
        <w:jc w:val="both"/>
      </w:pPr>
      <w:r>
        <w:rPr>
          <w:rFonts w:ascii="Times New Roman"/>
          <w:b w:val="false"/>
          <w:i w:val="false"/>
          <w:color w:val="000000"/>
          <w:sz w:val="28"/>
        </w:rPr>
        <w:t>
      232. При присоединении к тепловой сети субъекта естественной монополии и заключении договора на оказание услуг за любым потребителем услуг закрепляется возможность получения тепловой энергии в пределах максимальной часовой нагрузки и количества потребляемой тепловой энергии, определенными договором, при этом качество и параметры тепловой энергии соответствуют нормативно-техническим требованиям.</w:t>
      </w:r>
    </w:p>
    <w:bookmarkEnd w:id="600"/>
    <w:bookmarkStart w:name="z744" w:id="601"/>
    <w:p>
      <w:pPr>
        <w:spacing w:after="0"/>
        <w:ind w:left="0"/>
        <w:jc w:val="both"/>
      </w:pPr>
      <w:r>
        <w:rPr>
          <w:rFonts w:ascii="Times New Roman"/>
          <w:b w:val="false"/>
          <w:i w:val="false"/>
          <w:color w:val="000000"/>
          <w:sz w:val="28"/>
        </w:rPr>
        <w:t>
      233. При увеличении потребителем нагрузки и количества потребляемой тепловой энергии, превышающих проектные величины, зафиксированные в полученных технических условиях, субъект естественной монополии в порядке, установленном настоящими Правилами и Правилами пользования тепловой энергией, выдает данному потребителю технические условия на присоединение дополнительных мощностей.</w:t>
      </w:r>
    </w:p>
    <w:bookmarkEnd w:id="601"/>
    <w:bookmarkStart w:name="z745" w:id="602"/>
    <w:p>
      <w:pPr>
        <w:spacing w:after="0"/>
        <w:ind w:left="0"/>
        <w:jc w:val="left"/>
      </w:pPr>
      <w:r>
        <w:rPr>
          <w:rFonts w:ascii="Times New Roman"/>
          <w:b/>
          <w:i w:val="false"/>
          <w:color w:val="000000"/>
        </w:rPr>
        <w:t xml:space="preserve"> Параграф 7. Обеспечение равных условий доступа к регулируемым услугам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602"/>
    <w:bookmarkStart w:name="z746" w:id="603"/>
    <w:p>
      <w:pPr>
        <w:spacing w:after="0"/>
        <w:ind w:left="0"/>
        <w:jc w:val="both"/>
      </w:pPr>
      <w:r>
        <w:rPr>
          <w:rFonts w:ascii="Times New Roman"/>
          <w:b w:val="false"/>
          <w:i w:val="false"/>
          <w:color w:val="000000"/>
          <w:sz w:val="28"/>
        </w:rPr>
        <w:t xml:space="preserve">
      234. Для получения доступа к регулируемым услугам и заключения договора на пользование магистральной железнодорожной сетью потребители направляют субъекту естественной монополии заявление по форме, а также документы в сроки, установленные </w:t>
      </w:r>
      <w:r>
        <w:rPr>
          <w:rFonts w:ascii="Times New Roman"/>
          <w:b w:val="false"/>
          <w:i w:val="false"/>
          <w:color w:val="000000"/>
          <w:sz w:val="28"/>
        </w:rPr>
        <w:t>Правилами</w:t>
      </w:r>
      <w:r>
        <w:rPr>
          <w:rFonts w:ascii="Times New Roman"/>
          <w:b w:val="false"/>
          <w:i w:val="false"/>
          <w:color w:val="000000"/>
          <w:sz w:val="28"/>
        </w:rPr>
        <w:t xml:space="preserve"> пользования магистральной железнодорожной сетью, утвержденными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за № 11257) (далее – Правила пользования магистральной железнодорожной сетью).</w:t>
      </w:r>
    </w:p>
    <w:bookmarkEnd w:id="603"/>
    <w:bookmarkStart w:name="z747" w:id="604"/>
    <w:p>
      <w:pPr>
        <w:spacing w:after="0"/>
        <w:ind w:left="0"/>
        <w:jc w:val="both"/>
      </w:pPr>
      <w:r>
        <w:rPr>
          <w:rFonts w:ascii="Times New Roman"/>
          <w:b w:val="false"/>
          <w:i w:val="false"/>
          <w:color w:val="000000"/>
          <w:sz w:val="28"/>
        </w:rPr>
        <w:t>
      235. Заявления, представленные потребителями, регистрируются субъектом естественной монополии в реестре заявлений в день поступления с указанием даты и времени поступления, а также присвоенного регистрационного номера. Срок и порядок рассмотрения заявления определены Правилами пользования магистральной железнодорожной сетью.</w:t>
      </w:r>
    </w:p>
    <w:bookmarkEnd w:id="604"/>
    <w:bookmarkStart w:name="z748" w:id="605"/>
    <w:p>
      <w:pPr>
        <w:spacing w:after="0"/>
        <w:ind w:left="0"/>
        <w:jc w:val="both"/>
      </w:pPr>
      <w:r>
        <w:rPr>
          <w:rFonts w:ascii="Times New Roman"/>
          <w:b w:val="false"/>
          <w:i w:val="false"/>
          <w:color w:val="000000"/>
          <w:sz w:val="28"/>
        </w:rPr>
        <w:t>
      236. Отказ в регистрации, искажение даты и времени поступления заявлений, а также их регистрационных номеров не допускаются.</w:t>
      </w:r>
    </w:p>
    <w:bookmarkEnd w:id="605"/>
    <w:bookmarkStart w:name="z749" w:id="606"/>
    <w:p>
      <w:pPr>
        <w:spacing w:after="0"/>
        <w:ind w:left="0"/>
        <w:jc w:val="both"/>
      </w:pPr>
      <w:r>
        <w:rPr>
          <w:rFonts w:ascii="Times New Roman"/>
          <w:b w:val="false"/>
          <w:i w:val="false"/>
          <w:color w:val="000000"/>
          <w:sz w:val="28"/>
        </w:rPr>
        <w:t>
      237. Центральное управление и организация перевозочного процесса на магистральной железнодорожной сети осуществляются оператором на основании графика движения пассажирских и грузовых поездов. При разработке графика движения поездов соблюдается очередность в соответствии с Правилами пользования магистральной железнодорожной сетью.</w:t>
      </w:r>
    </w:p>
    <w:bookmarkEnd w:id="606"/>
    <w:bookmarkStart w:name="z750" w:id="607"/>
    <w:p>
      <w:pPr>
        <w:spacing w:after="0"/>
        <w:ind w:left="0"/>
        <w:jc w:val="both"/>
      </w:pPr>
      <w:r>
        <w:rPr>
          <w:rFonts w:ascii="Times New Roman"/>
          <w:b w:val="false"/>
          <w:i w:val="false"/>
          <w:color w:val="000000"/>
          <w:sz w:val="28"/>
        </w:rPr>
        <w:t>
      238. При отсутствии возможности предоставления перевозчикам в пользование магистральной железнодорожной сети на конкретном направлении движения поездов в связи с ограничением ее пропускной способности перевозка осуществляется по очередности, предусмотренной Правилами пользования магистральной железнодорожной сетью, если иное не установлено законодательством Республики Казахстан.</w:t>
      </w:r>
    </w:p>
    <w:bookmarkEnd w:id="607"/>
    <w:bookmarkStart w:name="z751" w:id="608"/>
    <w:p>
      <w:pPr>
        <w:spacing w:after="0"/>
        <w:ind w:left="0"/>
        <w:jc w:val="both"/>
      </w:pPr>
      <w:r>
        <w:rPr>
          <w:rFonts w:ascii="Times New Roman"/>
          <w:b w:val="false"/>
          <w:i w:val="false"/>
          <w:color w:val="000000"/>
          <w:sz w:val="28"/>
        </w:rPr>
        <w:t>
      239. Субъект естественной монополии обеспечивает равный доступ потребителям – нерезидентам Республики Казахстан к регулируемым услугам магистральной железнодорожной сети при осуществлении перевозок на условиях не менее благоприятных, чем для потребителей – резидентов своего государства, за исключением случаев, предусмотренных международными договорами.</w:t>
      </w:r>
    </w:p>
    <w:bookmarkEnd w:id="608"/>
    <w:bookmarkStart w:name="z752" w:id="609"/>
    <w:p>
      <w:pPr>
        <w:spacing w:after="0"/>
        <w:ind w:left="0"/>
        <w:jc w:val="left"/>
      </w:pPr>
      <w:r>
        <w:rPr>
          <w:rFonts w:ascii="Times New Roman"/>
          <w:b/>
          <w:i w:val="false"/>
          <w:color w:val="000000"/>
        </w:rPr>
        <w:t xml:space="preserve"> Параграф 8. Обеспечение равных условий доступа к регулируемым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609"/>
    <w:p>
      <w:pPr>
        <w:spacing w:after="0"/>
        <w:ind w:left="0"/>
        <w:jc w:val="both"/>
      </w:pPr>
      <w:r>
        <w:rPr>
          <w:rFonts w:ascii="Times New Roman"/>
          <w:b w:val="false"/>
          <w:i w:val="false"/>
          <w:color w:val="ff0000"/>
          <w:sz w:val="28"/>
        </w:rPr>
        <w:t xml:space="preserve">
      Сноска. Заголовок параграфа 8 – в редакции приказа Заместителя Премьер-Министра - Министра национальной экономики РК от 20.06.2025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3" w:id="610"/>
    <w:p>
      <w:pPr>
        <w:spacing w:after="0"/>
        <w:ind w:left="0"/>
        <w:jc w:val="both"/>
      </w:pPr>
      <w:r>
        <w:rPr>
          <w:rFonts w:ascii="Times New Roman"/>
          <w:b w:val="false"/>
          <w:i w:val="false"/>
          <w:color w:val="000000"/>
          <w:sz w:val="28"/>
        </w:rPr>
        <w:t xml:space="preserve">
      240. Основанием для предоставления перевозчикам доступа к железнодорожным путям с объектами железнодорожного транспорта по договорам государственно-частного партнерства при отсутствии конкурентного железнодорожного пути является договор пользования магистральной сетью, заключенный между национальным оператором инфраструктуры и перевозчиком(ами), в котором определяются основные условия, права и обязанности сторон,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магистральной железнодорожной сетью и иными нормативными правовыми актами.</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Заместителя Премьер-Министра - Министра национальной экономики РК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611"/>
    <w:p>
      <w:pPr>
        <w:spacing w:after="0"/>
        <w:ind w:left="0"/>
        <w:jc w:val="both"/>
      </w:pPr>
      <w:r>
        <w:rPr>
          <w:rFonts w:ascii="Times New Roman"/>
          <w:b w:val="false"/>
          <w:i w:val="false"/>
          <w:color w:val="000000"/>
          <w:sz w:val="28"/>
        </w:rPr>
        <w:t>
      241. Пользование перевозчиками железнодорожными путями с объектами железнодорожного транспорта по договорам государственно-частного партнерства без заключения договора пользования магистральной сетью не допускается.</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Заместителя Премьер-Министра - Министра национальной экономики РК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5" w:id="612"/>
    <w:p>
      <w:pPr>
        <w:spacing w:after="0"/>
        <w:ind w:left="0"/>
        <w:jc w:val="both"/>
      </w:pPr>
      <w:r>
        <w:rPr>
          <w:rFonts w:ascii="Times New Roman"/>
          <w:b w:val="false"/>
          <w:i w:val="false"/>
          <w:color w:val="000000"/>
          <w:sz w:val="28"/>
        </w:rPr>
        <w:t>
      242. Доступ к железнодорожным путям с объектами железнодорожного транспорта по договорам государственно-частного партнерства предоставляется перевозчикам с учетом заключенного между национальным оператором инфраструктуры субъектом государственно-частного партнерства договора, регламентирующего их взаимоотношения для реализации договора государственно-частного партнерства.</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Заместителя Премьер-Министра - Министра национальной экономики РК от 20.06.2025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613"/>
    <w:p>
      <w:pPr>
        <w:spacing w:after="0"/>
        <w:ind w:left="0"/>
        <w:jc w:val="left"/>
      </w:pPr>
      <w:r>
        <w:rPr>
          <w:rFonts w:ascii="Times New Roman"/>
          <w:b/>
          <w:i w:val="false"/>
          <w:color w:val="000000"/>
        </w:rPr>
        <w:t xml:space="preserve"> Параграф 9. Обеспечение равных условий доступа к регулируемым услугам подъездных путей при отсутствии конкурентного подъездного пути</w:t>
      </w:r>
    </w:p>
    <w:bookmarkEnd w:id="613"/>
    <w:bookmarkStart w:name="z757" w:id="614"/>
    <w:p>
      <w:pPr>
        <w:spacing w:after="0"/>
        <w:ind w:left="0"/>
        <w:jc w:val="both"/>
      </w:pPr>
      <w:r>
        <w:rPr>
          <w:rFonts w:ascii="Times New Roman"/>
          <w:b w:val="false"/>
          <w:i w:val="false"/>
          <w:color w:val="000000"/>
          <w:sz w:val="28"/>
        </w:rPr>
        <w:t>
      243. Потребители пользуются регулируемыми услугами подъездных путей при отсутствии конкурентного подъездного пути на основании типовых договоров предоставления регулируемых услуг, утвержденных уполномоченным органом, при условии обеспечения безопасности движения, технических средств и подвижного состава.</w:t>
      </w:r>
    </w:p>
    <w:bookmarkEnd w:id="614"/>
    <w:bookmarkStart w:name="z758" w:id="615"/>
    <w:p>
      <w:pPr>
        <w:spacing w:after="0"/>
        <w:ind w:left="0"/>
        <w:jc w:val="both"/>
      </w:pPr>
      <w:r>
        <w:rPr>
          <w:rFonts w:ascii="Times New Roman"/>
          <w:b w:val="false"/>
          <w:i w:val="false"/>
          <w:color w:val="000000"/>
          <w:sz w:val="28"/>
        </w:rPr>
        <w:t>
      244. Для получения права пользования регулируемыми услугами подъездных путей потребители направляют субъекту естественной монополии письменное обращение в двух экземплярах. Обращение регистрируется субъектом естественной монополии с указанием даты и времени поступления обращения, при этом один экземпляр зарегистрированного обращения со штампом передается потребителю.</w:t>
      </w:r>
    </w:p>
    <w:bookmarkEnd w:id="615"/>
    <w:bookmarkStart w:name="z759" w:id="616"/>
    <w:p>
      <w:pPr>
        <w:spacing w:after="0"/>
        <w:ind w:left="0"/>
        <w:jc w:val="both"/>
      </w:pPr>
      <w:r>
        <w:rPr>
          <w:rFonts w:ascii="Times New Roman"/>
          <w:b w:val="false"/>
          <w:i w:val="false"/>
          <w:color w:val="000000"/>
          <w:sz w:val="28"/>
        </w:rPr>
        <w:t>
      245. Субъект естественной монополии ведет журнал регистрации обращений потребителей, который пронумерован и прошнурован. В журнале регистрации обращений потребителей фиксируется дата и время поступления обращения, а также регистрационный номер.</w:t>
      </w:r>
    </w:p>
    <w:bookmarkEnd w:id="616"/>
    <w:bookmarkStart w:name="z760" w:id="617"/>
    <w:p>
      <w:pPr>
        <w:spacing w:after="0"/>
        <w:ind w:left="0"/>
        <w:jc w:val="both"/>
      </w:pPr>
      <w:r>
        <w:rPr>
          <w:rFonts w:ascii="Times New Roman"/>
          <w:b w:val="false"/>
          <w:i w:val="false"/>
          <w:color w:val="000000"/>
          <w:sz w:val="28"/>
        </w:rPr>
        <w:t>
      246. Отказ в регистрации, искажение даты и времени поступления обращений, а также их регистрационных номеров не допускаются.</w:t>
      </w:r>
    </w:p>
    <w:bookmarkEnd w:id="617"/>
    <w:bookmarkStart w:name="z761" w:id="618"/>
    <w:p>
      <w:pPr>
        <w:spacing w:after="0"/>
        <w:ind w:left="0"/>
        <w:jc w:val="both"/>
      </w:pPr>
      <w:r>
        <w:rPr>
          <w:rFonts w:ascii="Times New Roman"/>
          <w:b w:val="false"/>
          <w:i w:val="false"/>
          <w:color w:val="000000"/>
          <w:sz w:val="28"/>
        </w:rPr>
        <w:t>
      247. Рассмотрение обращений субъектом естественной монополии производится в течение пяти часов в последовательности, соответствующей очередности их поступления.</w:t>
      </w:r>
    </w:p>
    <w:bookmarkEnd w:id="618"/>
    <w:bookmarkStart w:name="z762" w:id="619"/>
    <w:p>
      <w:pPr>
        <w:spacing w:after="0"/>
        <w:ind w:left="0"/>
        <w:jc w:val="both"/>
      </w:pPr>
      <w:r>
        <w:rPr>
          <w:rFonts w:ascii="Times New Roman"/>
          <w:b w:val="false"/>
          <w:i w:val="false"/>
          <w:color w:val="000000"/>
          <w:sz w:val="28"/>
        </w:rPr>
        <w:t>
      248. При поступлении в один день нескольких обращений, одновременное удовлетворение которых ограничено пропускной способностью подъездного пути, оказание регулируемых услуг подъездных путей осуществляется по средневзвешенному принципу пропорционально заявленным объемам, в зависимости от технической и технологической возможности подъездного пути с письменным уведомлением потребителя в течение семи часов со времени поступления обращения.</w:t>
      </w:r>
    </w:p>
    <w:bookmarkEnd w:id="619"/>
    <w:bookmarkStart w:name="z763" w:id="620"/>
    <w:p>
      <w:pPr>
        <w:spacing w:after="0"/>
        <w:ind w:left="0"/>
        <w:jc w:val="both"/>
      </w:pPr>
      <w:r>
        <w:rPr>
          <w:rFonts w:ascii="Times New Roman"/>
          <w:b w:val="false"/>
          <w:i w:val="false"/>
          <w:color w:val="000000"/>
          <w:sz w:val="28"/>
        </w:rPr>
        <w:t>
      249. В случае отказа потребителя от регулируемых услуг подъездных путей, субъект естественной монополии предоставляет регулируемые услуги подъездных путей следующему по очередности потребителю, представившему обращение.</w:t>
      </w:r>
    </w:p>
    <w:bookmarkEnd w:id="620"/>
    <w:bookmarkStart w:name="z764" w:id="621"/>
    <w:p>
      <w:pPr>
        <w:spacing w:after="0"/>
        <w:ind w:left="0"/>
        <w:jc w:val="left"/>
      </w:pPr>
      <w:r>
        <w:rPr>
          <w:rFonts w:ascii="Times New Roman"/>
          <w:b/>
          <w:i w:val="false"/>
          <w:color w:val="000000"/>
        </w:rPr>
        <w:t xml:space="preserve"> Параграф 10. Обеспечение равных условий доступа к регулируемым услугам портов при отсутствии конкуренции на рынке портовых услуг</w:t>
      </w:r>
    </w:p>
    <w:bookmarkEnd w:id="621"/>
    <w:bookmarkStart w:name="z765" w:id="622"/>
    <w:p>
      <w:pPr>
        <w:spacing w:after="0"/>
        <w:ind w:left="0"/>
        <w:jc w:val="both"/>
      </w:pPr>
      <w:r>
        <w:rPr>
          <w:rFonts w:ascii="Times New Roman"/>
          <w:b w:val="false"/>
          <w:i w:val="false"/>
          <w:color w:val="000000"/>
          <w:sz w:val="28"/>
        </w:rPr>
        <w:t>
      250. Регулируемые услуги портов при отсутствии конкуренции на рынке портовых услуг предоставляются судам, плавающим под Государственным флагом Республики Казахстан и иностранным судам.</w:t>
      </w:r>
    </w:p>
    <w:bookmarkEnd w:id="622"/>
    <w:bookmarkStart w:name="z766" w:id="623"/>
    <w:p>
      <w:pPr>
        <w:spacing w:after="0"/>
        <w:ind w:left="0"/>
        <w:jc w:val="both"/>
      </w:pPr>
      <w:r>
        <w:rPr>
          <w:rFonts w:ascii="Times New Roman"/>
          <w:b w:val="false"/>
          <w:i w:val="false"/>
          <w:color w:val="000000"/>
          <w:sz w:val="28"/>
        </w:rPr>
        <w:t>
      251. Обслуживание судов производится в следующей очередности:</w:t>
      </w:r>
    </w:p>
    <w:bookmarkEnd w:id="623"/>
    <w:bookmarkStart w:name="z767" w:id="624"/>
    <w:p>
      <w:pPr>
        <w:spacing w:after="0"/>
        <w:ind w:left="0"/>
        <w:jc w:val="both"/>
      </w:pPr>
      <w:r>
        <w:rPr>
          <w:rFonts w:ascii="Times New Roman"/>
          <w:b w:val="false"/>
          <w:i w:val="false"/>
          <w:color w:val="000000"/>
          <w:sz w:val="28"/>
        </w:rPr>
        <w:t>
      1) аварийные суда, суда, следующие для оказания помощи, и суда с тяжелобольным на борту;</w:t>
      </w:r>
    </w:p>
    <w:bookmarkEnd w:id="624"/>
    <w:bookmarkStart w:name="z768" w:id="625"/>
    <w:p>
      <w:pPr>
        <w:spacing w:after="0"/>
        <w:ind w:left="0"/>
        <w:jc w:val="both"/>
      </w:pPr>
      <w:r>
        <w:rPr>
          <w:rFonts w:ascii="Times New Roman"/>
          <w:b w:val="false"/>
          <w:i w:val="false"/>
          <w:color w:val="000000"/>
          <w:sz w:val="28"/>
        </w:rPr>
        <w:t>
      2) корабли и суда морских частей пограничных войск;</w:t>
      </w:r>
    </w:p>
    <w:bookmarkEnd w:id="625"/>
    <w:bookmarkStart w:name="z769" w:id="626"/>
    <w:p>
      <w:pPr>
        <w:spacing w:after="0"/>
        <w:ind w:left="0"/>
        <w:jc w:val="both"/>
      </w:pPr>
      <w:r>
        <w:rPr>
          <w:rFonts w:ascii="Times New Roman"/>
          <w:b w:val="false"/>
          <w:i w:val="false"/>
          <w:color w:val="000000"/>
          <w:sz w:val="28"/>
        </w:rPr>
        <w:t>
      3) паромы и пассажирские суда, следующие по расписанию;</w:t>
      </w:r>
    </w:p>
    <w:bookmarkEnd w:id="626"/>
    <w:bookmarkStart w:name="z770" w:id="627"/>
    <w:p>
      <w:pPr>
        <w:spacing w:after="0"/>
        <w:ind w:left="0"/>
        <w:jc w:val="both"/>
      </w:pPr>
      <w:r>
        <w:rPr>
          <w:rFonts w:ascii="Times New Roman"/>
          <w:b w:val="false"/>
          <w:i w:val="false"/>
          <w:color w:val="000000"/>
          <w:sz w:val="28"/>
        </w:rPr>
        <w:t>
      4) суда – газовозы;</w:t>
      </w:r>
    </w:p>
    <w:bookmarkEnd w:id="627"/>
    <w:bookmarkStart w:name="z771" w:id="628"/>
    <w:p>
      <w:pPr>
        <w:spacing w:after="0"/>
        <w:ind w:left="0"/>
        <w:jc w:val="both"/>
      </w:pPr>
      <w:r>
        <w:rPr>
          <w:rFonts w:ascii="Times New Roman"/>
          <w:b w:val="false"/>
          <w:i w:val="false"/>
          <w:color w:val="000000"/>
          <w:sz w:val="28"/>
        </w:rPr>
        <w:t>
      5) суда со скоропортящимися грузами и рыбной продукцией;</w:t>
      </w:r>
    </w:p>
    <w:bookmarkEnd w:id="628"/>
    <w:bookmarkStart w:name="z772" w:id="629"/>
    <w:p>
      <w:pPr>
        <w:spacing w:after="0"/>
        <w:ind w:left="0"/>
        <w:jc w:val="both"/>
      </w:pPr>
      <w:r>
        <w:rPr>
          <w:rFonts w:ascii="Times New Roman"/>
          <w:b w:val="false"/>
          <w:i w:val="false"/>
          <w:color w:val="000000"/>
          <w:sz w:val="28"/>
        </w:rPr>
        <w:t>
      6) суда с опасными грузами;</w:t>
      </w:r>
    </w:p>
    <w:bookmarkEnd w:id="629"/>
    <w:bookmarkStart w:name="z773" w:id="630"/>
    <w:p>
      <w:pPr>
        <w:spacing w:after="0"/>
        <w:ind w:left="0"/>
        <w:jc w:val="both"/>
      </w:pPr>
      <w:r>
        <w:rPr>
          <w:rFonts w:ascii="Times New Roman"/>
          <w:b w:val="false"/>
          <w:i w:val="false"/>
          <w:color w:val="000000"/>
          <w:sz w:val="28"/>
        </w:rPr>
        <w:t>
      7) линейные суда;</w:t>
      </w:r>
    </w:p>
    <w:bookmarkEnd w:id="630"/>
    <w:bookmarkStart w:name="z774" w:id="631"/>
    <w:p>
      <w:pPr>
        <w:spacing w:after="0"/>
        <w:ind w:left="0"/>
        <w:jc w:val="both"/>
      </w:pPr>
      <w:r>
        <w:rPr>
          <w:rFonts w:ascii="Times New Roman"/>
          <w:b w:val="false"/>
          <w:i w:val="false"/>
          <w:color w:val="000000"/>
          <w:sz w:val="28"/>
        </w:rPr>
        <w:t>
      8) прочие суда в соответствии со временем поступления заявок.</w:t>
      </w:r>
    </w:p>
    <w:bookmarkEnd w:id="631"/>
    <w:bookmarkStart w:name="z775" w:id="632"/>
    <w:p>
      <w:pPr>
        <w:spacing w:after="0"/>
        <w:ind w:left="0"/>
        <w:jc w:val="both"/>
      </w:pPr>
      <w:r>
        <w:rPr>
          <w:rFonts w:ascii="Times New Roman"/>
          <w:b w:val="false"/>
          <w:i w:val="false"/>
          <w:color w:val="000000"/>
          <w:sz w:val="28"/>
        </w:rPr>
        <w:t>
      252. Информация о подходе судна к порту назначения передается: капитаном судна при следовании в морской порт Республики Казахстан – диспетчеру порта, капитану порта и при необходимости в другие адреса.</w:t>
      </w:r>
    </w:p>
    <w:bookmarkEnd w:id="632"/>
    <w:bookmarkStart w:name="z776" w:id="633"/>
    <w:p>
      <w:pPr>
        <w:spacing w:after="0"/>
        <w:ind w:left="0"/>
        <w:jc w:val="both"/>
      </w:pPr>
      <w:r>
        <w:rPr>
          <w:rFonts w:ascii="Times New Roman"/>
          <w:b w:val="false"/>
          <w:i w:val="false"/>
          <w:color w:val="000000"/>
          <w:sz w:val="28"/>
        </w:rPr>
        <w:t>
      253. Информация о подходе сообщается за сорок восемь часов, вторично – за двадцать четыре часа и уточняется за четыре часа до подхода. При длительности перехода менее сорока восьми часов – в пределах двух часов после выхода судна из порта отправления. Капитаны рыбопромыслового флота сообщают время снятия с промысла, а также время подхода к порту не позднее, чем за сорок восемь часов.</w:t>
      </w:r>
    </w:p>
    <w:bookmarkEnd w:id="633"/>
    <w:bookmarkStart w:name="z777" w:id="634"/>
    <w:p>
      <w:pPr>
        <w:spacing w:after="0"/>
        <w:ind w:left="0"/>
        <w:jc w:val="both"/>
      </w:pPr>
      <w:r>
        <w:rPr>
          <w:rFonts w:ascii="Times New Roman"/>
          <w:b w:val="false"/>
          <w:i w:val="false"/>
          <w:color w:val="000000"/>
          <w:sz w:val="28"/>
        </w:rPr>
        <w:t>
      254. Приход судна в порт оформляется в Морской администрации порта в течение двадцати четырех часов с момента прибытия с соблюдением пограничных, таможенных, санитарных и карантинных требований. Приход судна оформляется по представлению Общей декларации, судовой роли и списка пассажиров.</w:t>
      </w:r>
    </w:p>
    <w:bookmarkEnd w:id="634"/>
    <w:bookmarkStart w:name="z778" w:id="635"/>
    <w:p>
      <w:pPr>
        <w:spacing w:after="0"/>
        <w:ind w:left="0"/>
        <w:jc w:val="both"/>
      </w:pPr>
      <w:r>
        <w:rPr>
          <w:rFonts w:ascii="Times New Roman"/>
          <w:b w:val="false"/>
          <w:i w:val="false"/>
          <w:color w:val="000000"/>
          <w:sz w:val="28"/>
        </w:rPr>
        <w:t>
      255. Оформление выхода судна в рейс осуществляется Морской администрацией порта. Оформление производится при наличии действительных судовых документов, выданных уполномоченным органом или другим классификационным обществом, подтверждающих удовлетворительное техническое и мореходное состояние судна, а также при отсутствии препятствий со стороны пожарной охраны и санитарно-карантинного контроля. Готовность судна к выходу в море проверяется Морской администрацией порта.</w:t>
      </w:r>
    </w:p>
    <w:bookmarkEnd w:id="635"/>
    <w:bookmarkStart w:name="z779" w:id="636"/>
    <w:p>
      <w:pPr>
        <w:spacing w:after="0"/>
        <w:ind w:left="0"/>
        <w:jc w:val="left"/>
      </w:pPr>
      <w:r>
        <w:rPr>
          <w:rFonts w:ascii="Times New Roman"/>
          <w:b/>
          <w:i w:val="false"/>
          <w:color w:val="000000"/>
        </w:rPr>
        <w:t xml:space="preserve"> Параграф 11. Обеспечение равных условий доступа на подключение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636"/>
    <w:bookmarkStart w:name="z780" w:id="637"/>
    <w:p>
      <w:pPr>
        <w:spacing w:after="0"/>
        <w:ind w:left="0"/>
        <w:jc w:val="both"/>
      </w:pPr>
      <w:r>
        <w:rPr>
          <w:rFonts w:ascii="Times New Roman"/>
          <w:b w:val="false"/>
          <w:i w:val="false"/>
          <w:color w:val="000000"/>
          <w:sz w:val="28"/>
        </w:rPr>
        <w:t>
      256. Технические условия на подключение к системам газоснабжения выдаются в случаях:</w:t>
      </w:r>
    </w:p>
    <w:bookmarkEnd w:id="637"/>
    <w:bookmarkStart w:name="z781" w:id="638"/>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газоснабжения;</w:t>
      </w:r>
    </w:p>
    <w:bookmarkEnd w:id="638"/>
    <w:bookmarkStart w:name="z782" w:id="639"/>
    <w:p>
      <w:pPr>
        <w:spacing w:after="0"/>
        <w:ind w:left="0"/>
        <w:jc w:val="both"/>
      </w:pPr>
      <w:r>
        <w:rPr>
          <w:rFonts w:ascii="Times New Roman"/>
          <w:b w:val="false"/>
          <w:i w:val="false"/>
          <w:color w:val="000000"/>
          <w:sz w:val="28"/>
        </w:rPr>
        <w:t>
      2) увеличения объемов потребляемых услуг из действующей системы газоснабжения;</w:t>
      </w:r>
    </w:p>
    <w:bookmarkEnd w:id="639"/>
    <w:bookmarkStart w:name="z783" w:id="640"/>
    <w:p>
      <w:pPr>
        <w:spacing w:after="0"/>
        <w:ind w:left="0"/>
        <w:jc w:val="both"/>
      </w:pPr>
      <w:r>
        <w:rPr>
          <w:rFonts w:ascii="Times New Roman"/>
          <w:b w:val="false"/>
          <w:i w:val="false"/>
          <w:color w:val="000000"/>
          <w:sz w:val="28"/>
        </w:rPr>
        <w:t>
      3) реконструкции объекта, если это приведет к изменению объемов и характеристик потребляемых услуг;</w:t>
      </w:r>
    </w:p>
    <w:bookmarkEnd w:id="640"/>
    <w:bookmarkStart w:name="z784" w:id="641"/>
    <w:p>
      <w:pPr>
        <w:spacing w:after="0"/>
        <w:ind w:left="0"/>
        <w:jc w:val="both"/>
      </w:pPr>
      <w:r>
        <w:rPr>
          <w:rFonts w:ascii="Times New Roman"/>
          <w:b w:val="false"/>
          <w:i w:val="false"/>
          <w:color w:val="000000"/>
          <w:sz w:val="28"/>
        </w:rPr>
        <w:t>
      4) перепрофилирования объекта.</w:t>
      </w:r>
    </w:p>
    <w:bookmarkEnd w:id="641"/>
    <w:bookmarkStart w:name="z785" w:id="642"/>
    <w:p>
      <w:pPr>
        <w:spacing w:after="0"/>
        <w:ind w:left="0"/>
        <w:jc w:val="both"/>
      </w:pPr>
      <w:r>
        <w:rPr>
          <w:rFonts w:ascii="Times New Roman"/>
          <w:b w:val="false"/>
          <w:i w:val="false"/>
          <w:color w:val="000000"/>
          <w:sz w:val="28"/>
        </w:rPr>
        <w:t>
      257. Заявление (заявка) потребителя на получение доступа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подается в произвольной форме и включает следующие сведения и документы:</w:t>
      </w:r>
    </w:p>
    <w:bookmarkEnd w:id="642"/>
    <w:bookmarkStart w:name="z786" w:id="643"/>
    <w:p>
      <w:pPr>
        <w:spacing w:after="0"/>
        <w:ind w:left="0"/>
        <w:jc w:val="both"/>
      </w:pPr>
      <w:r>
        <w:rPr>
          <w:rFonts w:ascii="Times New Roman"/>
          <w:b w:val="false"/>
          <w:i w:val="false"/>
          <w:color w:val="000000"/>
          <w:sz w:val="28"/>
        </w:rPr>
        <w:t>
      1) реквизиты потребителя;</w:t>
      </w:r>
    </w:p>
    <w:bookmarkEnd w:id="643"/>
    <w:bookmarkStart w:name="z787" w:id="644"/>
    <w:p>
      <w:pPr>
        <w:spacing w:after="0"/>
        <w:ind w:left="0"/>
        <w:jc w:val="both"/>
      </w:pPr>
      <w:r>
        <w:rPr>
          <w:rFonts w:ascii="Times New Roman"/>
          <w:b w:val="false"/>
          <w:i w:val="false"/>
          <w:color w:val="000000"/>
          <w:sz w:val="28"/>
        </w:rPr>
        <w:t>
      2) для юридических лиц – нотариально засвидетельствованные копии с оригинала устава, свидетельства или справки о государственной регистрации (перерегистрации) юридического лица – для резидентов Республики Казахстан,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 для нерезидентов Республики Казахстан;</w:t>
      </w:r>
    </w:p>
    <w:bookmarkEnd w:id="644"/>
    <w:bookmarkStart w:name="z788" w:id="645"/>
    <w:p>
      <w:pPr>
        <w:spacing w:after="0"/>
        <w:ind w:left="0"/>
        <w:jc w:val="both"/>
      </w:pPr>
      <w:r>
        <w:rPr>
          <w:rFonts w:ascii="Times New Roman"/>
          <w:b w:val="false"/>
          <w:i w:val="false"/>
          <w:color w:val="000000"/>
          <w:sz w:val="28"/>
        </w:rPr>
        <w:t>
      для физических лиц – документ о регистрации в качестве субъекта предпринимательства и копия документа, удостоверяющего личность;</w:t>
      </w:r>
    </w:p>
    <w:bookmarkEnd w:id="645"/>
    <w:bookmarkStart w:name="z789" w:id="646"/>
    <w:p>
      <w:pPr>
        <w:spacing w:after="0"/>
        <w:ind w:left="0"/>
        <w:jc w:val="both"/>
      </w:pPr>
      <w:r>
        <w:rPr>
          <w:rFonts w:ascii="Times New Roman"/>
          <w:b w:val="false"/>
          <w:i w:val="false"/>
          <w:color w:val="000000"/>
          <w:sz w:val="28"/>
        </w:rPr>
        <w:t>
      3) подтверждение наличия соответствующего объема газа (ресурсная справка, нотариально засвидетельствованная копия договора закупки газа или газового конденсата) для всех потребителей;</w:t>
      </w:r>
    </w:p>
    <w:bookmarkEnd w:id="646"/>
    <w:bookmarkStart w:name="z790" w:id="647"/>
    <w:p>
      <w:pPr>
        <w:spacing w:after="0"/>
        <w:ind w:left="0"/>
        <w:jc w:val="both"/>
      </w:pPr>
      <w:r>
        <w:rPr>
          <w:rFonts w:ascii="Times New Roman"/>
          <w:b w:val="false"/>
          <w:i w:val="false"/>
          <w:color w:val="000000"/>
          <w:sz w:val="28"/>
        </w:rPr>
        <w:t>
      4) срок начала и окончания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7"/>
    <w:bookmarkStart w:name="z791" w:id="648"/>
    <w:p>
      <w:pPr>
        <w:spacing w:after="0"/>
        <w:ind w:left="0"/>
        <w:jc w:val="both"/>
      </w:pPr>
      <w:r>
        <w:rPr>
          <w:rFonts w:ascii="Times New Roman"/>
          <w:b w:val="false"/>
          <w:i w:val="false"/>
          <w:color w:val="000000"/>
          <w:sz w:val="28"/>
        </w:rPr>
        <w:t>
      5) пункт на начало маршрута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8"/>
    <w:bookmarkStart w:name="z792" w:id="649"/>
    <w:p>
      <w:pPr>
        <w:spacing w:after="0"/>
        <w:ind w:left="0"/>
        <w:jc w:val="both"/>
      </w:pPr>
      <w:r>
        <w:rPr>
          <w:rFonts w:ascii="Times New Roman"/>
          <w:b w:val="false"/>
          <w:i w:val="false"/>
          <w:color w:val="000000"/>
          <w:sz w:val="28"/>
        </w:rPr>
        <w:t>
      6) пункт на конец маршрута транспортировки газа для всех потребителей, в случае представления заявки на получение доступа к регулируемым услугам по транспортировке газа по распределительным трубопроводам;</w:t>
      </w:r>
    </w:p>
    <w:bookmarkEnd w:id="649"/>
    <w:bookmarkStart w:name="z793" w:id="650"/>
    <w:p>
      <w:pPr>
        <w:spacing w:after="0"/>
        <w:ind w:left="0"/>
        <w:jc w:val="both"/>
      </w:pPr>
      <w:r>
        <w:rPr>
          <w:rFonts w:ascii="Times New Roman"/>
          <w:b w:val="false"/>
          <w:i w:val="false"/>
          <w:color w:val="000000"/>
          <w:sz w:val="28"/>
        </w:rPr>
        <w:t>
      7) о приеме газа и (или) сжиженного нефтяного газа для всех потребителей, в случае представления заявки на получение доступа к регулируемым услугам по хранению газа и (или) эксплуатации групповых резервуарных установок и связанных с ними газораспределительных газопроводов;</w:t>
      </w:r>
    </w:p>
    <w:bookmarkEnd w:id="650"/>
    <w:bookmarkStart w:name="z794" w:id="651"/>
    <w:p>
      <w:pPr>
        <w:spacing w:after="0"/>
        <w:ind w:left="0"/>
        <w:jc w:val="both"/>
      </w:pPr>
      <w:r>
        <w:rPr>
          <w:rFonts w:ascii="Times New Roman"/>
          <w:b w:val="false"/>
          <w:i w:val="false"/>
          <w:color w:val="000000"/>
          <w:sz w:val="28"/>
        </w:rPr>
        <w:t>
      8) срок начала закачки и окончания отбора газа для всех потребителей, в случае представления заявки на получение доступа к регулируемым услугам по хранению газа;</w:t>
      </w:r>
    </w:p>
    <w:bookmarkEnd w:id="651"/>
    <w:bookmarkStart w:name="z795" w:id="652"/>
    <w:p>
      <w:pPr>
        <w:spacing w:after="0"/>
        <w:ind w:left="0"/>
        <w:jc w:val="both"/>
      </w:pPr>
      <w:r>
        <w:rPr>
          <w:rFonts w:ascii="Times New Roman"/>
          <w:b w:val="false"/>
          <w:i w:val="false"/>
          <w:color w:val="000000"/>
          <w:sz w:val="28"/>
        </w:rPr>
        <w:t>
      9) срок начала и окончания поставки газа и (или) сжиженного нефтяного газа для всех потребителей, в случае представления заявки на получение доступа к регулируемым услугам по эксплуатации групповых резервуарных установок и связанных с ними газораспределительных газопроводов;</w:t>
      </w:r>
    </w:p>
    <w:bookmarkEnd w:id="652"/>
    <w:bookmarkStart w:name="z796" w:id="653"/>
    <w:p>
      <w:pPr>
        <w:spacing w:after="0"/>
        <w:ind w:left="0"/>
        <w:jc w:val="both"/>
      </w:pPr>
      <w:r>
        <w:rPr>
          <w:rFonts w:ascii="Times New Roman"/>
          <w:b w:val="false"/>
          <w:i w:val="false"/>
          <w:color w:val="000000"/>
          <w:sz w:val="28"/>
        </w:rPr>
        <w:t>
      10) характеристики и параметры поставляемого газа для всех потребителей.</w:t>
      </w:r>
    </w:p>
    <w:bookmarkEnd w:id="653"/>
    <w:bookmarkStart w:name="z797" w:id="654"/>
    <w:p>
      <w:pPr>
        <w:spacing w:after="0"/>
        <w:ind w:left="0"/>
        <w:jc w:val="both"/>
      </w:pPr>
      <w:r>
        <w:rPr>
          <w:rFonts w:ascii="Times New Roman"/>
          <w:b w:val="false"/>
          <w:i w:val="false"/>
          <w:color w:val="000000"/>
          <w:sz w:val="28"/>
        </w:rPr>
        <w:t>
      258. Документы, представляемые потребителями-нерезидентами Республики Казахстан и исходящие из страны их пребывания, легализуются в установленном законодательством порядке либо имеют апостиль.</w:t>
      </w:r>
    </w:p>
    <w:bookmarkEnd w:id="654"/>
    <w:bookmarkStart w:name="z798" w:id="655"/>
    <w:p>
      <w:pPr>
        <w:spacing w:after="0"/>
        <w:ind w:left="0"/>
        <w:jc w:val="both"/>
      </w:pPr>
      <w:r>
        <w:rPr>
          <w:rFonts w:ascii="Times New Roman"/>
          <w:b w:val="false"/>
          <w:i w:val="false"/>
          <w:color w:val="000000"/>
          <w:sz w:val="28"/>
        </w:rPr>
        <w:t>
      259.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трубопроводов, приоритет первоочередного доступа к регулируемым услугам по транспортировке газа по распределительным трубопроводам субъектом естественной монополии, предоставляющим регулируемые услуги по транспортировке газа по распределительным трубопроводам отдается потребителям, поставляющим газ, предназначенный потребителям в следующей очередности:</w:t>
      </w:r>
    </w:p>
    <w:bookmarkEnd w:id="655"/>
    <w:bookmarkStart w:name="z799" w:id="656"/>
    <w:p>
      <w:pPr>
        <w:spacing w:after="0"/>
        <w:ind w:left="0"/>
        <w:jc w:val="both"/>
      </w:pPr>
      <w:r>
        <w:rPr>
          <w:rFonts w:ascii="Times New Roman"/>
          <w:b w:val="false"/>
          <w:i w:val="false"/>
          <w:color w:val="000000"/>
          <w:sz w:val="28"/>
        </w:rPr>
        <w:t>
      1) населению, пользующемуся газом в бытовых целях;</w:t>
      </w:r>
    </w:p>
    <w:bookmarkEnd w:id="656"/>
    <w:bookmarkStart w:name="z800" w:id="657"/>
    <w:p>
      <w:pPr>
        <w:spacing w:after="0"/>
        <w:ind w:left="0"/>
        <w:jc w:val="both"/>
      </w:pPr>
      <w:r>
        <w:rPr>
          <w:rFonts w:ascii="Times New Roman"/>
          <w:b w:val="false"/>
          <w:i w:val="false"/>
          <w:color w:val="000000"/>
          <w:sz w:val="28"/>
        </w:rPr>
        <w:t>
      2) объектам коммунально-бытового назначения;</w:t>
      </w:r>
    </w:p>
    <w:bookmarkEnd w:id="657"/>
    <w:bookmarkStart w:name="z801" w:id="658"/>
    <w:p>
      <w:pPr>
        <w:spacing w:after="0"/>
        <w:ind w:left="0"/>
        <w:jc w:val="both"/>
      </w:pP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p>
    <w:bookmarkEnd w:id="658"/>
    <w:bookmarkStart w:name="z802" w:id="659"/>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регулируется путем частичного или полного перехода их на резервные виды топлива;</w:t>
      </w:r>
    </w:p>
    <w:bookmarkEnd w:id="659"/>
    <w:bookmarkStart w:name="z803" w:id="660"/>
    <w:p>
      <w:pPr>
        <w:spacing w:after="0"/>
        <w:ind w:left="0"/>
        <w:jc w:val="both"/>
      </w:pPr>
      <w:r>
        <w:rPr>
          <w:rFonts w:ascii="Times New Roman"/>
          <w:b w:val="false"/>
          <w:i w:val="false"/>
          <w:color w:val="000000"/>
          <w:sz w:val="28"/>
        </w:rPr>
        <w:t>
      5) остальным потребителям.</w:t>
      </w:r>
    </w:p>
    <w:bookmarkEnd w:id="660"/>
    <w:bookmarkStart w:name="z804" w:id="661"/>
    <w:p>
      <w:pPr>
        <w:spacing w:after="0"/>
        <w:ind w:left="0"/>
        <w:jc w:val="both"/>
      </w:pPr>
      <w:r>
        <w:rPr>
          <w:rFonts w:ascii="Times New Roman"/>
          <w:b w:val="false"/>
          <w:i w:val="false"/>
          <w:color w:val="000000"/>
          <w:sz w:val="28"/>
        </w:rPr>
        <w:t>
      260.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хранилища газа, приоритет первоочередного доступа к регулируемым услугам по хранению газа отдается потребителям, хранящим газ, предназначенный потребителям в следующей очередности:</w:t>
      </w:r>
    </w:p>
    <w:bookmarkEnd w:id="661"/>
    <w:bookmarkStart w:name="z805" w:id="662"/>
    <w:p>
      <w:pPr>
        <w:spacing w:after="0"/>
        <w:ind w:left="0"/>
        <w:jc w:val="both"/>
      </w:pPr>
      <w:r>
        <w:rPr>
          <w:rFonts w:ascii="Times New Roman"/>
          <w:b w:val="false"/>
          <w:i w:val="false"/>
          <w:color w:val="000000"/>
          <w:sz w:val="28"/>
        </w:rPr>
        <w:t>
      1) населению, пользующемуся газом в бытовых целях;</w:t>
      </w:r>
    </w:p>
    <w:bookmarkEnd w:id="662"/>
    <w:bookmarkStart w:name="z806" w:id="663"/>
    <w:p>
      <w:pPr>
        <w:spacing w:after="0"/>
        <w:ind w:left="0"/>
        <w:jc w:val="both"/>
      </w:pPr>
      <w:r>
        <w:rPr>
          <w:rFonts w:ascii="Times New Roman"/>
          <w:b w:val="false"/>
          <w:i w:val="false"/>
          <w:color w:val="000000"/>
          <w:sz w:val="28"/>
        </w:rPr>
        <w:t>
      2) объектам коммунально-бытового назначения;</w:t>
      </w:r>
    </w:p>
    <w:bookmarkEnd w:id="663"/>
    <w:bookmarkStart w:name="z807" w:id="664"/>
    <w:p>
      <w:pPr>
        <w:spacing w:after="0"/>
        <w:ind w:left="0"/>
        <w:jc w:val="both"/>
      </w:pPr>
      <w:r>
        <w:rPr>
          <w:rFonts w:ascii="Times New Roman"/>
          <w:b w:val="false"/>
          <w:i w:val="false"/>
          <w:color w:val="000000"/>
          <w:sz w:val="28"/>
        </w:rPr>
        <w:t>
      3) потребителям, использующим газ в качестве сырья или топлива для выпуска продукции с непрерывным циклом технологического процесса;</w:t>
      </w:r>
    </w:p>
    <w:bookmarkEnd w:id="664"/>
    <w:bookmarkStart w:name="z808" w:id="665"/>
    <w:p>
      <w:pPr>
        <w:spacing w:after="0"/>
        <w:ind w:left="0"/>
        <w:jc w:val="both"/>
      </w:pPr>
      <w:r>
        <w:rPr>
          <w:rFonts w:ascii="Times New Roman"/>
          <w:b w:val="false"/>
          <w:i w:val="false"/>
          <w:color w:val="000000"/>
          <w:sz w:val="28"/>
        </w:rPr>
        <w:t>
      4) электростанциям и промышленным предприятиям, газоснабжение которых в весенне-зимний период должно регулироваться путем частичного или полного перехода их на резервные виды топлива в установленном законодательством порядке;</w:t>
      </w:r>
    </w:p>
    <w:bookmarkEnd w:id="665"/>
    <w:bookmarkStart w:name="z809" w:id="666"/>
    <w:p>
      <w:pPr>
        <w:spacing w:after="0"/>
        <w:ind w:left="0"/>
        <w:jc w:val="both"/>
      </w:pPr>
      <w:r>
        <w:rPr>
          <w:rFonts w:ascii="Times New Roman"/>
          <w:b w:val="false"/>
          <w:i w:val="false"/>
          <w:color w:val="000000"/>
          <w:sz w:val="28"/>
        </w:rPr>
        <w:t>
      5) остальным потребителям.</w:t>
      </w:r>
    </w:p>
    <w:bookmarkEnd w:id="666"/>
    <w:bookmarkStart w:name="z810" w:id="667"/>
    <w:p>
      <w:pPr>
        <w:spacing w:after="0"/>
        <w:ind w:left="0"/>
        <w:jc w:val="both"/>
      </w:pPr>
      <w:r>
        <w:rPr>
          <w:rFonts w:ascii="Times New Roman"/>
          <w:b w:val="false"/>
          <w:i w:val="false"/>
          <w:color w:val="000000"/>
          <w:sz w:val="28"/>
        </w:rPr>
        <w:t xml:space="preserve">
      261. К заявлению о выдаче технических условий на подключение к сетям газоснабжения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4 к настоящим Правилам, прилагаются: </w:t>
      </w:r>
    </w:p>
    <w:bookmarkEnd w:id="667"/>
    <w:bookmarkStart w:name="z2166" w:id="668"/>
    <w:p>
      <w:pPr>
        <w:spacing w:after="0"/>
        <w:ind w:left="0"/>
        <w:jc w:val="both"/>
      </w:pPr>
      <w:r>
        <w:rPr>
          <w:rFonts w:ascii="Times New Roman"/>
          <w:b w:val="false"/>
          <w:i w:val="false"/>
          <w:color w:val="000000"/>
          <w:sz w:val="28"/>
        </w:rPr>
        <w:t>
      1) копия документа, удостоверяющего личность владельца объекта (для идентификации) либо электронный документ из сервиса цифровых документов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справка о государственной регистрации (перерегистрации) – для юридических лиц;</w:t>
      </w:r>
    </w:p>
    <w:bookmarkEnd w:id="668"/>
    <w:bookmarkStart w:name="z2167" w:id="669"/>
    <w:p>
      <w:pPr>
        <w:spacing w:after="0"/>
        <w:ind w:left="0"/>
        <w:jc w:val="both"/>
      </w:pPr>
      <w:r>
        <w:rPr>
          <w:rFonts w:ascii="Times New Roman"/>
          <w:b w:val="false"/>
          <w:i w:val="false"/>
          <w:color w:val="000000"/>
          <w:sz w:val="28"/>
        </w:rPr>
        <w:t>
      2) сведения о зарегистрированных правах (обременениях) на объект недвижимости либо копия правоустанавливающего документа на недвижимое имущество (при отсутствии сведений в информационных системах), где расположен объект, либо нотариально заверенное согласие собственника недвижимого имущества на газификацию объекта (в случае подключения к регулируемой услуге завершенного строительством объекта), а в случае отсутствия документов – заявление от местных исполнительных органов на газификацию объекта недвижимости по форме 7 согласно приложению 4 к настоящим Правилам;</w:t>
      </w:r>
    </w:p>
    <w:bookmarkEnd w:id="669"/>
    <w:bookmarkStart w:name="z2168" w:id="670"/>
    <w:p>
      <w:pPr>
        <w:spacing w:after="0"/>
        <w:ind w:left="0"/>
        <w:jc w:val="both"/>
      </w:pPr>
      <w:r>
        <w:rPr>
          <w:rFonts w:ascii="Times New Roman"/>
          <w:b w:val="false"/>
          <w:i w:val="false"/>
          <w:color w:val="000000"/>
          <w:sz w:val="28"/>
        </w:rPr>
        <w:t>
      3) сведения о зарегистрированных правах (обременениях) на земельный участок либо правоустанавливающие документы на земельный участок;</w:t>
      </w:r>
    </w:p>
    <w:bookmarkEnd w:id="670"/>
    <w:bookmarkStart w:name="z2169" w:id="671"/>
    <w:p>
      <w:pPr>
        <w:spacing w:after="0"/>
        <w:ind w:left="0"/>
        <w:jc w:val="both"/>
      </w:pPr>
      <w:r>
        <w:rPr>
          <w:rFonts w:ascii="Times New Roman"/>
          <w:b w:val="false"/>
          <w:i w:val="false"/>
          <w:color w:val="000000"/>
          <w:sz w:val="28"/>
        </w:rPr>
        <w:t>
      4) копия технического паспорта на газифицируемый объект (жилой дом) либо электронный документ из сервиса цифровых документов (в случае подключения к регулируемой услуге завершенного строительством объекта) или копия эскизного проекта газификации на реконструкцию существующих (внутридомовых) сетей;</w:t>
      </w:r>
    </w:p>
    <w:bookmarkEnd w:id="671"/>
    <w:bookmarkStart w:name="z2170" w:id="672"/>
    <w:p>
      <w:pPr>
        <w:spacing w:after="0"/>
        <w:ind w:left="0"/>
        <w:jc w:val="both"/>
      </w:pPr>
      <w:r>
        <w:rPr>
          <w:rFonts w:ascii="Times New Roman"/>
          <w:b w:val="false"/>
          <w:i w:val="false"/>
          <w:color w:val="000000"/>
          <w:sz w:val="28"/>
        </w:rPr>
        <w:t>
      5) гидравлические расчеты на потребление сырого газа на приготовление пищи, отопление, вентиляцию, кондиционирование, горячее водоснабжение при газификации многоэтажных домов – для юридических лиц.</w:t>
      </w:r>
    </w:p>
    <w:bookmarkEnd w:id="672"/>
    <w:bookmarkStart w:name="z2171" w:id="673"/>
    <w:p>
      <w:pPr>
        <w:spacing w:after="0"/>
        <w:ind w:left="0"/>
        <w:jc w:val="both"/>
      </w:pPr>
      <w:r>
        <w:rPr>
          <w:rFonts w:ascii="Times New Roman"/>
          <w:b w:val="false"/>
          <w:i w:val="false"/>
          <w:color w:val="000000"/>
          <w:sz w:val="28"/>
        </w:rPr>
        <w:t>
      При подаче заявления на выдачу технических условий на подключение к сетям газоснабжения через канцелярию субъекта естественной монополии или Государственную корпорацию, потребитель предоставляет для сверки оригиналы документов, указанных в подпунктах 1), 2), 3) и 4) настоящего пункта.</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 в редакции приказа Министра национальной экономики РК от 01.08.2022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674"/>
    <w:p>
      <w:pPr>
        <w:spacing w:after="0"/>
        <w:ind w:left="0"/>
        <w:jc w:val="both"/>
      </w:pPr>
      <w:r>
        <w:rPr>
          <w:rFonts w:ascii="Times New Roman"/>
          <w:b w:val="false"/>
          <w:i w:val="false"/>
          <w:color w:val="000000"/>
          <w:sz w:val="28"/>
        </w:rPr>
        <w:t>
      262. Для определения производственных мощностей систем газоснабжения новых, расширяемых или реконструируемых объектов, субъект естественной монополии в течение трех рабочих дней со дня поступления заявления в соответствии с пунктом 261 настоящих Правил запрашивает материалы по установке приборов коммерческого учета, опросной лист, схемы отвода земельного участка.</w:t>
      </w:r>
    </w:p>
    <w:bookmarkEnd w:id="674"/>
    <w:bookmarkStart w:name="z821" w:id="675"/>
    <w:p>
      <w:pPr>
        <w:spacing w:after="0"/>
        <w:ind w:left="0"/>
        <w:jc w:val="both"/>
      </w:pPr>
      <w:r>
        <w:rPr>
          <w:rFonts w:ascii="Times New Roman"/>
          <w:b w:val="false"/>
          <w:i w:val="false"/>
          <w:color w:val="000000"/>
          <w:sz w:val="28"/>
        </w:rPr>
        <w:t>
      263. В технических условиях указываются допустимая мощность, количество, размещение и основные характеристики оборудования.</w:t>
      </w:r>
    </w:p>
    <w:bookmarkEnd w:id="675"/>
    <w:bookmarkStart w:name="z822" w:id="676"/>
    <w:p>
      <w:pPr>
        <w:spacing w:after="0"/>
        <w:ind w:left="0"/>
        <w:jc w:val="both"/>
      </w:pPr>
      <w:r>
        <w:rPr>
          <w:rFonts w:ascii="Times New Roman"/>
          <w:b w:val="false"/>
          <w:i w:val="false"/>
          <w:color w:val="000000"/>
          <w:sz w:val="28"/>
        </w:rPr>
        <w:t>
      264.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потребителем заявления субъекту естественной монополии на новые технические условия в порядке, установленном настоящими Правилами.</w:t>
      </w:r>
    </w:p>
    <w:bookmarkEnd w:id="676"/>
    <w:bookmarkStart w:name="z823" w:id="677"/>
    <w:p>
      <w:pPr>
        <w:spacing w:after="0"/>
        <w:ind w:left="0"/>
        <w:jc w:val="both"/>
      </w:pPr>
      <w:r>
        <w:rPr>
          <w:rFonts w:ascii="Times New Roman"/>
          <w:b w:val="false"/>
          <w:i w:val="false"/>
          <w:color w:val="000000"/>
          <w:sz w:val="28"/>
        </w:rPr>
        <w:t>
      265. Изменение технических условий в течение периода их действия по инициативе поставщика услуг допускается с согласия потребителя в случае изменения требований нормативных правовых актов Республики Казахстан и нормативных технических документов.</w:t>
      </w:r>
    </w:p>
    <w:bookmarkEnd w:id="677"/>
    <w:bookmarkStart w:name="z824" w:id="678"/>
    <w:p>
      <w:pPr>
        <w:spacing w:after="0"/>
        <w:ind w:left="0"/>
        <w:jc w:val="both"/>
      </w:pPr>
      <w:r>
        <w:rPr>
          <w:rFonts w:ascii="Times New Roman"/>
          <w:b w:val="false"/>
          <w:i w:val="false"/>
          <w:color w:val="000000"/>
          <w:sz w:val="28"/>
        </w:rPr>
        <w:t>
      266. Субъектом естественной монополии осуществляется учет выданных технических условий.</w:t>
      </w:r>
    </w:p>
    <w:bookmarkEnd w:id="678"/>
    <w:bookmarkStart w:name="z825" w:id="679"/>
    <w:p>
      <w:pPr>
        <w:spacing w:after="0"/>
        <w:ind w:left="0"/>
        <w:jc w:val="both"/>
      </w:pPr>
      <w:r>
        <w:rPr>
          <w:rFonts w:ascii="Times New Roman"/>
          <w:b w:val="false"/>
          <w:i w:val="false"/>
          <w:color w:val="000000"/>
          <w:sz w:val="28"/>
        </w:rPr>
        <w:t>
      267. При смене владельца объекта одна из заинтересованных сторон (владелец, покупатель, арендатор) в течение десяти календарных дней со дня заключения договора купли-продажи (имущественного найма) уведомляет субъекта естественной монополии о смене владельца и приглашает на определенный день и час их представителей для сверки показаний, схем присоединения приборов коммерческого учета. Субъект естественной монополии составляет и выдает на месте потребителю соответствующий акт сверки.</w:t>
      </w:r>
    </w:p>
    <w:bookmarkEnd w:id="679"/>
    <w:bookmarkStart w:name="z826" w:id="680"/>
    <w:p>
      <w:pPr>
        <w:spacing w:after="0"/>
        <w:ind w:left="0"/>
        <w:jc w:val="both"/>
      </w:pPr>
      <w:r>
        <w:rPr>
          <w:rFonts w:ascii="Times New Roman"/>
          <w:b w:val="false"/>
          <w:i w:val="false"/>
          <w:color w:val="000000"/>
          <w:sz w:val="28"/>
        </w:rPr>
        <w:t>
      Вместе с уведомлением о смене владельца субъекту естественной монополии направляются на переоформление акты разграничения балансовой принадлежности и эксплуатационной ответственности сторон. Срок выдачи переоформленного акта составляет три рабочих дня со дня получения уведомления.</w:t>
      </w:r>
    </w:p>
    <w:bookmarkEnd w:id="680"/>
    <w:bookmarkStart w:name="z827" w:id="681"/>
    <w:p>
      <w:pPr>
        <w:spacing w:after="0"/>
        <w:ind w:left="0"/>
        <w:jc w:val="left"/>
      </w:pPr>
      <w:r>
        <w:rPr>
          <w:rFonts w:ascii="Times New Roman"/>
          <w:b/>
          <w:i w:val="false"/>
          <w:color w:val="000000"/>
        </w:rPr>
        <w:t xml:space="preserve"> Параграф 12. Обеспечение равных условий доступа к регулируемым услугам в сфере водоснабжения и (или) водоотведения</w:t>
      </w:r>
    </w:p>
    <w:bookmarkEnd w:id="681"/>
    <w:bookmarkStart w:name="z828" w:id="682"/>
    <w:p>
      <w:pPr>
        <w:spacing w:after="0"/>
        <w:ind w:left="0"/>
        <w:jc w:val="both"/>
      </w:pPr>
      <w:r>
        <w:rPr>
          <w:rFonts w:ascii="Times New Roman"/>
          <w:b w:val="false"/>
          <w:i w:val="false"/>
          <w:color w:val="000000"/>
          <w:sz w:val="28"/>
        </w:rPr>
        <w:t>
      268. Технические условия на подключение к сетям субъекта естественной монополии или увеличение объема регулируемых услуг водоснабжения и (или) водоотведения выдаются субъектом естественной монополии при наличии достаточного запаса производительности сооружений и пропускной способности сетей водоснабжения и (или) водоотведения населенного пункта в случаях:</w:t>
      </w:r>
    </w:p>
    <w:bookmarkEnd w:id="682"/>
    <w:bookmarkStart w:name="z829" w:id="683"/>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 водоснабжения и (или) водоотведения населенных пунктов;</w:t>
      </w:r>
    </w:p>
    <w:bookmarkEnd w:id="683"/>
    <w:bookmarkStart w:name="z830" w:id="684"/>
    <w:p>
      <w:pPr>
        <w:spacing w:after="0"/>
        <w:ind w:left="0"/>
        <w:jc w:val="both"/>
      </w:pPr>
      <w:r>
        <w:rPr>
          <w:rFonts w:ascii="Times New Roman"/>
          <w:b w:val="false"/>
          <w:i w:val="false"/>
          <w:color w:val="000000"/>
          <w:sz w:val="28"/>
        </w:rPr>
        <w:t>
      2) увеличения объемов водопотребления и (или) отвода сточных вод в действующую систему водоотведения населенного пункта;</w:t>
      </w:r>
    </w:p>
    <w:bookmarkEnd w:id="684"/>
    <w:bookmarkStart w:name="z831" w:id="685"/>
    <w:p>
      <w:pPr>
        <w:spacing w:after="0"/>
        <w:ind w:left="0"/>
        <w:jc w:val="both"/>
      </w:pPr>
      <w:r>
        <w:rPr>
          <w:rFonts w:ascii="Times New Roman"/>
          <w:b w:val="false"/>
          <w:i w:val="false"/>
          <w:color w:val="000000"/>
          <w:sz w:val="28"/>
        </w:rPr>
        <w:t>
      3) увеличения концентрации загрязнений сточных вод, сбрасываемых в системы водоотведения населенных пунктов;</w:t>
      </w:r>
    </w:p>
    <w:bookmarkEnd w:id="685"/>
    <w:bookmarkStart w:name="z832" w:id="686"/>
    <w:p>
      <w:pPr>
        <w:spacing w:after="0"/>
        <w:ind w:left="0"/>
        <w:jc w:val="both"/>
      </w:pPr>
      <w:r>
        <w:rPr>
          <w:rFonts w:ascii="Times New Roman"/>
          <w:b w:val="false"/>
          <w:i w:val="false"/>
          <w:color w:val="000000"/>
          <w:sz w:val="28"/>
        </w:rPr>
        <w:t>
      4) реконструкции объекта, если это приведет к изменению объемов и характеристик потребляемых услуг водоснабжения и (или) водоотведения;</w:t>
      </w:r>
    </w:p>
    <w:bookmarkEnd w:id="686"/>
    <w:bookmarkStart w:name="z833" w:id="687"/>
    <w:p>
      <w:pPr>
        <w:spacing w:after="0"/>
        <w:ind w:left="0"/>
        <w:jc w:val="both"/>
      </w:pPr>
      <w:r>
        <w:rPr>
          <w:rFonts w:ascii="Times New Roman"/>
          <w:b w:val="false"/>
          <w:i w:val="false"/>
          <w:color w:val="000000"/>
          <w:sz w:val="28"/>
        </w:rPr>
        <w:t>
      5) перепрофилирования объекта;</w:t>
      </w:r>
    </w:p>
    <w:bookmarkEnd w:id="687"/>
    <w:bookmarkStart w:name="z834" w:id="688"/>
    <w:p>
      <w:pPr>
        <w:spacing w:after="0"/>
        <w:ind w:left="0"/>
        <w:jc w:val="both"/>
      </w:pPr>
      <w:r>
        <w:rPr>
          <w:rFonts w:ascii="Times New Roman"/>
          <w:b w:val="false"/>
          <w:i w:val="false"/>
          <w:color w:val="000000"/>
          <w:sz w:val="28"/>
        </w:rPr>
        <w:t>
      6) присоединения к сетям водоснабжения и (или) водоотведения ранее не присоединенного объекта;</w:t>
      </w:r>
    </w:p>
    <w:bookmarkEnd w:id="688"/>
    <w:bookmarkStart w:name="z835" w:id="689"/>
    <w:p>
      <w:pPr>
        <w:spacing w:after="0"/>
        <w:ind w:left="0"/>
        <w:jc w:val="both"/>
      </w:pPr>
      <w:r>
        <w:rPr>
          <w:rFonts w:ascii="Times New Roman"/>
          <w:b w:val="false"/>
          <w:i w:val="false"/>
          <w:color w:val="000000"/>
          <w:sz w:val="28"/>
        </w:rPr>
        <w:t>
      7) развития инженерных сетей водоснабжения и (или) водоотведения.</w:t>
      </w:r>
    </w:p>
    <w:bookmarkEnd w:id="689"/>
    <w:bookmarkStart w:name="z836" w:id="690"/>
    <w:p>
      <w:pPr>
        <w:spacing w:after="0"/>
        <w:ind w:left="0"/>
        <w:jc w:val="both"/>
      </w:pPr>
      <w:r>
        <w:rPr>
          <w:rFonts w:ascii="Times New Roman"/>
          <w:b w:val="false"/>
          <w:i w:val="false"/>
          <w:color w:val="000000"/>
          <w:sz w:val="28"/>
        </w:rPr>
        <w:t>
      269. В случае, когда системы водоснабжения и (или) водоотведения населенных пунктов обслуживают несколько субъектов естественной монополии, технические условия выдает субъект естественной монополии, на чьем балансе находятся сети, к которым планируется подключение.</w:t>
      </w:r>
    </w:p>
    <w:bookmarkEnd w:id="690"/>
    <w:bookmarkStart w:name="z837" w:id="691"/>
    <w:p>
      <w:pPr>
        <w:spacing w:after="0"/>
        <w:ind w:left="0"/>
        <w:jc w:val="both"/>
      </w:pPr>
      <w:r>
        <w:rPr>
          <w:rFonts w:ascii="Times New Roman"/>
          <w:b w:val="false"/>
          <w:i w:val="false"/>
          <w:color w:val="000000"/>
          <w:sz w:val="28"/>
        </w:rPr>
        <w:t xml:space="preserve">
      270. Заявление на выдачу технических условий на подключение к сетям водоснабжения и (или) водоотведения представляется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4 к настоящим Правилам.</w:t>
      </w:r>
    </w:p>
    <w:bookmarkEnd w:id="691"/>
    <w:bookmarkStart w:name="z838" w:id="692"/>
    <w:p>
      <w:pPr>
        <w:spacing w:after="0"/>
        <w:ind w:left="0"/>
        <w:jc w:val="both"/>
      </w:pPr>
      <w:r>
        <w:rPr>
          <w:rFonts w:ascii="Times New Roman"/>
          <w:b w:val="false"/>
          <w:i w:val="false"/>
          <w:color w:val="000000"/>
          <w:sz w:val="28"/>
        </w:rPr>
        <w:t xml:space="preserve">
      271. Выдача технических условий на подключение объектов строительства к сетям субъекта естественной монополии осуществляется в соответствии с </w:t>
      </w:r>
      <w:r>
        <w:rPr>
          <w:rFonts w:ascii="Times New Roman"/>
          <w:b w:val="false"/>
          <w:i w:val="false"/>
          <w:color w:val="000000"/>
          <w:sz w:val="28"/>
        </w:rPr>
        <w:t>пунктами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и </w:t>
      </w:r>
      <w:r>
        <w:rPr>
          <w:rFonts w:ascii="Times New Roman"/>
          <w:b w:val="false"/>
          <w:i w:val="false"/>
          <w:color w:val="000000"/>
          <w:sz w:val="28"/>
        </w:rPr>
        <w:t>207</w:t>
      </w:r>
      <w:r>
        <w:rPr>
          <w:rFonts w:ascii="Times New Roman"/>
          <w:b w:val="false"/>
          <w:i w:val="false"/>
          <w:color w:val="000000"/>
          <w:sz w:val="28"/>
        </w:rPr>
        <w:t xml:space="preserve"> настоящих Правил.</w:t>
      </w:r>
    </w:p>
    <w:bookmarkEnd w:id="692"/>
    <w:bookmarkStart w:name="z839" w:id="693"/>
    <w:p>
      <w:pPr>
        <w:spacing w:after="0"/>
        <w:ind w:left="0"/>
        <w:jc w:val="both"/>
      </w:pPr>
      <w:r>
        <w:rPr>
          <w:rFonts w:ascii="Times New Roman"/>
          <w:b w:val="false"/>
          <w:i w:val="false"/>
          <w:color w:val="000000"/>
          <w:sz w:val="28"/>
        </w:rPr>
        <w:t>
      272. К заявлению о выдаче технических условий на подключение к сетям водоснабжения и (или) водоотведения прилагаются:</w:t>
      </w:r>
    </w:p>
    <w:bookmarkEnd w:id="693"/>
    <w:bookmarkStart w:name="z840" w:id="694"/>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694"/>
    <w:bookmarkStart w:name="z841" w:id="695"/>
    <w:p>
      <w:pPr>
        <w:spacing w:after="0"/>
        <w:ind w:left="0"/>
        <w:jc w:val="both"/>
      </w:pPr>
      <w:r>
        <w:rPr>
          <w:rFonts w:ascii="Times New Roman"/>
          <w:b w:val="false"/>
          <w:i w:val="false"/>
          <w:color w:val="000000"/>
          <w:sz w:val="28"/>
        </w:rPr>
        <w:t>
      2) топографическая съемка участка строительства в масштабе 1:500 (со всеми наземными и подземными коммуникациями и сооружениями);</w:t>
      </w:r>
    </w:p>
    <w:bookmarkEnd w:id="695"/>
    <w:bookmarkStart w:name="z842" w:id="696"/>
    <w:p>
      <w:pPr>
        <w:spacing w:after="0"/>
        <w:ind w:left="0"/>
        <w:jc w:val="both"/>
      </w:pPr>
      <w:r>
        <w:rPr>
          <w:rFonts w:ascii="Times New Roman"/>
          <w:b w:val="false"/>
          <w:i w:val="false"/>
          <w:color w:val="000000"/>
          <w:sz w:val="28"/>
        </w:rPr>
        <w:t>
      3) при производственном потреблении услуг водоснабжения и (или) водоотведения материалы, обосновывающие заявляемые объемы потребления услуг водоснабжения и (или) водоотведения;</w:t>
      </w:r>
    </w:p>
    <w:bookmarkEnd w:id="696"/>
    <w:bookmarkStart w:name="z843" w:id="697"/>
    <w:p>
      <w:pPr>
        <w:spacing w:after="0"/>
        <w:ind w:left="0"/>
        <w:jc w:val="both"/>
      </w:pPr>
      <w:r>
        <w:rPr>
          <w:rFonts w:ascii="Times New Roman"/>
          <w:b w:val="false"/>
          <w:i w:val="false"/>
          <w:color w:val="000000"/>
          <w:sz w:val="28"/>
        </w:rPr>
        <w:t>
      4) характеристика локальных очистных сооружений (для действующих объектов) для очистки производственных сточных вод потребителя;</w:t>
      </w:r>
    </w:p>
    <w:bookmarkEnd w:id="697"/>
    <w:bookmarkStart w:name="z844" w:id="698"/>
    <w:p>
      <w:pPr>
        <w:spacing w:after="0"/>
        <w:ind w:left="0"/>
        <w:jc w:val="both"/>
      </w:pPr>
      <w:r>
        <w:rPr>
          <w:rFonts w:ascii="Times New Roman"/>
          <w:b w:val="false"/>
          <w:i w:val="false"/>
          <w:color w:val="000000"/>
          <w:sz w:val="28"/>
        </w:rPr>
        <w:t>
      5) при производственном потреблении услуг водоснабжения и (или) водоотведения характеристика сточных вод, подлежащих сбросу в систему водоотведения населенного пункта, с данными по:</w:t>
      </w:r>
    </w:p>
    <w:bookmarkEnd w:id="698"/>
    <w:bookmarkStart w:name="z845" w:id="699"/>
    <w:p>
      <w:pPr>
        <w:spacing w:after="0"/>
        <w:ind w:left="0"/>
        <w:jc w:val="both"/>
      </w:pPr>
      <w:r>
        <w:rPr>
          <w:rFonts w:ascii="Times New Roman"/>
          <w:b w:val="false"/>
          <w:i w:val="false"/>
          <w:color w:val="000000"/>
          <w:sz w:val="28"/>
        </w:rPr>
        <w:t>
      расходам производственных сточных вод по их видам;</w:t>
      </w:r>
    </w:p>
    <w:bookmarkEnd w:id="699"/>
    <w:bookmarkStart w:name="z846" w:id="700"/>
    <w:p>
      <w:pPr>
        <w:spacing w:after="0"/>
        <w:ind w:left="0"/>
        <w:jc w:val="both"/>
      </w:pPr>
      <w:r>
        <w:rPr>
          <w:rFonts w:ascii="Times New Roman"/>
          <w:b w:val="false"/>
          <w:i w:val="false"/>
          <w:color w:val="000000"/>
          <w:sz w:val="28"/>
        </w:rPr>
        <w:t>
      расходам бытовых сточных вод;</w:t>
      </w:r>
    </w:p>
    <w:bookmarkEnd w:id="700"/>
    <w:bookmarkStart w:name="z847" w:id="701"/>
    <w:p>
      <w:pPr>
        <w:spacing w:after="0"/>
        <w:ind w:left="0"/>
        <w:jc w:val="both"/>
      </w:pPr>
      <w:r>
        <w:rPr>
          <w:rFonts w:ascii="Times New Roman"/>
          <w:b w:val="false"/>
          <w:i w:val="false"/>
          <w:color w:val="000000"/>
          <w:sz w:val="28"/>
        </w:rPr>
        <w:t>
      составу загрязнений (анализу) производственных сточных вод по отдельным показателям (физические, химические, биохимические, бактериологические, радиоактивные) при существующем положении и на перспективу.</w:t>
      </w:r>
    </w:p>
    <w:bookmarkEnd w:id="701"/>
    <w:bookmarkStart w:name="z848" w:id="702"/>
    <w:p>
      <w:pPr>
        <w:spacing w:after="0"/>
        <w:ind w:left="0"/>
        <w:jc w:val="both"/>
      </w:pPr>
      <w:r>
        <w:rPr>
          <w:rFonts w:ascii="Times New Roman"/>
          <w:b w:val="false"/>
          <w:i w:val="false"/>
          <w:color w:val="000000"/>
          <w:sz w:val="28"/>
        </w:rPr>
        <w:t>
      273. При изменении характеристик проектируемого объекта технические условия могут быть изменены в течение периода их действия путем подачи потребителем заявления на выдачу новых технических условий в порядке, установленном настоящими Правилами.</w:t>
      </w:r>
    </w:p>
    <w:bookmarkEnd w:id="702"/>
    <w:bookmarkStart w:name="z849" w:id="703"/>
    <w:p>
      <w:pPr>
        <w:spacing w:after="0"/>
        <w:ind w:left="0"/>
        <w:jc w:val="both"/>
      </w:pPr>
      <w:r>
        <w:rPr>
          <w:rFonts w:ascii="Times New Roman"/>
          <w:b w:val="false"/>
          <w:i w:val="false"/>
          <w:color w:val="000000"/>
          <w:sz w:val="28"/>
        </w:rPr>
        <w:t>
      274. Изменение технических условий на подключение к сетям водоснабжения и (или) водоотведения в течение периода их действия по инициативе субъекта естественной монополии допускается в случаях корректировки утвержденного проекта детальной планировки, изменения требований нормативно-технических документов.</w:t>
      </w:r>
    </w:p>
    <w:bookmarkEnd w:id="703"/>
    <w:bookmarkStart w:name="z850" w:id="704"/>
    <w:p>
      <w:pPr>
        <w:spacing w:after="0"/>
        <w:ind w:left="0"/>
        <w:jc w:val="both"/>
      </w:pPr>
      <w:r>
        <w:rPr>
          <w:rFonts w:ascii="Times New Roman"/>
          <w:b w:val="false"/>
          <w:i w:val="false"/>
          <w:color w:val="000000"/>
          <w:sz w:val="28"/>
        </w:rPr>
        <w:t xml:space="preserve">
      275. Субъект естественной монополии со дня получения заявления в течение пяти рабочих дней выдает технические условия или отказывает в выдаче технических условий, за исключением выдачи технических условий, указанных в </w:t>
      </w:r>
      <w:r>
        <w:rPr>
          <w:rFonts w:ascii="Times New Roman"/>
          <w:b w:val="false"/>
          <w:i w:val="false"/>
          <w:color w:val="000000"/>
          <w:sz w:val="28"/>
        </w:rPr>
        <w:t>пункте 271</w:t>
      </w:r>
      <w:r>
        <w:rPr>
          <w:rFonts w:ascii="Times New Roman"/>
          <w:b w:val="false"/>
          <w:i w:val="false"/>
          <w:color w:val="000000"/>
          <w:sz w:val="28"/>
        </w:rPr>
        <w:t xml:space="preserve"> настоящих Правил.</w:t>
      </w:r>
    </w:p>
    <w:bookmarkEnd w:id="704"/>
    <w:bookmarkStart w:name="z851" w:id="705"/>
    <w:p>
      <w:pPr>
        <w:spacing w:after="0"/>
        <w:ind w:left="0"/>
        <w:jc w:val="both"/>
      </w:pPr>
      <w:r>
        <w:rPr>
          <w:rFonts w:ascii="Times New Roman"/>
          <w:b w:val="false"/>
          <w:i w:val="false"/>
          <w:color w:val="000000"/>
          <w:sz w:val="28"/>
        </w:rPr>
        <w:t>
      276.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705"/>
    <w:bookmarkStart w:name="z852" w:id="706"/>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одного рабочего дня.</w:t>
      </w:r>
    </w:p>
    <w:bookmarkEnd w:id="706"/>
    <w:bookmarkStart w:name="z853" w:id="707"/>
    <w:p>
      <w:pPr>
        <w:spacing w:after="0"/>
        <w:ind w:left="0"/>
        <w:jc w:val="both"/>
      </w:pPr>
      <w:r>
        <w:rPr>
          <w:rFonts w:ascii="Times New Roman"/>
          <w:b w:val="false"/>
          <w:i w:val="false"/>
          <w:color w:val="000000"/>
          <w:sz w:val="28"/>
        </w:rPr>
        <w:t>
      277.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707"/>
    <w:bookmarkStart w:name="z854" w:id="708"/>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708"/>
    <w:bookmarkStart w:name="z855" w:id="709"/>
    <w:p>
      <w:pPr>
        <w:spacing w:after="0"/>
        <w:ind w:left="0"/>
        <w:jc w:val="both"/>
      </w:pPr>
      <w:r>
        <w:rPr>
          <w:rFonts w:ascii="Times New Roman"/>
          <w:b w:val="false"/>
          <w:i w:val="false"/>
          <w:color w:val="000000"/>
          <w:sz w:val="28"/>
        </w:rPr>
        <w:t>
      278. Подключение к регулируемой услуге включает следующие работы:</w:t>
      </w:r>
    </w:p>
    <w:bookmarkEnd w:id="709"/>
    <w:bookmarkStart w:name="z856" w:id="710"/>
    <w:p>
      <w:pPr>
        <w:spacing w:after="0"/>
        <w:ind w:left="0"/>
        <w:jc w:val="both"/>
      </w:pPr>
      <w:r>
        <w:rPr>
          <w:rFonts w:ascii="Times New Roman"/>
          <w:b w:val="false"/>
          <w:i w:val="false"/>
          <w:color w:val="000000"/>
          <w:sz w:val="28"/>
        </w:rPr>
        <w:t>
      1) отключение субъектом естественной монополии действующей сети;</w:t>
      </w:r>
    </w:p>
    <w:bookmarkEnd w:id="710"/>
    <w:bookmarkStart w:name="z857" w:id="711"/>
    <w:p>
      <w:pPr>
        <w:spacing w:after="0"/>
        <w:ind w:left="0"/>
        <w:jc w:val="both"/>
      </w:pPr>
      <w:r>
        <w:rPr>
          <w:rFonts w:ascii="Times New Roman"/>
          <w:b w:val="false"/>
          <w:i w:val="false"/>
          <w:color w:val="000000"/>
          <w:sz w:val="28"/>
        </w:rPr>
        <w:t>
      2) производство присоединения к действующей сети потребителя;</w:t>
      </w:r>
    </w:p>
    <w:bookmarkEnd w:id="711"/>
    <w:bookmarkStart w:name="z858" w:id="712"/>
    <w:p>
      <w:pPr>
        <w:spacing w:after="0"/>
        <w:ind w:left="0"/>
        <w:jc w:val="both"/>
      </w:pPr>
      <w:r>
        <w:rPr>
          <w:rFonts w:ascii="Times New Roman"/>
          <w:b w:val="false"/>
          <w:i w:val="false"/>
          <w:color w:val="000000"/>
          <w:sz w:val="28"/>
        </w:rPr>
        <w:t>
      3) включение действующей сети субъектом естественной монополии.</w:t>
      </w:r>
    </w:p>
    <w:bookmarkEnd w:id="712"/>
    <w:bookmarkStart w:name="z859" w:id="713"/>
    <w:p>
      <w:pPr>
        <w:spacing w:after="0"/>
        <w:ind w:left="0"/>
        <w:jc w:val="both"/>
      </w:pPr>
      <w:r>
        <w:rPr>
          <w:rFonts w:ascii="Times New Roman"/>
          <w:b w:val="false"/>
          <w:i w:val="false"/>
          <w:color w:val="000000"/>
          <w:sz w:val="28"/>
        </w:rPr>
        <w:t>
      279. Предоставление регулируемой услуги субъектом естественной монополии осуществляется после заключения договора об оказании регулируемой услуги.</w:t>
      </w:r>
    </w:p>
    <w:bookmarkEnd w:id="713"/>
    <w:bookmarkStart w:name="z860" w:id="714"/>
    <w:p>
      <w:pPr>
        <w:spacing w:after="0"/>
        <w:ind w:left="0"/>
        <w:jc w:val="both"/>
      </w:pPr>
      <w:r>
        <w:rPr>
          <w:rFonts w:ascii="Times New Roman"/>
          <w:b w:val="false"/>
          <w:i w:val="false"/>
          <w:color w:val="000000"/>
          <w:sz w:val="28"/>
        </w:rPr>
        <w:t>
      280. Субъект естественной монополии организует учет и регистрацию разработанных и выданных технических условий.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714"/>
    <w:bookmarkStart w:name="z861" w:id="715"/>
    <w:p>
      <w:pPr>
        <w:spacing w:after="0"/>
        <w:ind w:left="0"/>
        <w:jc w:val="left"/>
      </w:pPr>
      <w:r>
        <w:rPr>
          <w:rFonts w:ascii="Times New Roman"/>
          <w:b/>
          <w:i w:val="false"/>
          <w:color w:val="000000"/>
        </w:rPr>
        <w:t xml:space="preserve"> Параграф 13. Рассмотрение обращений по обеспечению равных условий доступа к регулируемым услугам и принятие по ним решений</w:t>
      </w:r>
    </w:p>
    <w:bookmarkEnd w:id="715"/>
    <w:bookmarkStart w:name="z862" w:id="716"/>
    <w:p>
      <w:pPr>
        <w:spacing w:after="0"/>
        <w:ind w:left="0"/>
        <w:jc w:val="both"/>
      </w:pPr>
      <w:r>
        <w:rPr>
          <w:rFonts w:ascii="Times New Roman"/>
          <w:b w:val="false"/>
          <w:i w:val="false"/>
          <w:color w:val="000000"/>
          <w:sz w:val="28"/>
        </w:rPr>
        <w:t>
      281. В случае возникновения разногласий по предоставлению потребителю равных условий доступа к регулируемым услугам потребитель может направить обращение в ведомство уполномоченного органа или его территориальный орган.</w:t>
      </w:r>
    </w:p>
    <w:bookmarkEnd w:id="716"/>
    <w:bookmarkStart w:name="z863" w:id="717"/>
    <w:p>
      <w:pPr>
        <w:spacing w:after="0"/>
        <w:ind w:left="0"/>
        <w:jc w:val="both"/>
      </w:pPr>
      <w:r>
        <w:rPr>
          <w:rFonts w:ascii="Times New Roman"/>
          <w:b w:val="false"/>
          <w:i w:val="false"/>
          <w:color w:val="000000"/>
          <w:sz w:val="28"/>
        </w:rPr>
        <w:t>
      В обращении отражаются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717"/>
    <w:bookmarkStart w:name="z864" w:id="718"/>
    <w:p>
      <w:pPr>
        <w:spacing w:after="0"/>
        <w:ind w:left="0"/>
        <w:jc w:val="both"/>
      </w:pPr>
      <w:r>
        <w:rPr>
          <w:rFonts w:ascii="Times New Roman"/>
          <w:b w:val="false"/>
          <w:i w:val="false"/>
          <w:color w:val="000000"/>
          <w:sz w:val="28"/>
        </w:rPr>
        <w:t xml:space="preserve">
      282. Обращения потребителей рассматриваются в порядке и сроки, определенные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719"/>
    <w:p>
      <w:pPr>
        <w:spacing w:after="0"/>
        <w:ind w:left="0"/>
        <w:jc w:val="both"/>
      </w:pPr>
      <w:r>
        <w:rPr>
          <w:rFonts w:ascii="Times New Roman"/>
          <w:b w:val="false"/>
          <w:i w:val="false"/>
          <w:color w:val="000000"/>
          <w:sz w:val="28"/>
        </w:rPr>
        <w:t>
      283. Субъект естественной монополии либо потребители могут обжаловать решение, принятое по обращению в уполномоченный орган (вышестоящему должностному лицу) или в суд.</w:t>
      </w:r>
    </w:p>
    <w:bookmarkEnd w:id="719"/>
    <w:bookmarkStart w:name="z866" w:id="720"/>
    <w:p>
      <w:pPr>
        <w:spacing w:after="0"/>
        <w:ind w:left="0"/>
        <w:jc w:val="left"/>
      </w:pPr>
      <w:r>
        <w:rPr>
          <w:rFonts w:ascii="Times New Roman"/>
          <w:b/>
          <w:i w:val="false"/>
          <w:color w:val="000000"/>
        </w:rPr>
        <w:t xml:space="preserve"> Параграф 14. Предоставление информации о предоставляемых регулируемых услугах</w:t>
      </w:r>
    </w:p>
    <w:bookmarkEnd w:id="720"/>
    <w:bookmarkStart w:name="z867" w:id="721"/>
    <w:p>
      <w:pPr>
        <w:spacing w:after="0"/>
        <w:ind w:left="0"/>
        <w:jc w:val="both"/>
      </w:pPr>
      <w:r>
        <w:rPr>
          <w:rFonts w:ascii="Times New Roman"/>
          <w:b w:val="false"/>
          <w:i w:val="false"/>
          <w:color w:val="000000"/>
          <w:sz w:val="28"/>
        </w:rPr>
        <w:t>
      284. Субъект естественной монополии ежеквартально размещает на своем интернет-ресурсе либо в случае его отсутствия представляет ведомству уполномоченного органа или его территориальному органу для размещения на его интернет-ресурсе:</w:t>
      </w:r>
    </w:p>
    <w:bookmarkEnd w:id="721"/>
    <w:bookmarkStart w:name="z868" w:id="722"/>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722"/>
    <w:bookmarkStart w:name="z869" w:id="723"/>
    <w:p>
      <w:pPr>
        <w:spacing w:after="0"/>
        <w:ind w:left="0"/>
        <w:jc w:val="both"/>
      </w:pPr>
      <w:r>
        <w:rPr>
          <w:rFonts w:ascii="Times New Roman"/>
          <w:b w:val="false"/>
          <w:i w:val="false"/>
          <w:color w:val="000000"/>
          <w:sz w:val="28"/>
        </w:rPr>
        <w:t>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723"/>
    <w:bookmarkStart w:name="z870" w:id="724"/>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24"/>
    <w:bookmarkStart w:name="z2369" w:id="725"/>
    <w:p>
      <w:pPr>
        <w:spacing w:after="0"/>
        <w:ind w:left="0"/>
        <w:jc w:val="both"/>
      </w:pPr>
      <w:r>
        <w:rPr>
          <w:rFonts w:ascii="Times New Roman"/>
          <w:b w:val="false"/>
          <w:i w:val="false"/>
          <w:color w:val="000000"/>
          <w:sz w:val="28"/>
        </w:rPr>
        <w:t xml:space="preserve">
      284-1.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w:t>
      </w:r>
    </w:p>
    <w:bookmarkEnd w:id="725"/>
    <w:bookmarkStart w:name="z2370" w:id="726"/>
    <w:p>
      <w:pPr>
        <w:spacing w:after="0"/>
        <w:ind w:left="0"/>
        <w:jc w:val="both"/>
      </w:pPr>
      <w:r>
        <w:rPr>
          <w:rFonts w:ascii="Times New Roman"/>
          <w:b w:val="false"/>
          <w:i w:val="false"/>
          <w:color w:val="000000"/>
          <w:sz w:val="28"/>
        </w:rPr>
        <w:t>
      1) информацию о (об):</w:t>
      </w:r>
    </w:p>
    <w:bookmarkEnd w:id="726"/>
    <w:bookmarkStart w:name="z2371" w:id="727"/>
    <w:p>
      <w:pPr>
        <w:spacing w:after="0"/>
        <w:ind w:left="0"/>
        <w:jc w:val="both"/>
      </w:pPr>
      <w:r>
        <w:rPr>
          <w:rFonts w:ascii="Times New Roman"/>
          <w:b w:val="false"/>
          <w:i w:val="false"/>
          <w:color w:val="000000"/>
          <w:sz w:val="28"/>
        </w:rPr>
        <w:t>
      резерве;</w:t>
      </w:r>
    </w:p>
    <w:bookmarkEnd w:id="727"/>
    <w:bookmarkStart w:name="z2372" w:id="728"/>
    <w:p>
      <w:pPr>
        <w:spacing w:after="0"/>
        <w:ind w:left="0"/>
        <w:jc w:val="both"/>
      </w:pPr>
      <w:r>
        <w:rPr>
          <w:rFonts w:ascii="Times New Roman"/>
          <w:b w:val="false"/>
          <w:i w:val="false"/>
          <w:color w:val="000000"/>
          <w:sz w:val="28"/>
        </w:rPr>
        <w:t>
      установленной мощности и (или) емкости;</w:t>
      </w:r>
    </w:p>
    <w:bookmarkEnd w:id="728"/>
    <w:bookmarkStart w:name="z2373" w:id="729"/>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729"/>
    <w:bookmarkStart w:name="z2374" w:id="730"/>
    <w:p>
      <w:pPr>
        <w:spacing w:after="0"/>
        <w:ind w:left="0"/>
        <w:jc w:val="both"/>
      </w:pPr>
      <w:r>
        <w:rPr>
          <w:rFonts w:ascii="Times New Roman"/>
          <w:b w:val="false"/>
          <w:i w:val="false"/>
          <w:color w:val="000000"/>
          <w:sz w:val="28"/>
        </w:rPr>
        <w:t>
      пропускных способностях сетей;</w:t>
      </w:r>
    </w:p>
    <w:bookmarkEnd w:id="730"/>
    <w:bookmarkStart w:name="z2375" w:id="731"/>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731"/>
    <w:bookmarkStart w:name="z2376" w:id="732"/>
    <w:p>
      <w:pPr>
        <w:spacing w:after="0"/>
        <w:ind w:left="0"/>
        <w:jc w:val="both"/>
      </w:pPr>
      <w:r>
        <w:rPr>
          <w:rFonts w:ascii="Times New Roman"/>
          <w:b w:val="false"/>
          <w:i w:val="false"/>
          <w:color w:val="000000"/>
          <w:sz w:val="28"/>
        </w:rPr>
        <w:t>
      протяженности;</w:t>
      </w:r>
    </w:p>
    <w:bookmarkEnd w:id="732"/>
    <w:bookmarkStart w:name="z2377" w:id="733"/>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733"/>
    <w:bookmarkStart w:name="z2378" w:id="734"/>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734"/>
    <w:bookmarkStart w:name="z2379" w:id="735"/>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284-1 в соответствии с приказом Министра национальной экономики РК от 18.10.2023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736"/>
    <w:p>
      <w:pPr>
        <w:spacing w:after="0"/>
        <w:ind w:left="0"/>
        <w:jc w:val="both"/>
      </w:pPr>
      <w:r>
        <w:rPr>
          <w:rFonts w:ascii="Times New Roman"/>
          <w:b w:val="false"/>
          <w:i w:val="false"/>
          <w:color w:val="000000"/>
          <w:sz w:val="28"/>
        </w:rPr>
        <w:t>
      285. Субъект естественной монополии по требованию ведомства уполномоченного органа или его территориального органа предоставляет ему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736"/>
    <w:bookmarkStart w:name="z872" w:id="737"/>
    <w:p>
      <w:pPr>
        <w:spacing w:after="0"/>
        <w:ind w:left="0"/>
        <w:jc w:val="both"/>
      </w:pPr>
      <w:r>
        <w:rPr>
          <w:rFonts w:ascii="Times New Roman"/>
          <w:b w:val="false"/>
          <w:i w:val="false"/>
          <w:color w:val="000000"/>
          <w:sz w:val="28"/>
        </w:rPr>
        <w:t>
      286. Ведомство уполномоченного органа или его территориальный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других законных интересов субъекта естественной монополии и потребителей.</w:t>
      </w:r>
    </w:p>
    <w:bookmarkEnd w:id="737"/>
    <w:bookmarkStart w:name="z873" w:id="738"/>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38"/>
    <w:bookmarkStart w:name="z874" w:id="739"/>
    <w:p>
      <w:pPr>
        <w:spacing w:after="0"/>
        <w:ind w:left="0"/>
        <w:jc w:val="both"/>
      </w:pPr>
      <w:r>
        <w:rPr>
          <w:rFonts w:ascii="Times New Roman"/>
          <w:b w:val="false"/>
          <w:i w:val="false"/>
          <w:color w:val="000000"/>
          <w:sz w:val="28"/>
        </w:rPr>
        <w:t>
      287.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39"/>
    <w:bookmarkStart w:name="z875" w:id="740"/>
    <w:p>
      <w:pPr>
        <w:spacing w:after="0"/>
        <w:ind w:left="0"/>
        <w:jc w:val="both"/>
      </w:pPr>
      <w:r>
        <w:rPr>
          <w:rFonts w:ascii="Times New Roman"/>
          <w:b w:val="false"/>
          <w:i w:val="false"/>
          <w:color w:val="000000"/>
          <w:sz w:val="28"/>
        </w:rPr>
        <w:t>
      288. Отчет перед потребителями и иными заинтересованными лицами проводится в форме публичного слушания.</w:t>
      </w:r>
    </w:p>
    <w:bookmarkEnd w:id="740"/>
    <w:bookmarkStart w:name="z2501" w:id="741"/>
    <w:p>
      <w:pPr>
        <w:spacing w:after="0"/>
        <w:ind w:left="0"/>
        <w:jc w:val="both"/>
      </w:pPr>
      <w:r>
        <w:rPr>
          <w:rFonts w:ascii="Times New Roman"/>
          <w:b w:val="false"/>
          <w:i w:val="false"/>
          <w:color w:val="000000"/>
          <w:sz w:val="28"/>
        </w:rPr>
        <w:t>
      289. Субъект естественной монополии в сроки, установленные пунктом 287 настоящих Правил,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 в редакции приказа Заместителя Премьер-Министра - Министра национальной экономики РК от 07.06.2024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742"/>
    <w:p>
      <w:pPr>
        <w:spacing w:after="0"/>
        <w:ind w:left="0"/>
        <w:jc w:val="both"/>
      </w:pPr>
      <w:r>
        <w:rPr>
          <w:rFonts w:ascii="Times New Roman"/>
          <w:b w:val="false"/>
          <w:i w:val="false"/>
          <w:color w:val="000000"/>
          <w:sz w:val="28"/>
        </w:rPr>
        <w:t>
      290. Объявление о предстоящем проведении отчета публикуется субъектом естественной монополии, включенным в местный раздел Регистра,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Регистра,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w:t>
      </w:r>
    </w:p>
    <w:bookmarkEnd w:id="742"/>
    <w:bookmarkStart w:name="z2503" w:id="743"/>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743"/>
    <w:bookmarkStart w:name="z2504" w:id="744"/>
    <w:p>
      <w:pPr>
        <w:spacing w:after="0"/>
        <w:ind w:left="0"/>
        <w:jc w:val="both"/>
      </w:pPr>
      <w:r>
        <w:rPr>
          <w:rFonts w:ascii="Times New Roman"/>
          <w:b w:val="false"/>
          <w:i w:val="false"/>
          <w:color w:val="000000"/>
          <w:sz w:val="28"/>
        </w:rPr>
        <w:t>
      2) дату и место проведения отчета;</w:t>
      </w:r>
    </w:p>
    <w:bookmarkEnd w:id="744"/>
    <w:bookmarkStart w:name="z2505" w:id="745"/>
    <w:p>
      <w:pPr>
        <w:spacing w:after="0"/>
        <w:ind w:left="0"/>
        <w:jc w:val="both"/>
      </w:pPr>
      <w:r>
        <w:rPr>
          <w:rFonts w:ascii="Times New Roman"/>
          <w:b w:val="false"/>
          <w:i w:val="false"/>
          <w:color w:val="000000"/>
          <w:sz w:val="28"/>
        </w:rPr>
        <w:t>
      3) вид предоставляемых регулируемых услуг.</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290 - в редакции приказа Заместителя Премьер-Министра - Министра национальной экономики РК от 07.06.2024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1" w:id="746"/>
    <w:p>
      <w:pPr>
        <w:spacing w:after="0"/>
        <w:ind w:left="0"/>
        <w:jc w:val="both"/>
      </w:pPr>
      <w:r>
        <w:rPr>
          <w:rFonts w:ascii="Times New Roman"/>
          <w:b w:val="false"/>
          <w:i w:val="false"/>
          <w:color w:val="000000"/>
          <w:sz w:val="28"/>
        </w:rPr>
        <w:t>
      291. За месяц до проведения отчета субъект естественной монополии информирует ведомство уполномоченного органа или его территориальный орган.</w:t>
      </w:r>
    </w:p>
    <w:bookmarkEnd w:id="746"/>
    <w:bookmarkStart w:name="z882" w:id="747"/>
    <w:p>
      <w:pPr>
        <w:spacing w:after="0"/>
        <w:ind w:left="0"/>
        <w:jc w:val="both"/>
      </w:pPr>
      <w:r>
        <w:rPr>
          <w:rFonts w:ascii="Times New Roman"/>
          <w:b w:val="false"/>
          <w:i w:val="false"/>
          <w:color w:val="000000"/>
          <w:sz w:val="28"/>
        </w:rPr>
        <w:t>
      292.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ведомству уполномоченного органа или его территориальному органу для размещения на его интернет-ресурсе информацию, предусмотренную пунктом 287 настоящих Правил.</w:t>
      </w:r>
    </w:p>
    <w:bookmarkEnd w:id="747"/>
    <w:bookmarkStart w:name="z883" w:id="748"/>
    <w:p>
      <w:pPr>
        <w:spacing w:after="0"/>
        <w:ind w:left="0"/>
        <w:jc w:val="both"/>
      </w:pPr>
      <w:r>
        <w:rPr>
          <w:rFonts w:ascii="Times New Roman"/>
          <w:b w:val="false"/>
          <w:i w:val="false"/>
          <w:color w:val="000000"/>
          <w:sz w:val="28"/>
        </w:rPr>
        <w:t>
      293. Помещение для проведения отчета определяется субъектом естественной монополии.</w:t>
      </w:r>
    </w:p>
    <w:bookmarkEnd w:id="748"/>
    <w:p>
      <w:pPr>
        <w:spacing w:after="0"/>
        <w:ind w:left="0"/>
        <w:jc w:val="both"/>
      </w:pPr>
      <w:r>
        <w:rPr>
          <w:rFonts w:ascii="Times New Roman"/>
          <w:b w:val="false"/>
          <w:i w:val="false"/>
          <w:color w:val="000000"/>
          <w:sz w:val="28"/>
        </w:rPr>
        <w:t>
      294.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(двадцать четыре) часа до проведения отчета. Если отчет проводится на следующий рабочий день после выходного дня, то формирование списка слушателей завершается в первой половине рабочего дня до 12.00 часов и отчет проводится во второй половине рабочего дня.</w:t>
      </w:r>
    </w:p>
    <w:bookmarkStart w:name="z2356" w:id="749"/>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749"/>
    <w:bookmarkStart w:name="z2357" w:id="750"/>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750"/>
    <w:bookmarkStart w:name="z2358" w:id="751"/>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10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Министра национальной экономики РК от 17.03.2023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752"/>
    <w:p>
      <w:pPr>
        <w:spacing w:after="0"/>
        <w:ind w:left="0"/>
        <w:jc w:val="both"/>
      </w:pPr>
      <w:r>
        <w:rPr>
          <w:rFonts w:ascii="Times New Roman"/>
          <w:b w:val="false"/>
          <w:i w:val="false"/>
          <w:color w:val="000000"/>
          <w:sz w:val="28"/>
        </w:rPr>
        <w:t>
      295.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752"/>
    <w:bookmarkStart w:name="z886" w:id="753"/>
    <w:p>
      <w:pPr>
        <w:spacing w:after="0"/>
        <w:ind w:left="0"/>
        <w:jc w:val="both"/>
      </w:pPr>
      <w:r>
        <w:rPr>
          <w:rFonts w:ascii="Times New Roman"/>
          <w:b w:val="false"/>
          <w:i w:val="false"/>
          <w:color w:val="000000"/>
          <w:sz w:val="28"/>
        </w:rPr>
        <w:t>
      296. Для проведения отчета из числа руководителей субъекта естественной монополии назначается председатель публичного слушания (далее – Председатель), из числа сотрудников субъекта естественной монополии – секретарь, который ведет протокол публичного слушания.</w:t>
      </w:r>
    </w:p>
    <w:bookmarkEnd w:id="753"/>
    <w:bookmarkStart w:name="z887" w:id="754"/>
    <w:p>
      <w:pPr>
        <w:spacing w:after="0"/>
        <w:ind w:left="0"/>
        <w:jc w:val="both"/>
      </w:pPr>
      <w:r>
        <w:rPr>
          <w:rFonts w:ascii="Times New Roman"/>
          <w:b w:val="false"/>
          <w:i w:val="false"/>
          <w:color w:val="000000"/>
          <w:sz w:val="28"/>
        </w:rPr>
        <w:t>
      297. Председатель в назначенное время открывает публичное слушание и объявляет повестку дня.</w:t>
      </w:r>
    </w:p>
    <w:bookmarkEnd w:id="754"/>
    <w:bookmarkStart w:name="z888" w:id="755"/>
    <w:p>
      <w:pPr>
        <w:spacing w:after="0"/>
        <w:ind w:left="0"/>
        <w:jc w:val="both"/>
      </w:pPr>
      <w:r>
        <w:rPr>
          <w:rFonts w:ascii="Times New Roman"/>
          <w:b w:val="false"/>
          <w:i w:val="false"/>
          <w:color w:val="000000"/>
          <w:sz w:val="28"/>
        </w:rPr>
        <w:t>
      298. Публичное слушание включает в себя выступление субъекта естественной монополии.</w:t>
      </w:r>
    </w:p>
    <w:bookmarkEnd w:id="755"/>
    <w:bookmarkStart w:name="z889" w:id="756"/>
    <w:p>
      <w:pPr>
        <w:spacing w:after="0"/>
        <w:ind w:left="0"/>
        <w:jc w:val="both"/>
      </w:pPr>
      <w:r>
        <w:rPr>
          <w:rFonts w:ascii="Times New Roman"/>
          <w:b w:val="false"/>
          <w:i w:val="false"/>
          <w:color w:val="000000"/>
          <w:sz w:val="28"/>
        </w:rPr>
        <w:t>
      299. Выступление субъекта естественной монополии содержит следующую информацию:</w:t>
      </w:r>
    </w:p>
    <w:bookmarkEnd w:id="756"/>
    <w:bookmarkStart w:name="z890" w:id="757"/>
    <w:p>
      <w:pPr>
        <w:spacing w:after="0"/>
        <w:ind w:left="0"/>
        <w:jc w:val="both"/>
      </w:pPr>
      <w:r>
        <w:rPr>
          <w:rFonts w:ascii="Times New Roman"/>
          <w:b w:val="false"/>
          <w:i w:val="false"/>
          <w:color w:val="000000"/>
          <w:sz w:val="28"/>
        </w:rPr>
        <w:t>
      1) общая информация о субъекте естественной монополии;</w:t>
      </w:r>
    </w:p>
    <w:bookmarkEnd w:id="757"/>
    <w:bookmarkStart w:name="z891" w:id="758"/>
    <w:p>
      <w:pPr>
        <w:spacing w:after="0"/>
        <w:ind w:left="0"/>
        <w:jc w:val="both"/>
      </w:pPr>
      <w:r>
        <w:rPr>
          <w:rFonts w:ascii="Times New Roman"/>
          <w:b w:val="false"/>
          <w:i w:val="false"/>
          <w:color w:val="000000"/>
          <w:sz w:val="28"/>
        </w:rPr>
        <w:t xml:space="preserve">
      2) об исполнении утвержденной инвестиционной программы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5 к настоящим Правилам;</w:t>
      </w:r>
    </w:p>
    <w:bookmarkEnd w:id="758"/>
    <w:bookmarkStart w:name="z892" w:id="759"/>
    <w:p>
      <w:pPr>
        <w:spacing w:after="0"/>
        <w:ind w:left="0"/>
        <w:jc w:val="both"/>
      </w:pPr>
      <w:r>
        <w:rPr>
          <w:rFonts w:ascii="Times New Roman"/>
          <w:b w:val="false"/>
          <w:i w:val="false"/>
          <w:color w:val="000000"/>
          <w:sz w:val="28"/>
        </w:rPr>
        <w:t xml:space="preserve">
      3) о постатейном исполнении утвержденной тарифной сметы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5 к настоящим Правилам;</w:t>
      </w:r>
    </w:p>
    <w:bookmarkEnd w:id="759"/>
    <w:bookmarkStart w:name="z893" w:id="760"/>
    <w:p>
      <w:pPr>
        <w:spacing w:after="0"/>
        <w:ind w:left="0"/>
        <w:jc w:val="both"/>
      </w:pPr>
      <w:r>
        <w:rPr>
          <w:rFonts w:ascii="Times New Roman"/>
          <w:b w:val="false"/>
          <w:i w:val="false"/>
          <w:color w:val="000000"/>
          <w:sz w:val="28"/>
        </w:rPr>
        <w:t xml:space="preserve">
      4) о соблюдении показателей качества и надежности регулируемых услуг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5 к настоящим Правилам;</w:t>
      </w:r>
    </w:p>
    <w:bookmarkEnd w:id="760"/>
    <w:bookmarkStart w:name="z894" w:id="761"/>
    <w:p>
      <w:pPr>
        <w:spacing w:after="0"/>
        <w:ind w:left="0"/>
        <w:jc w:val="both"/>
      </w:pPr>
      <w:r>
        <w:rPr>
          <w:rFonts w:ascii="Times New Roman"/>
          <w:b w:val="false"/>
          <w:i w:val="false"/>
          <w:color w:val="000000"/>
          <w:sz w:val="28"/>
        </w:rPr>
        <w:t xml:space="preserve">
      5) о достижении показателей эффективности деятельности субъекта естественной монополии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5 к настоящим Правилам;</w:t>
      </w:r>
    </w:p>
    <w:bookmarkEnd w:id="761"/>
    <w:bookmarkStart w:name="z895" w:id="762"/>
    <w:p>
      <w:pPr>
        <w:spacing w:after="0"/>
        <w:ind w:left="0"/>
        <w:jc w:val="both"/>
      </w:pPr>
      <w:r>
        <w:rPr>
          <w:rFonts w:ascii="Times New Roman"/>
          <w:b w:val="false"/>
          <w:i w:val="false"/>
          <w:color w:val="000000"/>
          <w:sz w:val="28"/>
        </w:rPr>
        <w:t>
      6) об основных финансово-экономических показателях деятельности субъекта естественной монополии;</w:t>
      </w:r>
    </w:p>
    <w:bookmarkEnd w:id="762"/>
    <w:bookmarkStart w:name="z896" w:id="763"/>
    <w:p>
      <w:pPr>
        <w:spacing w:after="0"/>
        <w:ind w:left="0"/>
        <w:jc w:val="both"/>
      </w:pPr>
      <w:r>
        <w:rPr>
          <w:rFonts w:ascii="Times New Roman"/>
          <w:b w:val="false"/>
          <w:i w:val="false"/>
          <w:color w:val="000000"/>
          <w:sz w:val="28"/>
        </w:rPr>
        <w:t>
      7) об объемах предоставленных регулируемых услуг;</w:t>
      </w:r>
    </w:p>
    <w:bookmarkEnd w:id="763"/>
    <w:bookmarkStart w:name="z897" w:id="764"/>
    <w:p>
      <w:pPr>
        <w:spacing w:after="0"/>
        <w:ind w:left="0"/>
        <w:jc w:val="both"/>
      </w:pPr>
      <w:r>
        <w:rPr>
          <w:rFonts w:ascii="Times New Roman"/>
          <w:b w:val="false"/>
          <w:i w:val="false"/>
          <w:color w:val="000000"/>
          <w:sz w:val="28"/>
        </w:rPr>
        <w:t>
      8) о проводимой работе с потребителями регулируемых услуг;</w:t>
      </w:r>
    </w:p>
    <w:bookmarkEnd w:id="764"/>
    <w:bookmarkStart w:name="z898" w:id="765"/>
    <w:p>
      <w:pPr>
        <w:spacing w:after="0"/>
        <w:ind w:left="0"/>
        <w:jc w:val="both"/>
      </w:pPr>
      <w:r>
        <w:rPr>
          <w:rFonts w:ascii="Times New Roman"/>
          <w:b w:val="false"/>
          <w:i w:val="false"/>
          <w:color w:val="000000"/>
          <w:sz w:val="28"/>
        </w:rPr>
        <w:t>
      9) о перспективах деятельности (планы развития), в том числе возможных изменениях тарифов.</w:t>
      </w:r>
    </w:p>
    <w:bookmarkEnd w:id="765"/>
    <w:bookmarkStart w:name="z899" w:id="766"/>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w:t>
      </w:r>
    </w:p>
    <w:bookmarkEnd w:id="766"/>
    <w:bookmarkStart w:name="z900" w:id="767"/>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767"/>
    <w:bookmarkStart w:name="z901" w:id="768"/>
    <w:p>
      <w:pPr>
        <w:spacing w:after="0"/>
        <w:ind w:left="0"/>
        <w:jc w:val="both"/>
      </w:pPr>
      <w:r>
        <w:rPr>
          <w:rFonts w:ascii="Times New Roman"/>
          <w:b w:val="false"/>
          <w:i w:val="false"/>
          <w:color w:val="000000"/>
          <w:sz w:val="28"/>
        </w:rPr>
        <w:t>
      300. Участники публичного слушания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768"/>
    <w:bookmarkStart w:name="z902" w:id="769"/>
    <w:p>
      <w:pPr>
        <w:spacing w:after="0"/>
        <w:ind w:left="0"/>
        <w:jc w:val="both"/>
      </w:pPr>
      <w:r>
        <w:rPr>
          <w:rFonts w:ascii="Times New Roman"/>
          <w:b w:val="false"/>
          <w:i w:val="false"/>
          <w:color w:val="000000"/>
          <w:sz w:val="28"/>
        </w:rPr>
        <w:t>
      301.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субъектом естественной монополии и принятию соответствующих мер.</w:t>
      </w:r>
    </w:p>
    <w:bookmarkEnd w:id="769"/>
    <w:bookmarkStart w:name="z903" w:id="770"/>
    <w:p>
      <w:pPr>
        <w:spacing w:after="0"/>
        <w:ind w:left="0"/>
        <w:jc w:val="both"/>
      </w:pPr>
      <w:r>
        <w:rPr>
          <w:rFonts w:ascii="Times New Roman"/>
          <w:b w:val="false"/>
          <w:i w:val="false"/>
          <w:color w:val="000000"/>
          <w:sz w:val="28"/>
        </w:rPr>
        <w:t>
      302. Лицу, нарушающему порядок во время проведения публичного слушания, Председатель делает предупреждение.</w:t>
      </w:r>
    </w:p>
    <w:bookmarkEnd w:id="770"/>
    <w:bookmarkStart w:name="z904" w:id="771"/>
    <w:p>
      <w:pPr>
        <w:spacing w:after="0"/>
        <w:ind w:left="0"/>
        <w:jc w:val="both"/>
      </w:pPr>
      <w:r>
        <w:rPr>
          <w:rFonts w:ascii="Times New Roman"/>
          <w:b w:val="false"/>
          <w:i w:val="false"/>
          <w:color w:val="000000"/>
          <w:sz w:val="28"/>
        </w:rPr>
        <w:t>
      303. Председатель подводит итоги и закрывает публичное слушание.</w:t>
      </w:r>
    </w:p>
    <w:bookmarkEnd w:id="771"/>
    <w:bookmarkStart w:name="z905" w:id="772"/>
    <w:p>
      <w:pPr>
        <w:spacing w:after="0"/>
        <w:ind w:left="0"/>
        <w:jc w:val="both"/>
      </w:pPr>
      <w:r>
        <w:rPr>
          <w:rFonts w:ascii="Times New Roman"/>
          <w:b w:val="false"/>
          <w:i w:val="false"/>
          <w:color w:val="000000"/>
          <w:sz w:val="28"/>
        </w:rPr>
        <w:t>
      304. В процессе проведения публичного слушания ведется протокол. Протокол содержит сведения о времени начала и окончания слушания, фамилии и инициалы выступавших и краткое изложение сути выступлений.</w:t>
      </w:r>
    </w:p>
    <w:bookmarkEnd w:id="772"/>
    <w:bookmarkStart w:name="z906" w:id="773"/>
    <w:p>
      <w:pPr>
        <w:spacing w:after="0"/>
        <w:ind w:left="0"/>
        <w:jc w:val="both"/>
      </w:pPr>
      <w:r>
        <w:rPr>
          <w:rFonts w:ascii="Times New Roman"/>
          <w:b w:val="false"/>
          <w:i w:val="false"/>
          <w:color w:val="000000"/>
          <w:sz w:val="28"/>
        </w:rPr>
        <w:t>
      305. Копия протокола публичного слушания в течение пяти рабочих дней после его проведения представляется в ведомство уполномоченного органа или его территориальный орган.</w:t>
      </w:r>
    </w:p>
    <w:bookmarkEnd w:id="773"/>
    <w:bookmarkStart w:name="z907" w:id="774"/>
    <w:p>
      <w:pPr>
        <w:spacing w:after="0"/>
        <w:ind w:left="0"/>
        <w:jc w:val="both"/>
      </w:pPr>
      <w:r>
        <w:rPr>
          <w:rFonts w:ascii="Times New Roman"/>
          <w:b w:val="false"/>
          <w:i w:val="false"/>
          <w:color w:val="000000"/>
          <w:sz w:val="28"/>
        </w:rPr>
        <w:t xml:space="preserve">
      306. Протокол и материалы публичного слушания формируются в дела и хранятся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за № 33339).</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Заместителя Премьер-Министра - Министра национальной экономики РК от 22.04.2024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775"/>
    <w:p>
      <w:pPr>
        <w:spacing w:after="0"/>
        <w:ind w:left="0"/>
        <w:jc w:val="both"/>
      </w:pPr>
      <w:r>
        <w:rPr>
          <w:rFonts w:ascii="Times New Roman"/>
          <w:b w:val="false"/>
          <w:i w:val="false"/>
          <w:color w:val="000000"/>
          <w:sz w:val="28"/>
        </w:rPr>
        <w:t>
      307. Субъект естественной монополии не позднее пяти рабочих дней со дня проведения отчета перед потребителями и иными заинтересованными лицами размещает его в средствах массовой информации и (или) на своем интернет-ресурсе либо направляет в ведомство уполномоченного органа или его территориальный орган для размещения на его интернет-ресурсе.</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776"/>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схемы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6"/>
    <w:bookmarkStart w:name="z911" w:id="777"/>
    <w:p>
      <w:pPr>
        <w:spacing w:after="0"/>
        <w:ind w:left="0"/>
        <w:jc w:val="both"/>
      </w:pPr>
      <w:r>
        <w:rPr>
          <w:rFonts w:ascii="Times New Roman"/>
          <w:b w:val="false"/>
          <w:i w:val="false"/>
          <w:color w:val="000000"/>
          <w:sz w:val="28"/>
        </w:rPr>
        <w:t>
      308. Субъект естественной монополии размещает на своем интернет-ресурсе либо в случае отсутствия своего интернет-ресурса предоставляет ведомству уполномоченного органа или его территориальному органу для размещения на его интернет-ресурсе ежеквартально обновляемую информацию о наличии свободных и доступных мощностей, емкостей, мест, пропускных способностей сетей, а также схемы инженерных коммуникаций коммунальных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77"/>
    <w:bookmarkStart w:name="z912" w:id="778"/>
    <w:p>
      <w:pPr>
        <w:spacing w:after="0"/>
        <w:ind w:left="0"/>
        <w:jc w:val="both"/>
      </w:pPr>
      <w:r>
        <w:rPr>
          <w:rFonts w:ascii="Times New Roman"/>
          <w:b w:val="false"/>
          <w:i w:val="false"/>
          <w:color w:val="000000"/>
          <w:sz w:val="28"/>
        </w:rPr>
        <w:t>
      309. Субъект естественной монополии ежеквартально размещает на своем интернет-ресурсе либо в случае его отсутствия представляет ведомству уполномоченного органа или его территориальному органу для размещения на его интернет-ресурсе:</w:t>
      </w:r>
    </w:p>
    <w:bookmarkEnd w:id="778"/>
    <w:bookmarkStart w:name="z913" w:id="779"/>
    <w:p>
      <w:pPr>
        <w:spacing w:after="0"/>
        <w:ind w:left="0"/>
        <w:jc w:val="both"/>
      </w:pPr>
      <w:r>
        <w:rPr>
          <w:rFonts w:ascii="Times New Roman"/>
          <w:b w:val="false"/>
          <w:i w:val="false"/>
          <w:color w:val="000000"/>
          <w:sz w:val="28"/>
        </w:rPr>
        <w:t>
      1)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779"/>
    <w:bookmarkStart w:name="z914" w:id="780"/>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780"/>
    <w:bookmarkStart w:name="z915" w:id="781"/>
    <w:p>
      <w:pPr>
        <w:spacing w:after="0"/>
        <w:ind w:left="0"/>
        <w:jc w:val="both"/>
      </w:pPr>
      <w:r>
        <w:rPr>
          <w:rFonts w:ascii="Times New Roman"/>
          <w:b w:val="false"/>
          <w:i w:val="false"/>
          <w:color w:val="000000"/>
          <w:sz w:val="28"/>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781"/>
    <w:bookmarkStart w:name="z916" w:id="782"/>
    <w:p>
      <w:pPr>
        <w:spacing w:after="0"/>
        <w:ind w:left="0"/>
        <w:jc w:val="left"/>
      </w:pPr>
      <w:r>
        <w:rPr>
          <w:rFonts w:ascii="Times New Roman"/>
          <w:b/>
          <w:i w:val="false"/>
          <w:color w:val="000000"/>
        </w:rPr>
        <w:t xml:space="preserve"> Глава 9. Порядок согласования платы за приобретение и установку прибора учета</w:t>
      </w:r>
    </w:p>
    <w:bookmarkEnd w:id="782"/>
    <w:bookmarkStart w:name="z2725" w:id="7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 Субъект естественной монополии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w:t>
      </w:r>
    </w:p>
    <w:bookmarkEnd w:id="783"/>
    <w:bookmarkStart w:name="z2726" w:id="784"/>
    <w:p>
      <w:pPr>
        <w:spacing w:after="0"/>
        <w:ind w:left="0"/>
        <w:jc w:val="both"/>
      </w:pPr>
      <w:r>
        <w:rPr>
          <w:rFonts w:ascii="Times New Roman"/>
          <w:b w:val="false"/>
          <w:i w:val="false"/>
          <w:color w:val="000000"/>
          <w:sz w:val="28"/>
        </w:rPr>
        <w:t xml:space="preserve">
      310-2. Субъект естественной монополии включает в тариф затраты на приобретение, установку, поверку и эксплуатацию общедомовых приборов коммерческого учета, на услуги по производству, передаче, распределению и реализации тепловой энергии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310-2 в соответствии с приказом Заместителя Премьер-Министра - Министра национальной экономики РК от 28.08.2025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7" w:id="785"/>
    <w:p>
      <w:pPr>
        <w:spacing w:after="0"/>
        <w:ind w:left="0"/>
        <w:jc w:val="both"/>
      </w:pPr>
      <w:r>
        <w:rPr>
          <w:rFonts w:ascii="Times New Roman"/>
          <w:b w:val="false"/>
          <w:i w:val="false"/>
          <w:color w:val="000000"/>
          <w:sz w:val="28"/>
        </w:rPr>
        <w:t>
      310-3. Субъект естественной монополии принимает на свой баланс общедомовой прибор коммерческого учета тепловой энергии многоквартирного жилого дома на безвозмездной основе после ввода его в эксплуатацию.</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310-3 в соответствии с приказом Заместителя Премьер-Министра - Министра национальной экономики РК от 28.08.2025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8" w:id="786"/>
    <w:p>
      <w:pPr>
        <w:spacing w:after="0"/>
        <w:ind w:left="0"/>
        <w:jc w:val="both"/>
      </w:pPr>
      <w:r>
        <w:rPr>
          <w:rFonts w:ascii="Times New Roman"/>
          <w:b w:val="false"/>
          <w:i w:val="false"/>
          <w:color w:val="000000"/>
          <w:sz w:val="28"/>
        </w:rPr>
        <w:t>
      311. Субъект естественной монополии разрабатывает график установки приборов учета потребителям (далее – График).</w:t>
      </w:r>
    </w:p>
    <w:bookmarkEnd w:id="786"/>
    <w:bookmarkStart w:name="z919" w:id="787"/>
    <w:p>
      <w:pPr>
        <w:spacing w:after="0"/>
        <w:ind w:left="0"/>
        <w:jc w:val="both"/>
      </w:pPr>
      <w:r>
        <w:rPr>
          <w:rFonts w:ascii="Times New Roman"/>
          <w:b w:val="false"/>
          <w:i w:val="false"/>
          <w:color w:val="000000"/>
          <w:sz w:val="28"/>
        </w:rPr>
        <w:t>
      312. Размер платы за приобретение и установку приборов учета (далее – Плата) рассчитывается субъектом естественной монополии и согласовывается с ведомством уполномоченного органа или его территориальным органом.</w:t>
      </w:r>
    </w:p>
    <w:bookmarkEnd w:id="787"/>
    <w:bookmarkStart w:name="z920" w:id="788"/>
    <w:p>
      <w:pPr>
        <w:spacing w:after="0"/>
        <w:ind w:left="0"/>
        <w:jc w:val="both"/>
      </w:pPr>
      <w:r>
        <w:rPr>
          <w:rFonts w:ascii="Times New Roman"/>
          <w:b w:val="false"/>
          <w:i w:val="false"/>
          <w:color w:val="000000"/>
          <w:sz w:val="28"/>
        </w:rPr>
        <w:t>
      313. Решение субъекта естественной монополии об утверждении Платы с указанием срока взимания Платы принимается в виде приказа первого руководителя субъекта естественной монополии либо лица, исполняющего его обязанности.</w:t>
      </w:r>
    </w:p>
    <w:bookmarkEnd w:id="788"/>
    <w:bookmarkStart w:name="z921" w:id="789"/>
    <w:p>
      <w:pPr>
        <w:spacing w:after="0"/>
        <w:ind w:left="0"/>
        <w:jc w:val="both"/>
      </w:pPr>
      <w:r>
        <w:rPr>
          <w:rFonts w:ascii="Times New Roman"/>
          <w:b w:val="false"/>
          <w:i w:val="false"/>
          <w:color w:val="000000"/>
          <w:sz w:val="28"/>
        </w:rPr>
        <w:t xml:space="preserve">
      314. Плата за приобретение и установку общедомовых приборов учета рассчитывается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50 Закона Республики Казахстан "О жилищных отношениях".</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2" w:id="790"/>
    <w:p>
      <w:pPr>
        <w:spacing w:after="0"/>
        <w:ind w:left="0"/>
        <w:jc w:val="both"/>
      </w:pPr>
      <w:r>
        <w:rPr>
          <w:rFonts w:ascii="Times New Roman"/>
          <w:b w:val="false"/>
          <w:i w:val="false"/>
          <w:color w:val="000000"/>
          <w:sz w:val="28"/>
        </w:rPr>
        <w:t>
      315. Приказ об утверждении Платы представляется субъектом естественной монополии в ведомство уполномоченного органа или его территориальный орган для рассмотрения и согласования в течение трех рабочих дней со дня его подписания с приложением Графика, а также расчетов и документов, обосновывающих затраты на приобретение и установку субъектом естественной монополии приборов учета. Каждый лист обосновывающих материалов парафируется первым руководителем субъекта естественной монополии либо лицом его замещающим.</w:t>
      </w:r>
    </w:p>
    <w:bookmarkEnd w:id="790"/>
    <w:bookmarkStart w:name="z923" w:id="791"/>
    <w:p>
      <w:pPr>
        <w:spacing w:after="0"/>
        <w:ind w:left="0"/>
        <w:jc w:val="both"/>
      </w:pPr>
      <w:r>
        <w:rPr>
          <w:rFonts w:ascii="Times New Roman"/>
          <w:b w:val="false"/>
          <w:i w:val="false"/>
          <w:color w:val="000000"/>
          <w:sz w:val="28"/>
        </w:rPr>
        <w:t>
      316. Ведомство уполномоченного органа или его территориальный орган рассматривает представленные субъектом естественной монополии решение об утверждении Платы и обосновывающие материалы к расчету Платы в течение тридцати рабочих дней со дня поступления их в ведомство уполномоченного органа или его территориальный орган.</w:t>
      </w:r>
    </w:p>
    <w:bookmarkEnd w:id="791"/>
    <w:bookmarkStart w:name="z924" w:id="792"/>
    <w:p>
      <w:pPr>
        <w:spacing w:after="0"/>
        <w:ind w:left="0"/>
        <w:jc w:val="both"/>
      </w:pPr>
      <w:r>
        <w:rPr>
          <w:rFonts w:ascii="Times New Roman"/>
          <w:b w:val="false"/>
          <w:i w:val="false"/>
          <w:color w:val="000000"/>
          <w:sz w:val="28"/>
        </w:rPr>
        <w:t>
      317. По результатам рассмотрения решения субъекта естественной монополии об утверждении Платы и обосновывающих материалов к расчету Платы, ведомство уполномоченного органа или его территориальный орган направляет субъекту естественной монополии письмо о согласовании размера платы либо мотивированный отказ в согласовании размера платы.</w:t>
      </w:r>
    </w:p>
    <w:bookmarkEnd w:id="792"/>
    <w:bookmarkStart w:name="z925" w:id="793"/>
    <w:p>
      <w:pPr>
        <w:spacing w:after="0"/>
        <w:ind w:left="0"/>
        <w:jc w:val="both"/>
      </w:pPr>
      <w:r>
        <w:rPr>
          <w:rFonts w:ascii="Times New Roman"/>
          <w:b w:val="false"/>
          <w:i w:val="false"/>
          <w:color w:val="000000"/>
          <w:sz w:val="28"/>
        </w:rPr>
        <w:t>
      318. Субъект естественной монополии направляет представленный График в местный исполнительный орган области, города республиканского значения, столицы.</w:t>
      </w:r>
    </w:p>
    <w:bookmarkEnd w:id="793"/>
    <w:bookmarkStart w:name="z926" w:id="794"/>
    <w:p>
      <w:pPr>
        <w:spacing w:after="0"/>
        <w:ind w:left="0"/>
        <w:jc w:val="both"/>
      </w:pPr>
      <w:r>
        <w:rPr>
          <w:rFonts w:ascii="Times New Roman"/>
          <w:b w:val="false"/>
          <w:i w:val="false"/>
          <w:color w:val="000000"/>
          <w:sz w:val="28"/>
        </w:rPr>
        <w:t>
      319. Субъект естественной монополии и заинтересованные лица при предоставлении информации ведомству уполномоченного органа или его территориальному органу указывают исчерпывающий перечень сведений, составляющих коммерческую тайну с приложением копии внутреннего акта, определяющего перечень сведений, составляющих коммерческую тайну.</w:t>
      </w:r>
    </w:p>
    <w:bookmarkEnd w:id="794"/>
    <w:bookmarkStart w:name="z927" w:id="795"/>
    <w:p>
      <w:pPr>
        <w:spacing w:after="0"/>
        <w:ind w:left="0"/>
        <w:jc w:val="both"/>
      </w:pPr>
      <w:r>
        <w:rPr>
          <w:rFonts w:ascii="Times New Roman"/>
          <w:b w:val="false"/>
          <w:i w:val="false"/>
          <w:color w:val="000000"/>
          <w:sz w:val="28"/>
        </w:rPr>
        <w:t>
      320. Субъект естественной монополии на отдельном субсчете ведет учет затрат и доходов, связанных с приобретением и установкой приборов учета.</w:t>
      </w:r>
    </w:p>
    <w:bookmarkEnd w:id="795"/>
    <w:bookmarkStart w:name="z928" w:id="796"/>
    <w:p>
      <w:pPr>
        <w:spacing w:after="0"/>
        <w:ind w:left="0"/>
        <w:jc w:val="both"/>
      </w:pPr>
      <w:r>
        <w:rPr>
          <w:rFonts w:ascii="Times New Roman"/>
          <w:b w:val="false"/>
          <w:i w:val="false"/>
          <w:color w:val="000000"/>
          <w:sz w:val="28"/>
        </w:rPr>
        <w:t>
      321. Субъект естественной монополии, в платежном документе, предъявляемом потребителю к оплате за регулируемые услуги, предусматривает отдельную строку, где отражается Плата, согласованная в соответствии с настоящими Правилами.</w:t>
      </w:r>
    </w:p>
    <w:bookmarkEnd w:id="796"/>
    <w:bookmarkStart w:name="z929" w:id="797"/>
    <w:p>
      <w:pPr>
        <w:spacing w:after="0"/>
        <w:ind w:left="0"/>
        <w:jc w:val="both"/>
      </w:pPr>
      <w:r>
        <w:rPr>
          <w:rFonts w:ascii="Times New Roman"/>
          <w:b w:val="false"/>
          <w:i w:val="false"/>
          <w:color w:val="000000"/>
          <w:sz w:val="28"/>
        </w:rPr>
        <w:t>
      322. Прибор учета переходит в собственность потребителя после оплаты потребителем субъекту естественной монополии всей стоимости приобретения и установки прибора учета.</w:t>
      </w:r>
    </w:p>
    <w:bookmarkEnd w:id="797"/>
    <w:bookmarkStart w:name="z2728" w:id="798"/>
    <w:p>
      <w:pPr>
        <w:spacing w:after="0"/>
        <w:ind w:left="0"/>
        <w:jc w:val="both"/>
      </w:pPr>
      <w:r>
        <w:rPr>
          <w:rFonts w:ascii="Times New Roman"/>
          <w:b w:val="false"/>
          <w:i w:val="false"/>
          <w:color w:val="000000"/>
          <w:sz w:val="28"/>
        </w:rPr>
        <w:t>
      322-1. Настоящая глава не распространяется на приобретение и установку общедомового прибора коммерческого учета тепловой энергии, за исключением пунктов 310-2 и 310-3 настоящих Правил.</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322-1 в соответствии с приказом Заместителя Премьер-Министра - Министра национальной экономики РК от 28.08.2025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799"/>
    <w:p>
      <w:pPr>
        <w:spacing w:after="0"/>
        <w:ind w:left="0"/>
        <w:jc w:val="left"/>
      </w:pPr>
      <w:r>
        <w:rPr>
          <w:rFonts w:ascii="Times New Roman"/>
          <w:b/>
          <w:i w:val="false"/>
          <w:color w:val="000000"/>
        </w:rPr>
        <w:t xml:space="preserve"> Глава 10. Порядок утверждения показателей эффективности деятельности субъектов естественных монополий</w:t>
      </w:r>
    </w:p>
    <w:bookmarkEnd w:id="799"/>
    <w:bookmarkStart w:name="z931" w:id="800"/>
    <w:p>
      <w:pPr>
        <w:spacing w:after="0"/>
        <w:ind w:left="0"/>
        <w:jc w:val="both"/>
      </w:pPr>
      <w:r>
        <w:rPr>
          <w:rFonts w:ascii="Times New Roman"/>
          <w:b w:val="false"/>
          <w:i w:val="false"/>
          <w:color w:val="000000"/>
          <w:sz w:val="28"/>
        </w:rPr>
        <w:t xml:space="preserve">
      323. Настоящая глава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которые учитываются при утверждении тарифов с применением стимулирующего метода тарифного регулирования.</w:t>
      </w:r>
    </w:p>
    <w:bookmarkEnd w:id="800"/>
    <w:bookmarkStart w:name="z932" w:id="801"/>
    <w:p>
      <w:pPr>
        <w:spacing w:after="0"/>
        <w:ind w:left="0"/>
        <w:jc w:val="left"/>
      </w:pPr>
      <w:r>
        <w:rPr>
          <w:rFonts w:ascii="Times New Roman"/>
          <w:b/>
          <w:i w:val="false"/>
          <w:color w:val="000000"/>
        </w:rPr>
        <w:t xml:space="preserve"> Параграф 1. Разработка и утверждение показателей эффективности деятельности субъектов естественных монополий</w:t>
      </w:r>
    </w:p>
    <w:bookmarkEnd w:id="801"/>
    <w:bookmarkStart w:name="z933" w:id="802"/>
    <w:p>
      <w:pPr>
        <w:spacing w:after="0"/>
        <w:ind w:left="0"/>
        <w:jc w:val="both"/>
      </w:pPr>
      <w:r>
        <w:rPr>
          <w:rFonts w:ascii="Times New Roman"/>
          <w:b w:val="false"/>
          <w:i w:val="false"/>
          <w:color w:val="000000"/>
          <w:sz w:val="28"/>
        </w:rPr>
        <w:t xml:space="preserve">
      324. При подаче заявки на утверждение тарифов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к ней прилагаются проекты показателей эффективности деятельности субъектов естественных монополий с приложением обосновывающих материалов.</w:t>
      </w:r>
    </w:p>
    <w:bookmarkEnd w:id="802"/>
    <w:bookmarkStart w:name="z934" w:id="803"/>
    <w:p>
      <w:pPr>
        <w:spacing w:after="0"/>
        <w:ind w:left="0"/>
        <w:jc w:val="both"/>
      </w:pPr>
      <w:r>
        <w:rPr>
          <w:rFonts w:ascii="Times New Roman"/>
          <w:b w:val="false"/>
          <w:i w:val="false"/>
          <w:color w:val="000000"/>
          <w:sz w:val="28"/>
        </w:rPr>
        <w:t>
      Показатели эффективности деятельности субъектов естественных монополий рассматриваются ведомством уполномоченного органа или его территориальным органом в течение девяноста рабочих дней со дня ее представления.</w:t>
      </w:r>
    </w:p>
    <w:bookmarkEnd w:id="803"/>
    <w:bookmarkStart w:name="z935" w:id="804"/>
    <w:p>
      <w:pPr>
        <w:spacing w:after="0"/>
        <w:ind w:left="0"/>
        <w:jc w:val="both"/>
      </w:pPr>
      <w:r>
        <w:rPr>
          <w:rFonts w:ascii="Times New Roman"/>
          <w:b w:val="false"/>
          <w:i w:val="false"/>
          <w:color w:val="000000"/>
          <w:sz w:val="28"/>
        </w:rPr>
        <w:t>
      325. Показатель эффективности деятельности субъекта естественной монополии, характеризует отношение расходов субъекта на оказание регулируемой услуги к минимальным расходам на предоставление регулируемой услуги при одинаковых или худших структурных параметрах.</w:t>
      </w:r>
    </w:p>
    <w:bookmarkEnd w:id="804"/>
    <w:bookmarkStart w:name="z936" w:id="805"/>
    <w:p>
      <w:pPr>
        <w:spacing w:after="0"/>
        <w:ind w:left="0"/>
        <w:jc w:val="both"/>
      </w:pPr>
      <w:r>
        <w:rPr>
          <w:rFonts w:ascii="Times New Roman"/>
          <w:b w:val="false"/>
          <w:i w:val="false"/>
          <w:color w:val="000000"/>
          <w:sz w:val="28"/>
        </w:rPr>
        <w:t>
      326. Ведомство уполномоченного органа или его территориальный орган самостоятельно (независимо от получения заявки субъекта естественной монополии на утверждение тарифа на регулируемую услуг) впервые начинает работу по оценке показателей эффективности деятельности субъекта естественной монополии для сфер естественных монополий определенной отрасли либо в случае, если период действия утвержденного показателя эффективности деятельности субъекта естественной монополии заканчивается менее чем через сто восемьдесят календарных дней.</w:t>
      </w:r>
    </w:p>
    <w:bookmarkEnd w:id="805"/>
    <w:bookmarkStart w:name="z937" w:id="806"/>
    <w:p>
      <w:pPr>
        <w:spacing w:after="0"/>
        <w:ind w:left="0"/>
        <w:jc w:val="both"/>
      </w:pPr>
      <w:r>
        <w:rPr>
          <w:rFonts w:ascii="Times New Roman"/>
          <w:b w:val="false"/>
          <w:i w:val="false"/>
          <w:color w:val="000000"/>
          <w:sz w:val="28"/>
        </w:rPr>
        <w:t>
      327. Ведомство уполномоченного органа или его территориальный орган публикует на своем интернет-ресурсе пресс-релиз о начале работы по оценке показателей эффективности деятельности субъекта естественной монополии, учитываемых в формуле расчета тарифов на регулируемые услуги субъектов в сферах естественных монополий определенной отрасли.</w:t>
      </w:r>
    </w:p>
    <w:bookmarkEnd w:id="806"/>
    <w:bookmarkStart w:name="z938" w:id="807"/>
    <w:p>
      <w:pPr>
        <w:spacing w:after="0"/>
        <w:ind w:left="0"/>
        <w:jc w:val="both"/>
      </w:pPr>
      <w:r>
        <w:rPr>
          <w:rFonts w:ascii="Times New Roman"/>
          <w:b w:val="false"/>
          <w:i w:val="false"/>
          <w:color w:val="000000"/>
          <w:sz w:val="28"/>
        </w:rPr>
        <w:t xml:space="preserve">
      328. Ведомство уполномоченного органа или его территориальный орган за тридцать календарных дней до истечения периода действия ранее утвержденных показателей эффективности деятельности субъекта естественной монополии утверждает новые показатели, учитываемые в тарифах на регулируемые услуги субъектов естественных монополий в сферах естественных монополий определенной отрасли, период действия тарифа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6 к настоящим Правилам соответственно в разрезе отраслей, которые размещаются ведомством уполномоченного органа или его территориальным органом на своем интернет-ресурсе.</w:t>
      </w:r>
    </w:p>
    <w:bookmarkEnd w:id="807"/>
    <w:bookmarkStart w:name="z939" w:id="808"/>
    <w:p>
      <w:pPr>
        <w:spacing w:after="0"/>
        <w:ind w:left="0"/>
        <w:jc w:val="left"/>
      </w:pPr>
      <w:r>
        <w:rPr>
          <w:rFonts w:ascii="Times New Roman"/>
          <w:b/>
          <w:i w:val="false"/>
          <w:color w:val="000000"/>
        </w:rPr>
        <w:t xml:space="preserve"> Параграф 2. Формирование перечня структурных параметров, используемых для оценки показателей эффективности деятельности субъекта естественной монополии для каждого субъекта</w:t>
      </w:r>
    </w:p>
    <w:bookmarkEnd w:id="808"/>
    <w:bookmarkStart w:name="z940" w:id="809"/>
    <w:p>
      <w:pPr>
        <w:spacing w:after="0"/>
        <w:ind w:left="0"/>
        <w:jc w:val="both"/>
      </w:pPr>
      <w:r>
        <w:rPr>
          <w:rFonts w:ascii="Times New Roman"/>
          <w:b w:val="false"/>
          <w:i w:val="false"/>
          <w:color w:val="000000"/>
          <w:sz w:val="28"/>
        </w:rPr>
        <w:t>
      329. В целях расчета показателей эффективности деятельности субъекта естественной монополии ведомство уполномоченного органа или его территориальный орган в течение сорока календарных дней со дня публикации пресс-релиза о начале их разработки формирует для регулируемой услуги проект перечня структурных параметров.</w:t>
      </w:r>
    </w:p>
    <w:bookmarkEnd w:id="809"/>
    <w:bookmarkStart w:name="z941" w:id="810"/>
    <w:p>
      <w:pPr>
        <w:spacing w:after="0"/>
        <w:ind w:left="0"/>
        <w:jc w:val="both"/>
      </w:pPr>
      <w:r>
        <w:rPr>
          <w:rFonts w:ascii="Times New Roman"/>
          <w:b w:val="false"/>
          <w:i w:val="false"/>
          <w:color w:val="000000"/>
          <w:sz w:val="28"/>
        </w:rPr>
        <w:t xml:space="preserve">
      330. Ведомство уполномоченного органа или его территориальный орган направляет первоначальный перечень структурных параметров, используемых для оценки показателей эффективности деятельности субъекта естественной монополии (далее – первоначальный перечень структурных параметров), который включает минимальный перечень структурных параметров, используемых для оценки показателей эффективности деятельности субъекта естественной монополии, по следующим регулируемым услугам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6 к настоящим Правилам.</w:t>
      </w:r>
    </w:p>
    <w:bookmarkEnd w:id="810"/>
    <w:bookmarkStart w:name="z942" w:id="811"/>
    <w:p>
      <w:pPr>
        <w:spacing w:after="0"/>
        <w:ind w:left="0"/>
        <w:jc w:val="both"/>
      </w:pPr>
      <w:r>
        <w:rPr>
          <w:rFonts w:ascii="Times New Roman"/>
          <w:b w:val="false"/>
          <w:i w:val="false"/>
          <w:color w:val="000000"/>
          <w:sz w:val="28"/>
        </w:rPr>
        <w:t>
      331. Ведомство уполномоченного органа или его территориальный орган включает (исключает) в (из) проект(а) первоначального перечня структурные параметры.</w:t>
      </w:r>
    </w:p>
    <w:bookmarkEnd w:id="811"/>
    <w:bookmarkStart w:name="z943" w:id="812"/>
    <w:p>
      <w:pPr>
        <w:spacing w:after="0"/>
        <w:ind w:left="0"/>
        <w:jc w:val="both"/>
      </w:pPr>
      <w:r>
        <w:rPr>
          <w:rFonts w:ascii="Times New Roman"/>
          <w:b w:val="false"/>
          <w:i w:val="false"/>
          <w:color w:val="000000"/>
          <w:sz w:val="28"/>
        </w:rPr>
        <w:t>
      332. Ведомство уполномоченного органа или его территориальный орган в соответствии с Регистром формирует перечень субъектов естественных монополий, предоставляющих одну и ту же регулируемую услугу, для которой рассчитываются показатели эффективности деятельности субъекта естественных монополий (далее – перечень субъектов).</w:t>
      </w:r>
    </w:p>
    <w:bookmarkEnd w:id="812"/>
    <w:bookmarkStart w:name="z944" w:id="813"/>
    <w:p>
      <w:pPr>
        <w:spacing w:after="0"/>
        <w:ind w:left="0"/>
        <w:jc w:val="both"/>
      </w:pPr>
      <w:r>
        <w:rPr>
          <w:rFonts w:ascii="Times New Roman"/>
          <w:b w:val="false"/>
          <w:i w:val="false"/>
          <w:color w:val="000000"/>
          <w:sz w:val="28"/>
        </w:rPr>
        <w:t>
      333. Ведомство уполномоченного органа или его территориальный орган в течение семи календарных дней со дня опубликования пресс-релиза о начале расчета показателей эффективности деятельности субъектов естественных монополий, направляет субъектам естественных монополий, предоставляющим регулируемую услугу, запрос на предоставление годовых исторических данных структурных параметров для использования при оценке показателей эффективности деятельности субъекта естественной монополии, учитываемых при расчете тарифов на регулируемую услугу. Годовые исторические данные по структурным параметрам представляются субъектами естественных монополий за период оказания регулируемой услуги, предшествующий началу разработки показателей эффективности деятельности субъектов естественных монополий.</w:t>
      </w:r>
    </w:p>
    <w:bookmarkEnd w:id="813"/>
    <w:bookmarkStart w:name="z945" w:id="814"/>
    <w:p>
      <w:pPr>
        <w:spacing w:after="0"/>
        <w:ind w:left="0"/>
        <w:jc w:val="both"/>
      </w:pPr>
      <w:r>
        <w:rPr>
          <w:rFonts w:ascii="Times New Roman"/>
          <w:b w:val="false"/>
          <w:i w:val="false"/>
          <w:color w:val="000000"/>
          <w:sz w:val="28"/>
        </w:rPr>
        <w:t>
      334. Субъект естественной монополии при формировании значений структурных параметров использует следующие источники информации:</w:t>
      </w:r>
    </w:p>
    <w:bookmarkEnd w:id="814"/>
    <w:bookmarkStart w:name="z946" w:id="815"/>
    <w:p>
      <w:pPr>
        <w:spacing w:after="0"/>
        <w:ind w:left="0"/>
        <w:jc w:val="both"/>
      </w:pPr>
      <w:r>
        <w:rPr>
          <w:rFonts w:ascii="Times New Roman"/>
          <w:b w:val="false"/>
          <w:i w:val="false"/>
          <w:color w:val="000000"/>
          <w:sz w:val="28"/>
        </w:rPr>
        <w:t>
      1) технические паспорта оборудования;</w:t>
      </w:r>
    </w:p>
    <w:bookmarkEnd w:id="815"/>
    <w:bookmarkStart w:name="z947" w:id="816"/>
    <w:p>
      <w:pPr>
        <w:spacing w:after="0"/>
        <w:ind w:left="0"/>
        <w:jc w:val="both"/>
      </w:pPr>
      <w:r>
        <w:rPr>
          <w:rFonts w:ascii="Times New Roman"/>
          <w:b w:val="false"/>
          <w:i w:val="false"/>
          <w:color w:val="000000"/>
          <w:sz w:val="28"/>
        </w:rPr>
        <w:t>
      2) акты приемки (ввода) объектов в эксплуатацию.</w:t>
      </w:r>
    </w:p>
    <w:bookmarkEnd w:id="816"/>
    <w:bookmarkStart w:name="z948" w:id="817"/>
    <w:p>
      <w:pPr>
        <w:spacing w:after="0"/>
        <w:ind w:left="0"/>
        <w:jc w:val="both"/>
      </w:pPr>
      <w:r>
        <w:rPr>
          <w:rFonts w:ascii="Times New Roman"/>
          <w:b w:val="false"/>
          <w:i w:val="false"/>
          <w:color w:val="000000"/>
          <w:sz w:val="28"/>
        </w:rPr>
        <w:t>
      335. Субъект естественной монополии в течение четырнадцати календарных дней с момента получения проекта первоначального перечня структурных параметров представляет в ведомство уполномоченного органа или его территориальный орган запрашиваемую информацию.</w:t>
      </w:r>
    </w:p>
    <w:bookmarkEnd w:id="817"/>
    <w:bookmarkStart w:name="z949" w:id="818"/>
    <w:p>
      <w:pPr>
        <w:spacing w:after="0"/>
        <w:ind w:left="0"/>
        <w:jc w:val="both"/>
      </w:pPr>
      <w:r>
        <w:rPr>
          <w:rFonts w:ascii="Times New Roman"/>
          <w:b w:val="false"/>
          <w:i w:val="false"/>
          <w:color w:val="000000"/>
          <w:sz w:val="28"/>
        </w:rPr>
        <w:t>
      336. Субъект естественной монополии, предоставляющий регулируемую услугу, вправе представить в ведомство уполномоченного органа или его территориальный орган предложения по дополнению и (или) исключению каких-либо структурных параметров из проекта первоначального перечня.</w:t>
      </w:r>
    </w:p>
    <w:bookmarkEnd w:id="818"/>
    <w:bookmarkStart w:name="z950" w:id="819"/>
    <w:p>
      <w:pPr>
        <w:spacing w:after="0"/>
        <w:ind w:left="0"/>
        <w:jc w:val="both"/>
      </w:pPr>
      <w:r>
        <w:rPr>
          <w:rFonts w:ascii="Times New Roman"/>
          <w:b w:val="false"/>
          <w:i w:val="false"/>
          <w:color w:val="000000"/>
          <w:sz w:val="28"/>
        </w:rPr>
        <w:t>
      337. В случае получения от субъектов естественных монополий предложений по дополнению проекта первоначального перечня новыми структурными параметрами ведомство уполномоченного органа или его территориальный орган организует дополнительный сбор значений по предложенным субъектами естественных монополий структурным параметрам, у всех субъектов естественных монополий, предоставляющих соответствующую регулируемую услугу.</w:t>
      </w:r>
    </w:p>
    <w:bookmarkEnd w:id="819"/>
    <w:bookmarkStart w:name="z951" w:id="820"/>
    <w:p>
      <w:pPr>
        <w:spacing w:after="0"/>
        <w:ind w:left="0"/>
        <w:jc w:val="both"/>
      </w:pPr>
      <w:r>
        <w:rPr>
          <w:rFonts w:ascii="Times New Roman"/>
          <w:b w:val="false"/>
          <w:i w:val="false"/>
          <w:color w:val="000000"/>
          <w:sz w:val="28"/>
        </w:rPr>
        <w:t>
      В случае, если какой-либо структурный параметр отсутствует у более чем 10 процентов субъектов естественных монополий, то данный структурный параметр не включается в окончательный перечень.</w:t>
      </w:r>
    </w:p>
    <w:bookmarkEnd w:id="820"/>
    <w:bookmarkStart w:name="z952" w:id="821"/>
    <w:p>
      <w:pPr>
        <w:spacing w:after="0"/>
        <w:ind w:left="0"/>
        <w:jc w:val="both"/>
      </w:pPr>
      <w:r>
        <w:rPr>
          <w:rFonts w:ascii="Times New Roman"/>
          <w:b w:val="false"/>
          <w:i w:val="false"/>
          <w:color w:val="000000"/>
          <w:sz w:val="28"/>
        </w:rPr>
        <w:t>
      338. Ведомством уполномоченного органа или его территориальным органом формируется первоначальный перечень структурных параметров, который включает:</w:t>
      </w:r>
    </w:p>
    <w:bookmarkEnd w:id="821"/>
    <w:bookmarkStart w:name="z953" w:id="822"/>
    <w:p>
      <w:pPr>
        <w:spacing w:after="0"/>
        <w:ind w:left="0"/>
        <w:jc w:val="both"/>
      </w:pPr>
      <w:r>
        <w:rPr>
          <w:rFonts w:ascii="Times New Roman"/>
          <w:b w:val="false"/>
          <w:i w:val="false"/>
          <w:color w:val="000000"/>
          <w:sz w:val="28"/>
        </w:rPr>
        <w:t>
      1) структурные параметры из проекта первоначального перечня, за исключением тех, исключение которых предложено более 50 процентов субъектов естественных монополий;</w:t>
      </w:r>
    </w:p>
    <w:bookmarkEnd w:id="822"/>
    <w:bookmarkStart w:name="z954" w:id="823"/>
    <w:p>
      <w:pPr>
        <w:spacing w:after="0"/>
        <w:ind w:left="0"/>
        <w:jc w:val="both"/>
      </w:pPr>
      <w:r>
        <w:rPr>
          <w:rFonts w:ascii="Times New Roman"/>
          <w:b w:val="false"/>
          <w:i w:val="false"/>
          <w:color w:val="000000"/>
          <w:sz w:val="28"/>
        </w:rPr>
        <w:t>
      2) предлагаемые субъектами естественных монополий структурные параметры (при наличии);</w:t>
      </w:r>
    </w:p>
    <w:bookmarkEnd w:id="823"/>
    <w:bookmarkStart w:name="z955" w:id="824"/>
    <w:p>
      <w:pPr>
        <w:spacing w:after="0"/>
        <w:ind w:left="0"/>
        <w:jc w:val="both"/>
      </w:pPr>
      <w:r>
        <w:rPr>
          <w:rFonts w:ascii="Times New Roman"/>
          <w:b w:val="false"/>
          <w:i w:val="false"/>
          <w:color w:val="000000"/>
          <w:sz w:val="28"/>
        </w:rPr>
        <w:t>
      3) не менее трех, но не более десяти структурных параметров.</w:t>
      </w:r>
    </w:p>
    <w:bookmarkEnd w:id="824"/>
    <w:bookmarkStart w:name="z956" w:id="825"/>
    <w:p>
      <w:pPr>
        <w:spacing w:after="0"/>
        <w:ind w:left="0"/>
        <w:jc w:val="both"/>
      </w:pPr>
      <w:r>
        <w:rPr>
          <w:rFonts w:ascii="Times New Roman"/>
          <w:b w:val="false"/>
          <w:i w:val="false"/>
          <w:color w:val="000000"/>
          <w:sz w:val="28"/>
        </w:rPr>
        <w:t>
      339. Из первоначального перечня структурных параметров ведомством уполномоченного органа или его территориальным органом путем проведения анализа выделяются статистически значимые структурные параметры.</w:t>
      </w:r>
    </w:p>
    <w:bookmarkEnd w:id="825"/>
    <w:bookmarkStart w:name="z957" w:id="826"/>
    <w:p>
      <w:pPr>
        <w:spacing w:after="0"/>
        <w:ind w:left="0"/>
        <w:jc w:val="both"/>
      </w:pPr>
      <w:r>
        <w:rPr>
          <w:rFonts w:ascii="Times New Roman"/>
          <w:b w:val="false"/>
          <w:i w:val="false"/>
          <w:color w:val="000000"/>
          <w:sz w:val="28"/>
        </w:rPr>
        <w:t>
      340. Совокупность значений каждого структурного параметра s из первоначального перечня, полученных от всех субъектов естественных монополий, предоставляющих определенную регулируемую услугу, формируется в виде матрицы:</w:t>
      </w:r>
    </w:p>
    <w:bookmarkEnd w:id="826"/>
    <w:bookmarkStart w:name="z958" w:id="827"/>
    <w:p>
      <w:pPr>
        <w:spacing w:after="0"/>
        <w:ind w:left="0"/>
        <w:jc w:val="both"/>
      </w:pPr>
      <w:r>
        <w:rPr>
          <w:rFonts w:ascii="Times New Roman"/>
          <w:b w:val="false"/>
          <w:i w:val="false"/>
          <w:color w:val="000000"/>
          <w:sz w:val="28"/>
        </w:rPr>
        <w:t xml:space="preserve">
      </w:t>
      </w:r>
    </w:p>
    <w:bookmarkEnd w:id="827"/>
    <w:p>
      <w:pPr>
        <w:spacing w:after="0"/>
        <w:ind w:left="0"/>
        <w:jc w:val="both"/>
      </w:pPr>
      <w:r>
        <w:drawing>
          <wp:inline distT="0" distB="0" distL="0" distR="0">
            <wp:extent cx="60706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706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9" w:id="828"/>
    <w:p>
      <w:pPr>
        <w:spacing w:after="0"/>
        <w:ind w:left="0"/>
        <w:jc w:val="both"/>
      </w:pPr>
      <w:r>
        <w:rPr>
          <w:rFonts w:ascii="Times New Roman"/>
          <w:b w:val="false"/>
          <w:i w:val="false"/>
          <w:color w:val="000000"/>
          <w:sz w:val="28"/>
        </w:rPr>
        <w:t xml:space="preserve">
      </w:t>
      </w:r>
    </w:p>
    <w:bookmarkEnd w:id="828"/>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матрица логарифмированных (по натуральному логарифму) значений структурных параметров;</w:t>
      </w:r>
      <w:r>
        <w:br/>
      </w:r>
      <w:r>
        <w:rPr>
          <w:rFonts w:ascii="Times New Roman"/>
          <w:b w:val="false"/>
          <w:i w:val="false"/>
          <w:color w:val="000000"/>
          <w:sz w:val="28"/>
        </w:rPr>
        <w:t>
</w:t>
      </w:r>
    </w:p>
    <w:bookmarkStart w:name="z960" w:id="829"/>
    <w:p>
      <w:pPr>
        <w:spacing w:after="0"/>
        <w:ind w:left="0"/>
        <w:jc w:val="both"/>
      </w:pPr>
      <w:r>
        <w:rPr>
          <w:rFonts w:ascii="Times New Roman"/>
          <w:b w:val="false"/>
          <w:i w:val="false"/>
          <w:color w:val="000000"/>
          <w:sz w:val="28"/>
        </w:rPr>
        <w:t xml:space="preserve">
      </w:t>
      </w:r>
    </w:p>
    <w:bookmarkEnd w:id="829"/>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логарифмированное значение структурного параметра s за год t по данным субъекта естественной монополии i;</w:t>
      </w:r>
      <w:r>
        <w:br/>
      </w:r>
      <w:r>
        <w:rPr>
          <w:rFonts w:ascii="Times New Roman"/>
          <w:b w:val="false"/>
          <w:i w:val="false"/>
          <w:color w:val="000000"/>
          <w:sz w:val="28"/>
        </w:rPr>
        <w:t>
</w:t>
      </w:r>
    </w:p>
    <w:bookmarkStart w:name="z961" w:id="830"/>
    <w:p>
      <w:pPr>
        <w:spacing w:after="0"/>
        <w:ind w:left="0"/>
        <w:jc w:val="both"/>
      </w:pPr>
      <w:r>
        <w:rPr>
          <w:rFonts w:ascii="Times New Roman"/>
          <w:b w:val="false"/>
          <w:i w:val="false"/>
          <w:color w:val="000000"/>
          <w:sz w:val="28"/>
        </w:rPr>
        <w:t xml:space="preserve">
      </w:t>
      </w:r>
    </w:p>
    <w:bookmarkEnd w:id="830"/>
    <w:p>
      <w:pPr>
        <w:spacing w:after="0"/>
        <w:ind w:left="0"/>
        <w:jc w:val="both"/>
      </w:pPr>
      <w:r>
        <w:drawing>
          <wp:inline distT="0" distB="0" distL="0" distR="0">
            <wp:extent cx="965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2794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субъекта естественной монополии, I – количество субъектов естественных монополий, предоставляющих регулируемую услугу;</w:t>
      </w:r>
      <w:r>
        <w:br/>
      </w:r>
      <w:r>
        <w:rPr>
          <w:rFonts w:ascii="Times New Roman"/>
          <w:b w:val="false"/>
          <w:i w:val="false"/>
          <w:color w:val="000000"/>
          <w:sz w:val="28"/>
        </w:rPr>
        <w:t>
</w:t>
      </w:r>
    </w:p>
    <w:bookmarkStart w:name="z962" w:id="831"/>
    <w:p>
      <w:pPr>
        <w:spacing w:after="0"/>
        <w:ind w:left="0"/>
        <w:jc w:val="both"/>
      </w:pPr>
      <w:r>
        <w:rPr>
          <w:rFonts w:ascii="Times New Roman"/>
          <w:b w:val="false"/>
          <w:i w:val="false"/>
          <w:color w:val="000000"/>
          <w:sz w:val="28"/>
        </w:rPr>
        <w:t xml:space="preserve">
      </w:t>
      </w:r>
    </w:p>
    <w:bookmarkEnd w:id="831"/>
    <w:p>
      <w:pPr>
        <w:spacing w:after="0"/>
        <w:ind w:left="0"/>
        <w:jc w:val="both"/>
      </w:pPr>
      <w:r>
        <w:drawing>
          <wp:inline distT="0" distB="0" distL="0" distR="0">
            <wp:extent cx="1028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2667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r>
        <w:br/>
      </w:r>
      <w:r>
        <w:rPr>
          <w:rFonts w:ascii="Times New Roman"/>
          <w:b w:val="false"/>
          <w:i w:val="false"/>
          <w:color w:val="000000"/>
          <w:sz w:val="28"/>
        </w:rPr>
        <w:t>
</w:t>
      </w:r>
    </w:p>
    <w:bookmarkStart w:name="z963" w:id="832"/>
    <w:p>
      <w:pPr>
        <w:spacing w:after="0"/>
        <w:ind w:left="0"/>
        <w:jc w:val="both"/>
      </w:pPr>
      <w:r>
        <w:rPr>
          <w:rFonts w:ascii="Times New Roman"/>
          <w:b w:val="false"/>
          <w:i w:val="false"/>
          <w:color w:val="000000"/>
          <w:sz w:val="28"/>
        </w:rPr>
        <w:t xml:space="preserve">
      </w:t>
      </w:r>
    </w:p>
    <w:bookmarkEnd w:id="832"/>
    <w:p>
      <w:pPr>
        <w:spacing w:after="0"/>
        <w:ind w:left="0"/>
        <w:jc w:val="both"/>
      </w:pPr>
      <w:r>
        <w:drawing>
          <wp:inline distT="0" distB="0" distL="0" distR="0">
            <wp:extent cx="1016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6000" cy="292100"/>
                    </a:xfrm>
                    <a:prstGeom prst="rect">
                      <a:avLst/>
                    </a:prstGeom>
                  </pic:spPr>
                </pic:pic>
              </a:graphicData>
            </a:graphic>
          </wp:inline>
        </w:drawing>
      </w:r>
    </w:p>
    <w:p>
      <w:pPr>
        <w:spacing w:after="0"/>
        <w:ind w:left="0"/>
        <w:jc w:val="left"/>
      </w:pPr>
      <w:r>
        <w:rPr>
          <w:rFonts w:ascii="Times New Roman"/>
          <w:b w:val="false"/>
          <w:i w:val="false"/>
          <w:color w:val="000000"/>
          <w:sz w:val="28"/>
        </w:rPr>
        <w:t>– идентификатор структурного параметра, S – количество структурных параметров;</w:t>
      </w:r>
      <w:r>
        <w:br/>
      </w:r>
      <w:r>
        <w:rPr>
          <w:rFonts w:ascii="Times New Roman"/>
          <w:b w:val="false"/>
          <w:i w:val="false"/>
          <w:color w:val="000000"/>
          <w:sz w:val="28"/>
        </w:rPr>
        <w:t>
</w:t>
      </w:r>
    </w:p>
    <w:bookmarkStart w:name="z964" w:id="833"/>
    <w:p>
      <w:pPr>
        <w:spacing w:after="0"/>
        <w:ind w:left="0"/>
        <w:jc w:val="both"/>
      </w:pPr>
      <w:r>
        <w:rPr>
          <w:rFonts w:ascii="Times New Roman"/>
          <w:b w:val="false"/>
          <w:i w:val="false"/>
          <w:color w:val="000000"/>
          <w:sz w:val="28"/>
        </w:rPr>
        <w:t xml:space="preserve">
      </w:t>
      </w:r>
    </w:p>
    <w:bookmarkEnd w:id="833"/>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единичный вектор размерности S.</w:t>
      </w:r>
      <w:r>
        <w:br/>
      </w:r>
      <w:r>
        <w:rPr>
          <w:rFonts w:ascii="Times New Roman"/>
          <w:b w:val="false"/>
          <w:i w:val="false"/>
          <w:color w:val="000000"/>
          <w:sz w:val="28"/>
        </w:rPr>
        <w:t>
</w:t>
      </w:r>
    </w:p>
    <w:bookmarkStart w:name="z965" w:id="834"/>
    <w:p>
      <w:pPr>
        <w:spacing w:after="0"/>
        <w:ind w:left="0"/>
        <w:jc w:val="both"/>
      </w:pPr>
      <w:r>
        <w:rPr>
          <w:rFonts w:ascii="Times New Roman"/>
          <w:b w:val="false"/>
          <w:i w:val="false"/>
          <w:color w:val="000000"/>
          <w:sz w:val="28"/>
        </w:rPr>
        <w:t>
      Матрица совокупности контролируемых субъектом естественной монополии расходов на оказание регулируемой услуги:</w:t>
      </w:r>
    </w:p>
    <w:bookmarkEnd w:id="834"/>
    <w:bookmarkStart w:name="z966" w:id="835"/>
    <w:p>
      <w:pPr>
        <w:spacing w:after="0"/>
        <w:ind w:left="0"/>
        <w:jc w:val="both"/>
      </w:pPr>
      <w:r>
        <w:rPr>
          <w:rFonts w:ascii="Times New Roman"/>
          <w:b w:val="false"/>
          <w:i w:val="false"/>
          <w:color w:val="000000"/>
          <w:sz w:val="28"/>
        </w:rPr>
        <w:t xml:space="preserve">
      </w:t>
      </w:r>
    </w:p>
    <w:bookmarkEnd w:id="835"/>
    <w:p>
      <w:pPr>
        <w:spacing w:after="0"/>
        <w:ind w:left="0"/>
        <w:jc w:val="both"/>
      </w:pPr>
      <w:r>
        <w:drawing>
          <wp:inline distT="0" distB="0" distL="0" distR="0">
            <wp:extent cx="12319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7" w:id="836"/>
    <w:p>
      <w:pPr>
        <w:spacing w:after="0"/>
        <w:ind w:left="0"/>
        <w:jc w:val="both"/>
      </w:pPr>
      <w:r>
        <w:rPr>
          <w:rFonts w:ascii="Times New Roman"/>
          <w:b w:val="false"/>
          <w:i w:val="false"/>
          <w:color w:val="000000"/>
          <w:sz w:val="28"/>
        </w:rPr>
        <w:t>
      где:</w:t>
      </w:r>
    </w:p>
    <w:bookmarkEnd w:id="836"/>
    <w:bookmarkStart w:name="z968" w:id="837"/>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837"/>
    <w:bookmarkStart w:name="z969" w:id="838"/>
    <w:p>
      <w:pPr>
        <w:spacing w:after="0"/>
        <w:ind w:left="0"/>
        <w:jc w:val="both"/>
      </w:pPr>
      <w:r>
        <w:rPr>
          <w:rFonts w:ascii="Times New Roman"/>
          <w:b w:val="false"/>
          <w:i w:val="false"/>
          <w:color w:val="000000"/>
          <w:sz w:val="28"/>
        </w:rPr>
        <w:t xml:space="preserve">
      </w:t>
      </w:r>
    </w:p>
    <w:bookmarkEnd w:id="838"/>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логарифмированных реальных контролируемых расходов на оказание регулируемой услуги за год t по данным субъекта естественной монополии i, полученных умножением номинальных контролируемых расходов за год t на </w:t>
      </w:r>
    </w:p>
    <w:p>
      <w:pPr>
        <w:spacing w:after="0"/>
        <w:ind w:left="0"/>
        <w:jc w:val="both"/>
      </w:pPr>
      <w:r>
        <w:drawing>
          <wp:inline distT="0" distB="0" distL="0" distR="0">
            <wp:extent cx="100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0" w:id="839"/>
    <w:p>
      <w:pPr>
        <w:spacing w:after="0"/>
        <w:ind w:left="0"/>
        <w:jc w:val="both"/>
      </w:pPr>
      <w:r>
        <w:rPr>
          <w:rFonts w:ascii="Times New Roman"/>
          <w:b w:val="false"/>
          <w:i w:val="false"/>
          <w:color w:val="000000"/>
          <w:sz w:val="28"/>
        </w:rPr>
        <w:t>
      341. В целях оценки статистической значимости структурных параметров в рамках регрессионного анализа ведомство уполномоченного органа или его территориальный орган:</w:t>
      </w:r>
    </w:p>
    <w:bookmarkEnd w:id="839"/>
    <w:bookmarkStart w:name="z971" w:id="840"/>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w:t>
      </w:r>
    </w:p>
    <w:bookmarkEnd w:id="840"/>
    <w:bookmarkStart w:name="z972" w:id="841"/>
    <w:p>
      <w:pPr>
        <w:spacing w:after="0"/>
        <w:ind w:left="0"/>
        <w:jc w:val="both"/>
      </w:pPr>
      <w:r>
        <w:rPr>
          <w:rFonts w:ascii="Times New Roman"/>
          <w:b w:val="false"/>
          <w:i w:val="false"/>
          <w:color w:val="000000"/>
          <w:sz w:val="28"/>
        </w:rPr>
        <w:t xml:space="preserve">
      или в матричном виде </w:t>
      </w:r>
    </w:p>
    <w:bookmarkEnd w:id="841"/>
    <w:p>
      <w:pPr>
        <w:spacing w:after="0"/>
        <w:ind w:left="0"/>
        <w:jc w:val="both"/>
      </w:pPr>
      <w:r>
        <w:drawing>
          <wp:inline distT="0" distB="0" distL="0" distR="0">
            <wp:extent cx="201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19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3" w:id="842"/>
    <w:p>
      <w:pPr>
        <w:spacing w:after="0"/>
        <w:ind w:left="0"/>
        <w:jc w:val="both"/>
      </w:pPr>
      <w:r>
        <w:rPr>
          <w:rFonts w:ascii="Times New Roman"/>
          <w:b w:val="false"/>
          <w:i w:val="false"/>
          <w:color w:val="000000"/>
          <w:sz w:val="28"/>
        </w:rPr>
        <w:t>
      где:</w:t>
      </w:r>
    </w:p>
    <w:bookmarkEnd w:id="842"/>
    <w:bookmarkStart w:name="z974" w:id="843"/>
    <w:p>
      <w:pPr>
        <w:spacing w:after="0"/>
        <w:ind w:left="0"/>
        <w:jc w:val="both"/>
      </w:pPr>
      <w:r>
        <w:rPr>
          <w:rFonts w:ascii="Times New Roman"/>
          <w:b w:val="false"/>
          <w:i w:val="false"/>
          <w:color w:val="000000"/>
          <w:sz w:val="28"/>
        </w:rPr>
        <w:t xml:space="preserve">
      </w:t>
      </w:r>
    </w:p>
    <w:bookmarkEnd w:id="843"/>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975" w:id="844"/>
    <w:p>
      <w:pPr>
        <w:spacing w:after="0"/>
        <w:ind w:left="0"/>
        <w:jc w:val="both"/>
      </w:pPr>
      <w:r>
        <w:rPr>
          <w:rFonts w:ascii="Times New Roman"/>
          <w:b w:val="false"/>
          <w:i w:val="false"/>
          <w:color w:val="000000"/>
          <w:sz w:val="28"/>
        </w:rPr>
        <w:t xml:space="preserve">
      </w:t>
      </w:r>
    </w:p>
    <w:bookmarkEnd w:id="844"/>
    <w:p>
      <w:pPr>
        <w:spacing w:after="0"/>
        <w:ind w:left="0"/>
        <w:jc w:val="both"/>
      </w:pPr>
      <w:r>
        <w:drawing>
          <wp:inline distT="0" distB="0" distL="0" distR="0">
            <wp:extent cx="172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27200" cy="292100"/>
                    </a:xfrm>
                    <a:prstGeom prst="rect">
                      <a:avLst/>
                    </a:prstGeom>
                  </pic:spPr>
                </pic:pic>
              </a:graphicData>
            </a:graphic>
          </wp:inline>
        </w:drawing>
      </w:r>
    </w:p>
    <w:p>
      <w:pPr>
        <w:spacing w:after="0"/>
        <w:ind w:left="0"/>
        <w:jc w:val="left"/>
      </w:pPr>
      <w:r>
        <w:rPr>
          <w:rFonts w:ascii="Times New Roman"/>
          <w:b w:val="false"/>
          <w:i w:val="false"/>
          <w:color w:val="000000"/>
          <w:sz w:val="28"/>
        </w:rPr>
        <w:t>- вектор коэффициентов регрессии, определяющих связь контролируемых расходов Y с каждым из структурных параметров Хs методом наименьших квадратов рассчитывает значения следующих статистических показателей:</w:t>
      </w:r>
      <w:r>
        <w:br/>
      </w:r>
      <w:r>
        <w:rPr>
          <w:rFonts w:ascii="Times New Roman"/>
          <w:b w:val="false"/>
          <w:i w:val="false"/>
          <w:color w:val="000000"/>
          <w:sz w:val="28"/>
        </w:rPr>
        <w:t>
</w:t>
      </w:r>
    </w:p>
    <w:bookmarkStart w:name="z976" w:id="845"/>
    <w:p>
      <w:pPr>
        <w:spacing w:after="0"/>
        <w:ind w:left="0"/>
        <w:jc w:val="both"/>
      </w:pPr>
      <w:r>
        <w:rPr>
          <w:rFonts w:ascii="Times New Roman"/>
          <w:b w:val="false"/>
          <w:i w:val="false"/>
          <w:color w:val="000000"/>
          <w:sz w:val="28"/>
        </w:rPr>
        <w:t>
      оценки вектора коэффициентов регрессии</w:t>
      </w:r>
    </w:p>
    <w:bookmarkEnd w:id="845"/>
    <w:p>
      <w:pPr>
        <w:spacing w:after="0"/>
        <w:ind w:left="0"/>
        <w:jc w:val="both"/>
      </w:pPr>
      <w:r>
        <w:drawing>
          <wp:inline distT="0" distB="0" distL="0" distR="0">
            <wp:extent cx="172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27200" cy="330200"/>
                    </a:xfrm>
                    <a:prstGeom prst="rect">
                      <a:avLst/>
                    </a:prstGeom>
                  </pic:spPr>
                </pic:pic>
              </a:graphicData>
            </a:graphic>
          </wp:inline>
        </w:drawing>
      </w:r>
    </w:p>
    <w:p>
      <w:pPr>
        <w:spacing w:after="0"/>
        <w:ind w:left="0"/>
        <w:jc w:val="left"/>
      </w:pPr>
      <w:r>
        <w:rPr>
          <w:rFonts w:ascii="Times New Roman"/>
          <w:b w:val="false"/>
          <w:i w:val="false"/>
          <w:color w:val="000000"/>
          <w:sz w:val="28"/>
        </w:rPr>
        <w:t>в разрезе структурных параметров по следующей формуле:</w:t>
      </w:r>
      <w:r>
        <w:br/>
      </w:r>
      <w:r>
        <w:rPr>
          <w:rFonts w:ascii="Times New Roman"/>
          <w:b w:val="false"/>
          <w:i w:val="false"/>
          <w:color w:val="000000"/>
          <w:sz w:val="28"/>
        </w:rPr>
        <w:t>
</w:t>
      </w:r>
    </w:p>
    <w:bookmarkStart w:name="z977" w:id="846"/>
    <w:p>
      <w:pPr>
        <w:spacing w:after="0"/>
        <w:ind w:left="0"/>
        <w:jc w:val="both"/>
      </w:pPr>
      <w:r>
        <w:rPr>
          <w:rFonts w:ascii="Times New Roman"/>
          <w:b w:val="false"/>
          <w:i w:val="false"/>
          <w:color w:val="000000"/>
          <w:sz w:val="28"/>
        </w:rPr>
        <w:t xml:space="preserve">
      </w:t>
      </w:r>
    </w:p>
    <w:bookmarkEnd w:id="846"/>
    <w:p>
      <w:pPr>
        <w:spacing w:after="0"/>
        <w:ind w:left="0"/>
        <w:jc w:val="both"/>
      </w:pPr>
      <w:r>
        <w:drawing>
          <wp:inline distT="0" distB="0" distL="0" distR="0">
            <wp:extent cx="170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01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8" w:id="847"/>
    <w:p>
      <w:pPr>
        <w:spacing w:after="0"/>
        <w:ind w:left="0"/>
        <w:jc w:val="both"/>
      </w:pPr>
      <w:r>
        <w:rPr>
          <w:rFonts w:ascii="Times New Roman"/>
          <w:b w:val="false"/>
          <w:i w:val="false"/>
          <w:color w:val="000000"/>
          <w:sz w:val="28"/>
        </w:rPr>
        <w:t>
      стандартные отклонения для вектора коэффициентов регрессии</w:t>
      </w:r>
    </w:p>
    <w:bookmarkEnd w:id="847"/>
    <w:p>
      <w:pPr>
        <w:spacing w:after="0"/>
        <w:ind w:left="0"/>
        <w:jc w:val="both"/>
      </w:pPr>
      <w:r>
        <w:drawing>
          <wp:inline distT="0" distB="0" distL="0" distR="0">
            <wp:extent cx="179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9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разрезе структурных параметров по следующей формуле:</w:t>
      </w:r>
      <w:r>
        <w:br/>
      </w:r>
      <w:r>
        <w:rPr>
          <w:rFonts w:ascii="Times New Roman"/>
          <w:b w:val="false"/>
          <w:i w:val="false"/>
          <w:color w:val="000000"/>
          <w:sz w:val="28"/>
        </w:rPr>
        <w:t>
</w:t>
      </w:r>
    </w:p>
    <w:bookmarkStart w:name="z979" w:id="848"/>
    <w:p>
      <w:pPr>
        <w:spacing w:after="0"/>
        <w:ind w:left="0"/>
        <w:jc w:val="both"/>
      </w:pPr>
      <w:r>
        <w:rPr>
          <w:rFonts w:ascii="Times New Roman"/>
          <w:b w:val="false"/>
          <w:i w:val="false"/>
          <w:color w:val="000000"/>
          <w:sz w:val="28"/>
        </w:rPr>
        <w:t xml:space="preserve">
      </w:t>
      </w:r>
    </w:p>
    <w:bookmarkEnd w:id="848"/>
    <w:p>
      <w:pPr>
        <w:spacing w:after="0"/>
        <w:ind w:left="0"/>
        <w:jc w:val="both"/>
      </w:pPr>
      <w:r>
        <w:drawing>
          <wp:inline distT="0" distB="0" distL="0" distR="0">
            <wp:extent cx="4749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49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0" w:id="849"/>
    <w:p>
      <w:pPr>
        <w:spacing w:after="0"/>
        <w:ind w:left="0"/>
        <w:jc w:val="both"/>
      </w:pPr>
      <w:r>
        <w:rPr>
          <w:rFonts w:ascii="Times New Roman"/>
          <w:b w:val="false"/>
          <w:i w:val="false"/>
          <w:color w:val="000000"/>
          <w:sz w:val="28"/>
        </w:rPr>
        <w:t>
      t-критерии (Стьюдента) для каждого коэффициента регрессии по следующей формуле:</w:t>
      </w:r>
    </w:p>
    <w:bookmarkEnd w:id="849"/>
    <w:bookmarkStart w:name="z981"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238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87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2" w:id="851"/>
    <w:p>
      <w:pPr>
        <w:spacing w:after="0"/>
        <w:ind w:left="0"/>
        <w:jc w:val="both"/>
      </w:pPr>
      <w:r>
        <w:rPr>
          <w:rFonts w:ascii="Times New Roman"/>
          <w:b w:val="false"/>
          <w:i w:val="false"/>
          <w:color w:val="000000"/>
          <w:sz w:val="28"/>
        </w:rPr>
        <w:t>
      коэффициент детерминации R2 по следующей формуле:</w:t>
      </w:r>
    </w:p>
    <w:bookmarkEnd w:id="851"/>
    <w:bookmarkStart w:name="z983"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1028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28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4" w:id="853"/>
    <w:p>
      <w:pPr>
        <w:spacing w:after="0"/>
        <w:ind w:left="0"/>
        <w:jc w:val="both"/>
      </w:pPr>
      <w:r>
        <w:rPr>
          <w:rFonts w:ascii="Times New Roman"/>
          <w:b w:val="false"/>
          <w:i w:val="false"/>
          <w:color w:val="000000"/>
          <w:sz w:val="28"/>
        </w:rPr>
        <w:t>
      F-критерий (Фишера) по следующей формуле:</w:t>
      </w:r>
    </w:p>
    <w:bookmarkEnd w:id="853"/>
    <w:bookmarkStart w:name="z985"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17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6" w:id="855"/>
    <w:p>
      <w:pPr>
        <w:spacing w:after="0"/>
        <w:ind w:left="0"/>
        <w:jc w:val="both"/>
      </w:pPr>
      <w:r>
        <w:rPr>
          <w:rFonts w:ascii="Times New Roman"/>
          <w:b w:val="false"/>
          <w:i w:val="false"/>
          <w:color w:val="000000"/>
          <w:sz w:val="28"/>
        </w:rPr>
        <w:t>
      выявляет статистически незначимые структурные параметры, абсолютные значения t-критериев для коэффициентов регрессии которых удовлетворяют следующему условию:</w:t>
      </w:r>
    </w:p>
    <w:bookmarkEnd w:id="855"/>
    <w:bookmarkStart w:name="z987" w:id="856"/>
    <w:p>
      <w:pPr>
        <w:spacing w:after="0"/>
        <w:ind w:left="0"/>
        <w:jc w:val="both"/>
      </w:pPr>
      <w:r>
        <w:rPr>
          <w:rFonts w:ascii="Times New Roman"/>
          <w:b w:val="false"/>
          <w:i w:val="false"/>
          <w:color w:val="000000"/>
          <w:sz w:val="28"/>
        </w:rPr>
        <w:t xml:space="preserve">
      </w:t>
      </w:r>
    </w:p>
    <w:bookmarkEnd w:id="856"/>
    <w:p>
      <w:pPr>
        <w:spacing w:after="0"/>
        <w:ind w:left="0"/>
        <w:jc w:val="both"/>
      </w:pPr>
      <w:r>
        <w:drawing>
          <wp:inline distT="0" distB="0" distL="0" distR="0">
            <wp:extent cx="190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8" w:id="857"/>
    <w:p>
      <w:pPr>
        <w:spacing w:after="0"/>
        <w:ind w:left="0"/>
        <w:jc w:val="both"/>
      </w:pPr>
      <w:r>
        <w:rPr>
          <w:rFonts w:ascii="Times New Roman"/>
          <w:b w:val="false"/>
          <w:i w:val="false"/>
          <w:color w:val="000000"/>
          <w:sz w:val="28"/>
        </w:rPr>
        <w:t>
      где:</w:t>
      </w:r>
    </w:p>
    <w:bookmarkEnd w:id="857"/>
    <w:bookmarkStart w:name="z989"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17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t-критерия (Стьюдента);</w:t>
      </w:r>
      <w:r>
        <w:br/>
      </w:r>
      <w:r>
        <w:rPr>
          <w:rFonts w:ascii="Times New Roman"/>
          <w:b w:val="false"/>
          <w:i w:val="false"/>
          <w:color w:val="000000"/>
          <w:sz w:val="28"/>
        </w:rPr>
        <w:t>
</w:t>
      </w:r>
    </w:p>
    <w:bookmarkStart w:name="z990" w:id="859"/>
    <w:p>
      <w:pPr>
        <w:spacing w:after="0"/>
        <w:ind w:left="0"/>
        <w:jc w:val="both"/>
      </w:pPr>
      <w:r>
        <w:rPr>
          <w:rFonts w:ascii="Times New Roman"/>
          <w:b w:val="false"/>
          <w:i w:val="false"/>
          <w:color w:val="000000"/>
          <w:sz w:val="28"/>
        </w:rPr>
        <w:t xml:space="preserve">
      </w:t>
      </w:r>
    </w:p>
    <w:bookmarkEnd w:id="859"/>
    <w:p>
      <w:pPr>
        <w:spacing w:after="0"/>
        <w:ind w:left="0"/>
        <w:jc w:val="both"/>
      </w:pPr>
      <w:r>
        <w:drawing>
          <wp:inline distT="0" distB="0" distL="0" distR="0">
            <wp:extent cx="80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00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Стьюдента), с которой структурный параметр признается статистически незначимым, определяется ведомством уполномоченного органа или его территориальным органом на уровне 90 процентов;</w:t>
      </w:r>
      <w:r>
        <w:br/>
      </w:r>
      <w:r>
        <w:rPr>
          <w:rFonts w:ascii="Times New Roman"/>
          <w:b w:val="false"/>
          <w:i w:val="false"/>
          <w:color w:val="000000"/>
          <w:sz w:val="28"/>
        </w:rPr>
        <w:t>
</w:t>
      </w:r>
    </w:p>
    <w:bookmarkStart w:name="z991" w:id="860"/>
    <w:p>
      <w:pPr>
        <w:spacing w:after="0"/>
        <w:ind w:left="0"/>
        <w:jc w:val="both"/>
      </w:pPr>
      <w:r>
        <w:rPr>
          <w:rFonts w:ascii="Times New Roman"/>
          <w:b w:val="false"/>
          <w:i w:val="false"/>
          <w:color w:val="000000"/>
          <w:sz w:val="28"/>
        </w:rPr>
        <w:t>
      в случае наличия незначимых структурных параметров исключает из регрессии, указанной в настоящем пункте, данные одного из них по всем субъектам I за весь период T, т.е.</w:t>
      </w:r>
    </w:p>
    <w:bookmarkEnd w:id="860"/>
    <w:bookmarkStart w:name="z992" w:id="861"/>
    <w:p>
      <w:pPr>
        <w:spacing w:after="0"/>
        <w:ind w:left="0"/>
        <w:jc w:val="both"/>
      </w:pPr>
      <w:r>
        <w:rPr>
          <w:rFonts w:ascii="Times New Roman"/>
          <w:b w:val="false"/>
          <w:i w:val="false"/>
          <w:color w:val="000000"/>
          <w:sz w:val="28"/>
        </w:rPr>
        <w:t xml:space="preserve">
      </w:t>
      </w:r>
    </w:p>
    <w:bookmarkEnd w:id="861"/>
    <w:p>
      <w:pPr>
        <w:spacing w:after="0"/>
        <w:ind w:left="0"/>
        <w:jc w:val="both"/>
      </w:pPr>
      <w:r>
        <w:drawing>
          <wp:inline distT="0" distB="0" distL="0" distR="0">
            <wp:extent cx="56388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6388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3" w:id="862"/>
    <w:p>
      <w:pPr>
        <w:spacing w:after="0"/>
        <w:ind w:left="0"/>
        <w:jc w:val="both"/>
      </w:pPr>
      <w:r>
        <w:rPr>
          <w:rFonts w:ascii="Times New Roman"/>
          <w:b w:val="false"/>
          <w:i w:val="false"/>
          <w:color w:val="000000"/>
          <w:sz w:val="28"/>
        </w:rPr>
        <w:t>
      и выявляет статистически незначимые структурные параметры для этой регрессии в соответствии с алгоритмом, предусмотренным настоящим пунктом;</w:t>
      </w:r>
    </w:p>
    <w:bookmarkEnd w:id="862"/>
    <w:bookmarkStart w:name="z994" w:id="863"/>
    <w:p>
      <w:pPr>
        <w:spacing w:after="0"/>
        <w:ind w:left="0"/>
        <w:jc w:val="both"/>
      </w:pPr>
      <w:r>
        <w:rPr>
          <w:rFonts w:ascii="Times New Roman"/>
          <w:b w:val="false"/>
          <w:i w:val="false"/>
          <w:color w:val="000000"/>
          <w:sz w:val="28"/>
        </w:rPr>
        <w:t>
      в случае отсутствия в регрессии статистически незначимых структурных параметров оценивает F-критерий (Фишера) в соответствии со следующим условием:</w:t>
      </w:r>
    </w:p>
    <w:bookmarkEnd w:id="863"/>
    <w:bookmarkStart w:name="z995" w:id="864"/>
    <w:p>
      <w:pPr>
        <w:spacing w:after="0"/>
        <w:ind w:left="0"/>
        <w:jc w:val="both"/>
      </w:pPr>
      <w:r>
        <w:rPr>
          <w:rFonts w:ascii="Times New Roman"/>
          <w:b w:val="false"/>
          <w:i w:val="false"/>
          <w:color w:val="000000"/>
          <w:sz w:val="28"/>
        </w:rPr>
        <w:t xml:space="preserve">
      </w:t>
      </w:r>
    </w:p>
    <w:bookmarkEnd w:id="864"/>
    <w:p>
      <w:pPr>
        <w:spacing w:after="0"/>
        <w:ind w:left="0"/>
        <w:jc w:val="both"/>
      </w:pPr>
      <w:r>
        <w:drawing>
          <wp:inline distT="0" distB="0" distL="0" distR="0">
            <wp:extent cx="2717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17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6" w:id="865"/>
    <w:p>
      <w:pPr>
        <w:spacing w:after="0"/>
        <w:ind w:left="0"/>
        <w:jc w:val="both"/>
      </w:pPr>
      <w:r>
        <w:rPr>
          <w:rFonts w:ascii="Times New Roman"/>
          <w:b w:val="false"/>
          <w:i w:val="false"/>
          <w:color w:val="000000"/>
          <w:sz w:val="28"/>
        </w:rPr>
        <w:t>
      где:</w:t>
      </w:r>
    </w:p>
    <w:bookmarkEnd w:id="865"/>
    <w:bookmarkStart w:name="z997" w:id="866"/>
    <w:p>
      <w:pPr>
        <w:spacing w:after="0"/>
        <w:ind w:left="0"/>
        <w:jc w:val="both"/>
      </w:pPr>
      <w:r>
        <w:rPr>
          <w:rFonts w:ascii="Times New Roman"/>
          <w:b w:val="false"/>
          <w:i w:val="false"/>
          <w:color w:val="000000"/>
          <w:sz w:val="28"/>
        </w:rPr>
        <w:t xml:space="preserve">
      </w:t>
      </w:r>
    </w:p>
    <w:bookmarkEnd w:id="866"/>
    <w:p>
      <w:pPr>
        <w:spacing w:after="0"/>
        <w:ind w:left="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95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F-критерия (Фишера) со степенями свободы S и IT-I-S;</w:t>
      </w:r>
      <w:r>
        <w:br/>
      </w:r>
      <w:r>
        <w:rPr>
          <w:rFonts w:ascii="Times New Roman"/>
          <w:b w:val="false"/>
          <w:i w:val="false"/>
          <w:color w:val="000000"/>
          <w:sz w:val="28"/>
        </w:rPr>
        <w:t>
</w:t>
      </w:r>
    </w:p>
    <w:bookmarkStart w:name="z998"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Фишера), с которой структурный параметр признается статистически незначимым, определяется ведомством уполномоченного органа на уровне 95 процентов;</w:t>
      </w:r>
      <w:r>
        <w:br/>
      </w:r>
      <w:r>
        <w:rPr>
          <w:rFonts w:ascii="Times New Roman"/>
          <w:b w:val="false"/>
          <w:i w:val="false"/>
          <w:color w:val="000000"/>
          <w:sz w:val="28"/>
        </w:rPr>
        <w:t>
</w:t>
      </w:r>
    </w:p>
    <w:bookmarkStart w:name="z999" w:id="868"/>
    <w:p>
      <w:pPr>
        <w:spacing w:after="0"/>
        <w:ind w:left="0"/>
        <w:jc w:val="both"/>
      </w:pPr>
      <w:r>
        <w:rPr>
          <w:rFonts w:ascii="Times New Roman"/>
          <w:b w:val="false"/>
          <w:i w:val="false"/>
          <w:color w:val="000000"/>
          <w:sz w:val="28"/>
        </w:rPr>
        <w:t>
      то регрессия признается статистически значимой и все структурные параметры этой регрессии – статистически значимыми и используются в дальнейшем анализе по оценке показателей эффективности деятельности субъекта, в том числе выборе аналогичных субъектов;</w:t>
      </w:r>
    </w:p>
    <w:bookmarkEnd w:id="868"/>
    <w:bookmarkStart w:name="z1000" w:id="869"/>
    <w:p>
      <w:pPr>
        <w:spacing w:after="0"/>
        <w:ind w:left="0"/>
        <w:jc w:val="both"/>
      </w:pPr>
      <w:r>
        <w:rPr>
          <w:rFonts w:ascii="Times New Roman"/>
          <w:b w:val="false"/>
          <w:i w:val="false"/>
          <w:color w:val="000000"/>
          <w:sz w:val="28"/>
        </w:rPr>
        <w:t xml:space="preserve">
      </w:t>
      </w:r>
    </w:p>
    <w:bookmarkEnd w:id="869"/>
    <w:p>
      <w:pPr>
        <w:spacing w:after="0"/>
        <w:ind w:left="0"/>
        <w:jc w:val="both"/>
      </w:pPr>
      <w:r>
        <w:drawing>
          <wp:inline distT="0" distB="0" distL="0" distR="0">
            <wp:extent cx="266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1" w:id="870"/>
    <w:p>
      <w:pPr>
        <w:spacing w:after="0"/>
        <w:ind w:left="0"/>
        <w:jc w:val="both"/>
      </w:pPr>
      <w:r>
        <w:rPr>
          <w:rFonts w:ascii="Times New Roman"/>
          <w:b w:val="false"/>
          <w:i w:val="false"/>
          <w:color w:val="000000"/>
          <w:sz w:val="28"/>
        </w:rPr>
        <w:t>
      то из регрессии последовательно (один за другим) исключаются данные всех структурных параметров для всех субъектов I за период T и осуществляются шаги, указанные в настоящем пункте.</w:t>
      </w:r>
    </w:p>
    <w:bookmarkEnd w:id="870"/>
    <w:bookmarkStart w:name="z1002" w:id="871"/>
    <w:p>
      <w:pPr>
        <w:spacing w:after="0"/>
        <w:ind w:left="0"/>
        <w:jc w:val="both"/>
      </w:pPr>
      <w:r>
        <w:rPr>
          <w:rFonts w:ascii="Times New Roman"/>
          <w:b w:val="false"/>
          <w:i w:val="false"/>
          <w:color w:val="000000"/>
          <w:sz w:val="28"/>
        </w:rPr>
        <w:t>
      342. В случае, если исключение данных всех структурных параметров из регрессии не привело к выявлению статистически значимых структурных параметров, статистически значимыми признаются и используются в дальнейшем анализе по оценке показателей эффективности деятельности субъекта структурные параметры регрессии с наибольшим значением F-критерия.</w:t>
      </w:r>
    </w:p>
    <w:bookmarkEnd w:id="871"/>
    <w:bookmarkStart w:name="z1003" w:id="872"/>
    <w:p>
      <w:pPr>
        <w:spacing w:after="0"/>
        <w:ind w:left="0"/>
        <w:jc w:val="both"/>
      </w:pPr>
      <w:r>
        <w:rPr>
          <w:rFonts w:ascii="Times New Roman"/>
          <w:b w:val="false"/>
          <w:i w:val="false"/>
          <w:color w:val="000000"/>
          <w:sz w:val="28"/>
        </w:rPr>
        <w:t xml:space="preserve">
      343. Ведомство уполномоченного органа или его территориальный орган с учетом результатов расчета значимости структурных параметров из первоначального перечня структурных параметров формирует проект окончательного перечня структурных параметров. Формируется значимость структурных параметров для использования в определении групп аналогичных субъектов естественных монополий и расчета индивидуальных показателей эффективности деятельности субъекта естественной монополии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6 к настоящим Правилам.</w:t>
      </w:r>
    </w:p>
    <w:bookmarkEnd w:id="872"/>
    <w:bookmarkStart w:name="z1004" w:id="873"/>
    <w:p>
      <w:pPr>
        <w:spacing w:after="0"/>
        <w:ind w:left="0"/>
        <w:jc w:val="both"/>
      </w:pPr>
      <w:r>
        <w:rPr>
          <w:rFonts w:ascii="Times New Roman"/>
          <w:b w:val="false"/>
          <w:i w:val="false"/>
          <w:color w:val="000000"/>
          <w:sz w:val="28"/>
        </w:rPr>
        <w:t>
      344. Ведомство уполномоченного органа или его территориальный орган по расчету показателей эффективности деятельности субъекта естественной монополии, рассмотрев проект окончательного перечня структурных параметров, в течение семи календарных дней со дня его получения принимает одно из следующих решений о:</w:t>
      </w:r>
    </w:p>
    <w:bookmarkEnd w:id="873"/>
    <w:bookmarkStart w:name="z1005" w:id="874"/>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w:t>
      </w:r>
    </w:p>
    <w:bookmarkEnd w:id="874"/>
    <w:bookmarkStart w:name="z1006" w:id="875"/>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 скорректированного по расчету показателей эффективности деятельности субъекта естественной монополии путем исключения или сохранения структурных параметров из первоначального перечня.</w:t>
      </w:r>
    </w:p>
    <w:bookmarkEnd w:id="875"/>
    <w:bookmarkStart w:name="z1007" w:id="876"/>
    <w:p>
      <w:pPr>
        <w:spacing w:after="0"/>
        <w:ind w:left="0"/>
        <w:jc w:val="both"/>
      </w:pPr>
      <w:r>
        <w:rPr>
          <w:rFonts w:ascii="Times New Roman"/>
          <w:b w:val="false"/>
          <w:i w:val="false"/>
          <w:color w:val="000000"/>
          <w:sz w:val="28"/>
        </w:rPr>
        <w:t xml:space="preserve">
      345. В случае вынесения ведомством уполномоченного органа или его территориальным органом по расчету показателей эффективности деятельности субъекта естественной монополии решения о согласовании (скорректированного) проекта окончательного перечня структурных параметров в течение пяти календарных дней с момента его вынесения ведомство уполномоченного органа или его территориальный орган размещает перечень структурных параметров, используемых для оценки показателей эффективности деятельности субъекта естественной монополии, учитываемых в формуле расчета тарифов на регулируемую услугу,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6 к настоящим Правилам на своем интернет-ресурсе.</w:t>
      </w:r>
    </w:p>
    <w:bookmarkEnd w:id="876"/>
    <w:bookmarkStart w:name="z1008" w:id="877"/>
    <w:p>
      <w:pPr>
        <w:spacing w:after="0"/>
        <w:ind w:left="0"/>
        <w:jc w:val="both"/>
      </w:pPr>
      <w:r>
        <w:rPr>
          <w:rFonts w:ascii="Times New Roman"/>
          <w:b w:val="false"/>
          <w:i w:val="false"/>
          <w:color w:val="000000"/>
          <w:sz w:val="28"/>
        </w:rPr>
        <w:t>
      346. Продолжительность исторического периода действия утвержденных структурных параметров, используемых в расчете показателей эффективности деятельности субъекта естественной монополии, аналогична продолжительности периода действия вновь утверждаемых показателей эффективности деятельности субъекта естественной монополии.</w:t>
      </w:r>
    </w:p>
    <w:bookmarkEnd w:id="877"/>
    <w:bookmarkStart w:name="z1009" w:id="878"/>
    <w:p>
      <w:pPr>
        <w:spacing w:after="0"/>
        <w:ind w:left="0"/>
        <w:jc w:val="left"/>
      </w:pPr>
      <w:r>
        <w:rPr>
          <w:rFonts w:ascii="Times New Roman"/>
          <w:b/>
          <w:i w:val="false"/>
          <w:color w:val="000000"/>
        </w:rPr>
        <w:t xml:space="preserve"> Параграф 3. Формирование перечня (перечней) аналогичных субъектов естественных монополий и (или) их групп</w:t>
      </w:r>
    </w:p>
    <w:bookmarkEnd w:id="878"/>
    <w:bookmarkStart w:name="z1010" w:id="879"/>
    <w:p>
      <w:pPr>
        <w:spacing w:after="0"/>
        <w:ind w:left="0"/>
        <w:jc w:val="both"/>
      </w:pPr>
      <w:r>
        <w:rPr>
          <w:rFonts w:ascii="Times New Roman"/>
          <w:b w:val="false"/>
          <w:i w:val="false"/>
          <w:color w:val="000000"/>
          <w:sz w:val="28"/>
        </w:rPr>
        <w:t>
      347. В целях оценки показателей эффективности деятельности субъекта естественной монополии, учитываемых при расчете тарифов на регулируемую услугу, ведомство уполномоченного органа или его территориальный орган в течение тридцати календарных дней со дня опубликования перечня структурных параметров, формирует группы аналогичных субъектов естественных монополий, предоставляющих эту регулируемую услугу, данные которых используются для оценки показателей эффективности деятельности субъекта естественной монополии, учитываемых в расчете тарифов на оказание регулируемой услуги (далее – группы аналогичных субъектов).</w:t>
      </w:r>
    </w:p>
    <w:bookmarkEnd w:id="879"/>
    <w:bookmarkStart w:name="z1011" w:id="880"/>
    <w:p>
      <w:pPr>
        <w:spacing w:after="0"/>
        <w:ind w:left="0"/>
        <w:jc w:val="both"/>
      </w:pPr>
      <w:r>
        <w:rPr>
          <w:rFonts w:ascii="Times New Roman"/>
          <w:b w:val="false"/>
          <w:i w:val="false"/>
          <w:color w:val="000000"/>
          <w:sz w:val="28"/>
        </w:rPr>
        <w:t>
      348. В целях формирования групп аналогичных субъектов ведомство уполномоченного органа или его территориальный орган осуществляет статистический анализ аналогичности субъектов естественных монополий, предоставляющих регулируемую услугу.</w:t>
      </w:r>
    </w:p>
    <w:bookmarkEnd w:id="880"/>
    <w:bookmarkStart w:name="z1012" w:id="881"/>
    <w:p>
      <w:pPr>
        <w:spacing w:after="0"/>
        <w:ind w:left="0"/>
        <w:jc w:val="both"/>
      </w:pPr>
      <w:r>
        <w:rPr>
          <w:rFonts w:ascii="Times New Roman"/>
          <w:b w:val="false"/>
          <w:i w:val="false"/>
          <w:color w:val="000000"/>
          <w:sz w:val="28"/>
        </w:rPr>
        <w:t>
      349. Значения структурных параметров из утвержденного перечня:</w:t>
      </w:r>
    </w:p>
    <w:bookmarkEnd w:id="881"/>
    <w:bookmarkStart w:name="z1013"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3784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846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4" w:id="883"/>
    <w:p>
      <w:pPr>
        <w:spacing w:after="0"/>
        <w:ind w:left="0"/>
        <w:jc w:val="both"/>
      </w:pPr>
      <w:r>
        <w:rPr>
          <w:rFonts w:ascii="Times New Roman"/>
          <w:b w:val="false"/>
          <w:i w:val="false"/>
          <w:color w:val="000000"/>
          <w:sz w:val="28"/>
        </w:rPr>
        <w:t>
      где:</w:t>
      </w:r>
    </w:p>
    <w:bookmarkEnd w:id="883"/>
    <w:bookmarkStart w:name="z1015" w:id="884"/>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884"/>
    <w:bookmarkStart w:name="z1016" w:id="885"/>
    <w:p>
      <w:pPr>
        <w:spacing w:after="0"/>
        <w:ind w:left="0"/>
        <w:jc w:val="both"/>
      </w:pPr>
      <w:r>
        <w:rPr>
          <w:rFonts w:ascii="Times New Roman"/>
          <w:b w:val="false"/>
          <w:i w:val="false"/>
          <w:color w:val="000000"/>
          <w:sz w:val="28"/>
        </w:rPr>
        <w:t>
      i∈[1;I] – идентификатор субъекта естественной монополии, I – количество субъектов естественных монополий, предоставляющих регулируемую услугу;</w:t>
      </w:r>
    </w:p>
    <w:bookmarkEnd w:id="885"/>
    <w:bookmarkStart w:name="z1017" w:id="886"/>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p>
    <w:bookmarkEnd w:id="886"/>
    <w:bookmarkStart w:name="z1018" w:id="887"/>
    <w:p>
      <w:pPr>
        <w:spacing w:after="0"/>
        <w:ind w:left="0"/>
        <w:jc w:val="both"/>
      </w:pPr>
      <w:r>
        <w:rPr>
          <w:rFonts w:ascii="Times New Roman"/>
          <w:b w:val="false"/>
          <w:i w:val="false"/>
          <w:color w:val="000000"/>
          <w:sz w:val="28"/>
        </w:rPr>
        <w:t xml:space="preserve">
      </w:t>
      </w:r>
    </w:p>
    <w:bookmarkEnd w:id="887"/>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в утвержденном перечне.</w:t>
      </w:r>
      <w:r>
        <w:br/>
      </w:r>
      <w:r>
        <w:rPr>
          <w:rFonts w:ascii="Times New Roman"/>
          <w:b w:val="false"/>
          <w:i w:val="false"/>
          <w:color w:val="000000"/>
          <w:sz w:val="28"/>
        </w:rPr>
        <w:t>
</w:t>
      </w:r>
    </w:p>
    <w:bookmarkStart w:name="z1019" w:id="888"/>
    <w:p>
      <w:pPr>
        <w:spacing w:after="0"/>
        <w:ind w:left="0"/>
        <w:jc w:val="both"/>
      </w:pPr>
      <w:r>
        <w:rPr>
          <w:rFonts w:ascii="Times New Roman"/>
          <w:b w:val="false"/>
          <w:i w:val="false"/>
          <w:color w:val="000000"/>
          <w:sz w:val="28"/>
        </w:rPr>
        <w:t>
      Реальные контролируемые расходы на оказание регулируемой услуги:</w:t>
      </w:r>
    </w:p>
    <w:bookmarkEnd w:id="888"/>
    <w:bookmarkStart w:name="z1020" w:id="889"/>
    <w:p>
      <w:pPr>
        <w:spacing w:after="0"/>
        <w:ind w:left="0"/>
        <w:jc w:val="both"/>
      </w:pPr>
      <w:r>
        <w:rPr>
          <w:rFonts w:ascii="Times New Roman"/>
          <w:b w:val="false"/>
          <w:i w:val="false"/>
          <w:color w:val="000000"/>
          <w:sz w:val="28"/>
        </w:rPr>
        <w:t xml:space="preserve">
      </w:t>
      </w:r>
    </w:p>
    <w:bookmarkEnd w:id="889"/>
    <w:p>
      <w:pPr>
        <w:spacing w:after="0"/>
        <w:ind w:left="0"/>
        <w:jc w:val="both"/>
      </w:pPr>
      <w:r>
        <w:drawing>
          <wp:inline distT="0" distB="0" distL="0" distR="0">
            <wp:extent cx="2247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479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1" w:id="890"/>
    <w:p>
      <w:pPr>
        <w:spacing w:after="0"/>
        <w:ind w:left="0"/>
        <w:jc w:val="both"/>
      </w:pPr>
      <w:r>
        <w:rPr>
          <w:rFonts w:ascii="Times New Roman"/>
          <w:b w:val="false"/>
          <w:i w:val="false"/>
          <w:color w:val="000000"/>
          <w:sz w:val="28"/>
        </w:rPr>
        <w:t>
      где:</w:t>
      </w:r>
    </w:p>
    <w:bookmarkEnd w:id="890"/>
    <w:bookmarkStart w:name="z1022" w:id="891"/>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891"/>
    <w:bookmarkStart w:name="z1023" w:id="892"/>
    <w:p>
      <w:pPr>
        <w:spacing w:after="0"/>
        <w:ind w:left="0"/>
        <w:jc w:val="both"/>
      </w:pPr>
      <w:r>
        <w:rPr>
          <w:rFonts w:ascii="Times New Roman"/>
          <w:b w:val="false"/>
          <w:i w:val="false"/>
          <w:color w:val="000000"/>
          <w:sz w:val="28"/>
        </w:rPr>
        <w:t>
      В случае, если у какого-либо субъекта естественной монополии i отсутствуют данные по контролируемым расходам и (или) одному и более структурным параметрам за весь период T, данный субъект i исключается из анализа, в дальнейших отчетах об аналогичности и расчете показателей эффективности деятельности субъекта естественной монополии такой субъект естественной монополии отмечается как "исключен в связи с отсутствием данных".</w:t>
      </w:r>
    </w:p>
    <w:bookmarkEnd w:id="892"/>
    <w:bookmarkStart w:name="z1024" w:id="893"/>
    <w:p>
      <w:pPr>
        <w:spacing w:after="0"/>
        <w:ind w:left="0"/>
        <w:jc w:val="both"/>
      </w:pPr>
      <w:r>
        <w:rPr>
          <w:rFonts w:ascii="Times New Roman"/>
          <w:b w:val="false"/>
          <w:i w:val="false"/>
          <w:color w:val="000000"/>
          <w:sz w:val="28"/>
        </w:rPr>
        <w:t>
      350. В рамках статистического анализа сопоставимости анализируемых данных субъектов естественных монополий ведомство уполномоченного органа или его территориальный орган:</w:t>
      </w:r>
    </w:p>
    <w:bookmarkEnd w:id="893"/>
    <w:bookmarkStart w:name="z1025" w:id="894"/>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 утвержденными для оценки показателей эффективности деятельности субъекта естественной монополии):</w:t>
      </w:r>
    </w:p>
    <w:bookmarkEnd w:id="894"/>
    <w:bookmarkStart w:name="z1026"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168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89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7" w:id="896"/>
    <w:p>
      <w:pPr>
        <w:spacing w:after="0"/>
        <w:ind w:left="0"/>
        <w:jc w:val="both"/>
      </w:pPr>
      <w:r>
        <w:rPr>
          <w:rFonts w:ascii="Times New Roman"/>
          <w:b w:val="false"/>
          <w:i w:val="false"/>
          <w:color w:val="000000"/>
          <w:sz w:val="28"/>
        </w:rPr>
        <w:t>
      где</w:t>
      </w:r>
    </w:p>
    <w:bookmarkEnd w:id="896"/>
    <w:bookmarkStart w:name="z1028" w:id="897"/>
    <w:p>
      <w:pPr>
        <w:spacing w:after="0"/>
        <w:ind w:left="0"/>
        <w:jc w:val="both"/>
      </w:pPr>
      <w:r>
        <w:rPr>
          <w:rFonts w:ascii="Times New Roman"/>
          <w:b w:val="false"/>
          <w:i w:val="false"/>
          <w:color w:val="000000"/>
          <w:sz w:val="28"/>
        </w:rPr>
        <w:t xml:space="preserve">
      </w:t>
      </w:r>
    </w:p>
    <w:bookmarkEnd w:id="897"/>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1029" w:id="898"/>
    <w:p>
      <w:pPr>
        <w:spacing w:after="0"/>
        <w:ind w:left="0"/>
        <w:jc w:val="both"/>
      </w:pPr>
      <w:r>
        <w:rPr>
          <w:rFonts w:ascii="Times New Roman"/>
          <w:b w:val="false"/>
          <w:i w:val="false"/>
          <w:color w:val="000000"/>
          <w:sz w:val="28"/>
        </w:rPr>
        <w:t>
      a=(a^1,…,a^S )^' – вектор коэффициентов регрессии, определяющих связь контролируемых расходов Y с каждым из структурных параметров Хs;</w:t>
      </w:r>
    </w:p>
    <w:bookmarkEnd w:id="898"/>
    <w:bookmarkStart w:name="z1030" w:id="899"/>
    <w:p>
      <w:pPr>
        <w:spacing w:after="0"/>
        <w:ind w:left="0"/>
        <w:jc w:val="both"/>
      </w:pPr>
      <w:r>
        <w:rPr>
          <w:rFonts w:ascii="Times New Roman"/>
          <w:b w:val="false"/>
          <w:i w:val="false"/>
          <w:color w:val="000000"/>
          <w:sz w:val="28"/>
        </w:rPr>
        <w:t>
      методом наименьших квадратов рассчитывает значения оценок вектора коэффициентов регрессии a=(a^1,…,a^S)^' в разрезе структурных параметров, утвержденных для оценки показателей эффективности деятельности субъекта естественной монополии по следующей формуле:</w:t>
      </w:r>
    </w:p>
    <w:bookmarkEnd w:id="899"/>
    <w:bookmarkStart w:name="z1031" w:id="900"/>
    <w:p>
      <w:pPr>
        <w:spacing w:after="0"/>
        <w:ind w:left="0"/>
        <w:jc w:val="both"/>
      </w:pPr>
      <w:r>
        <w:rPr>
          <w:rFonts w:ascii="Times New Roman"/>
          <w:b w:val="false"/>
          <w:i w:val="false"/>
          <w:color w:val="000000"/>
          <w:sz w:val="28"/>
        </w:rPr>
        <w:t xml:space="preserve">
      </w:t>
      </w:r>
    </w:p>
    <w:bookmarkEnd w:id="900"/>
    <w:p>
      <w:pPr>
        <w:spacing w:after="0"/>
        <w:ind w:left="0"/>
        <w:jc w:val="both"/>
      </w:pPr>
      <w:r>
        <w:drawing>
          <wp:inline distT="0" distB="0" distL="0" distR="0">
            <wp:extent cx="168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89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2" w:id="901"/>
    <w:p>
      <w:pPr>
        <w:spacing w:after="0"/>
        <w:ind w:left="0"/>
        <w:jc w:val="both"/>
      </w:pPr>
      <w:r>
        <w:rPr>
          <w:rFonts w:ascii="Times New Roman"/>
          <w:b w:val="false"/>
          <w:i w:val="false"/>
          <w:color w:val="000000"/>
          <w:sz w:val="28"/>
        </w:rPr>
        <w:t>
      с использованием оцененных в соответствии настоящим пунктом коэффициентов модели для каждого субъекта естественной монополии i и года t рассчитывает расчетные остатки по следующей формуле:</w:t>
      </w:r>
    </w:p>
    <w:bookmarkEnd w:id="901"/>
    <w:bookmarkStart w:name="z1033"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429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92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4" w:id="903"/>
    <w:p>
      <w:pPr>
        <w:spacing w:after="0"/>
        <w:ind w:left="0"/>
        <w:jc w:val="both"/>
      </w:pPr>
      <w:r>
        <w:rPr>
          <w:rFonts w:ascii="Times New Roman"/>
          <w:b w:val="false"/>
          <w:i w:val="false"/>
          <w:color w:val="000000"/>
          <w:sz w:val="28"/>
        </w:rPr>
        <w:t>
      или в матричном виде e = Y – Xa.</w:t>
      </w:r>
    </w:p>
    <w:bookmarkEnd w:id="903"/>
    <w:bookmarkStart w:name="z1035" w:id="904"/>
    <w:p>
      <w:pPr>
        <w:spacing w:after="0"/>
        <w:ind w:left="0"/>
        <w:jc w:val="both"/>
      </w:pPr>
      <w:r>
        <w:rPr>
          <w:rFonts w:ascii="Times New Roman"/>
          <w:b w:val="false"/>
          <w:i w:val="false"/>
          <w:color w:val="000000"/>
          <w:sz w:val="28"/>
        </w:rPr>
        <w:t>
      где:</w:t>
      </w:r>
    </w:p>
    <w:bookmarkEnd w:id="904"/>
    <w:bookmarkStart w:name="z1036" w:id="905"/>
    <w:p>
      <w:pPr>
        <w:spacing w:after="0"/>
        <w:ind w:left="0"/>
        <w:jc w:val="both"/>
      </w:pPr>
      <w:r>
        <w:rPr>
          <w:rFonts w:ascii="Times New Roman"/>
          <w:b w:val="false"/>
          <w:i w:val="false"/>
          <w:color w:val="000000"/>
          <w:sz w:val="28"/>
        </w:rPr>
        <w:t>
      eрасч – расчетные остатки с использованием оцененных в соответствии настоящим пунктом коэффициентов модели для каждого субъекта естественной монополии i и года t;</w:t>
      </w:r>
    </w:p>
    <w:bookmarkEnd w:id="905"/>
    <w:bookmarkStart w:name="z1037" w:id="906"/>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w:t>
      </w:r>
    </w:p>
    <w:bookmarkEnd w:id="906"/>
    <w:bookmarkStart w:name="z1038" w:id="907"/>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907"/>
    <w:bookmarkStart w:name="z1039" w:id="908"/>
    <w:p>
      <w:pPr>
        <w:spacing w:after="0"/>
        <w:ind w:left="0"/>
        <w:jc w:val="both"/>
      </w:pPr>
      <w:r>
        <w:rPr>
          <w:rFonts w:ascii="Times New Roman"/>
          <w:b w:val="false"/>
          <w:i w:val="false"/>
          <w:color w:val="000000"/>
          <w:sz w:val="28"/>
        </w:rPr>
        <w:t>
      i∈[1;I] – идентификатор субъекта естественной монополии, I – количество субъектов естественных монополий, предоставляющих регулируемую услугу;</w:t>
      </w:r>
    </w:p>
    <w:bookmarkEnd w:id="908"/>
    <w:bookmarkStart w:name="z1040" w:id="909"/>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естественных монополий, предшествующего разработке показателей эффективности деятельности субъекта естественной монополии, 1 – первый год этого периода;</w:t>
      </w:r>
    </w:p>
    <w:bookmarkEnd w:id="909"/>
    <w:bookmarkStart w:name="z1041" w:id="910"/>
    <w:p>
      <w:pPr>
        <w:spacing w:after="0"/>
        <w:ind w:left="0"/>
        <w:jc w:val="both"/>
      </w:pPr>
      <w:r>
        <w:rPr>
          <w:rFonts w:ascii="Times New Roman"/>
          <w:b w:val="false"/>
          <w:i w:val="false"/>
          <w:color w:val="000000"/>
          <w:sz w:val="28"/>
        </w:rPr>
        <w:t>
      для каждого субъекта естественной монополии i рассчитывает среднее арифметическое по годам остатков:</w:t>
      </w:r>
    </w:p>
    <w:bookmarkEnd w:id="910"/>
    <w:bookmarkStart w:name="z1042" w:id="911"/>
    <w:p>
      <w:pPr>
        <w:spacing w:after="0"/>
        <w:ind w:left="0"/>
        <w:jc w:val="both"/>
      </w:pPr>
      <w:r>
        <w:rPr>
          <w:rFonts w:ascii="Times New Roman"/>
          <w:b w:val="false"/>
          <w:i w:val="false"/>
          <w:color w:val="000000"/>
          <w:sz w:val="28"/>
        </w:rPr>
        <w:t xml:space="preserve">
      </w:t>
      </w:r>
    </w:p>
    <w:bookmarkEnd w:id="911"/>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3" w:id="912"/>
    <w:p>
      <w:pPr>
        <w:spacing w:after="0"/>
        <w:ind w:left="0"/>
        <w:jc w:val="both"/>
      </w:pPr>
      <w:r>
        <w:rPr>
          <w:rFonts w:ascii="Times New Roman"/>
          <w:b w:val="false"/>
          <w:i w:val="false"/>
          <w:color w:val="000000"/>
          <w:sz w:val="28"/>
        </w:rPr>
        <w:t>
      выбирает наименьший по значениям всех субъектов естественных монополий остаток, прибавляет его к расчетным контролируемым расходам – получает расчетные остатки:</w:t>
      </w:r>
    </w:p>
    <w:bookmarkEnd w:id="912"/>
    <w:bookmarkStart w:name="z1044" w:id="913"/>
    <w:p>
      <w:pPr>
        <w:spacing w:after="0"/>
        <w:ind w:left="0"/>
        <w:jc w:val="both"/>
      </w:pPr>
      <w:r>
        <w:rPr>
          <w:rFonts w:ascii="Times New Roman"/>
          <w:b w:val="false"/>
          <w:i w:val="false"/>
          <w:color w:val="000000"/>
          <w:sz w:val="28"/>
        </w:rPr>
        <w:t xml:space="preserve">
      </w:t>
      </w:r>
    </w:p>
    <w:bookmarkEnd w:id="913"/>
    <w:p>
      <w:pPr>
        <w:spacing w:after="0"/>
        <w:ind w:left="0"/>
        <w:jc w:val="both"/>
      </w:pPr>
      <w:r>
        <w:drawing>
          <wp:inline distT="0" distB="0" distL="0" distR="0">
            <wp:extent cx="5981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981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5" w:id="914"/>
    <w:p>
      <w:pPr>
        <w:spacing w:after="0"/>
        <w:ind w:left="0"/>
        <w:jc w:val="both"/>
      </w:pPr>
      <w:r>
        <w:rPr>
          <w:rFonts w:ascii="Times New Roman"/>
          <w:b w:val="false"/>
          <w:i w:val="false"/>
          <w:color w:val="000000"/>
          <w:sz w:val="28"/>
        </w:rPr>
        <w:t>
      формирует ряд значений для всех субъектов естественных монополий по возрастанию и вычисляет частоту (количество значений), с которой каждое значение W имеется в ряду, в процентах, и накопленную частоту, в процентах;</w:t>
      </w:r>
    </w:p>
    <w:bookmarkEnd w:id="914"/>
    <w:bookmarkStart w:name="z1046" w:id="915"/>
    <w:p>
      <w:pPr>
        <w:spacing w:after="0"/>
        <w:ind w:left="0"/>
        <w:jc w:val="both"/>
      </w:pPr>
      <w:r>
        <w:rPr>
          <w:rFonts w:ascii="Times New Roman"/>
          <w:b w:val="false"/>
          <w:i w:val="false"/>
          <w:color w:val="000000"/>
          <w:sz w:val="28"/>
        </w:rPr>
        <w:t xml:space="preserve">
      рассчитывает 25 процентов-персентиль </w:t>
      </w:r>
    </w:p>
    <w:bookmarkEnd w:id="915"/>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следующей формуле:</w:t>
      </w:r>
      <w:r>
        <w:br/>
      </w:r>
      <w:r>
        <w:rPr>
          <w:rFonts w:ascii="Times New Roman"/>
          <w:b w:val="false"/>
          <w:i w:val="false"/>
          <w:color w:val="000000"/>
          <w:sz w:val="28"/>
        </w:rPr>
        <w:t>
</w:t>
      </w:r>
    </w:p>
    <w:bookmarkStart w:name="z1047" w:id="916"/>
    <w:p>
      <w:pPr>
        <w:spacing w:after="0"/>
        <w:ind w:left="0"/>
        <w:jc w:val="both"/>
      </w:pPr>
      <w:r>
        <w:rPr>
          <w:rFonts w:ascii="Times New Roman"/>
          <w:b w:val="false"/>
          <w:i w:val="false"/>
          <w:color w:val="000000"/>
          <w:sz w:val="28"/>
        </w:rPr>
        <w:t xml:space="preserve">
      </w:t>
      </w:r>
    </w:p>
    <w:bookmarkEnd w:id="916"/>
    <w:p>
      <w:pPr>
        <w:spacing w:after="0"/>
        <w:ind w:left="0"/>
        <w:jc w:val="both"/>
      </w:pPr>
      <w:r>
        <w:drawing>
          <wp:inline distT="0" distB="0" distL="0" distR="0">
            <wp:extent cx="2413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917"/>
    <w:p>
      <w:pPr>
        <w:spacing w:after="0"/>
        <w:ind w:left="0"/>
        <w:jc w:val="both"/>
      </w:pPr>
      <w:r>
        <w:rPr>
          <w:rFonts w:ascii="Times New Roman"/>
          <w:b w:val="false"/>
          <w:i w:val="false"/>
          <w:color w:val="000000"/>
          <w:sz w:val="28"/>
        </w:rPr>
        <w:t>
      где:</w:t>
      </w:r>
    </w:p>
    <w:bookmarkEnd w:id="917"/>
    <w:bookmarkStart w:name="z1049" w:id="918"/>
    <w:p>
      <w:pPr>
        <w:spacing w:after="0"/>
        <w:ind w:left="0"/>
        <w:jc w:val="both"/>
      </w:pPr>
      <w:r>
        <w:rPr>
          <w:rFonts w:ascii="Times New Roman"/>
          <w:b w:val="false"/>
          <w:i w:val="false"/>
          <w:color w:val="000000"/>
          <w:sz w:val="28"/>
        </w:rPr>
        <w:t xml:space="preserve">
      </w:t>
      </w:r>
    </w:p>
    <w:bookmarkEnd w:id="918"/>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ряд значений для всех субъектов естественных монополий по возрастанию;</w:t>
      </w:r>
      <w:r>
        <w:br/>
      </w:r>
      <w:r>
        <w:rPr>
          <w:rFonts w:ascii="Times New Roman"/>
          <w:b w:val="false"/>
          <w:i w:val="false"/>
          <w:color w:val="000000"/>
          <w:sz w:val="28"/>
        </w:rPr>
        <w:t>
</w:t>
      </w:r>
    </w:p>
    <w:bookmarkStart w:name="z1050" w:id="919"/>
    <w:p>
      <w:pPr>
        <w:spacing w:after="0"/>
        <w:ind w:left="0"/>
        <w:jc w:val="both"/>
      </w:pPr>
      <w:r>
        <w:rPr>
          <w:rFonts w:ascii="Times New Roman"/>
          <w:b w:val="false"/>
          <w:i w:val="false"/>
          <w:color w:val="000000"/>
          <w:sz w:val="28"/>
        </w:rPr>
        <w:t>
      W1– нижняя граница интервала, содержащего 25 процентов-персентиль (интервал определяется по накопленной частоте, первой превышающей 10 процентов);</w:t>
      </w:r>
    </w:p>
    <w:bookmarkEnd w:id="919"/>
    <w:bookmarkStart w:name="z1051" w:id="920"/>
    <w:p>
      <w:pPr>
        <w:spacing w:after="0"/>
        <w:ind w:left="0"/>
        <w:jc w:val="both"/>
      </w:pPr>
      <w:r>
        <w:rPr>
          <w:rFonts w:ascii="Times New Roman"/>
          <w:b w:val="false"/>
          <w:i w:val="false"/>
          <w:color w:val="000000"/>
          <w:sz w:val="28"/>
        </w:rPr>
        <w:t>
      F1W-1 – накопленная частота интервала, предшествующего интервалу, содержащему 25 процентов-персентиль;</w:t>
      </w:r>
    </w:p>
    <w:bookmarkEnd w:id="920"/>
    <w:bookmarkStart w:name="z1052" w:id="921"/>
    <w:p>
      <w:pPr>
        <w:spacing w:after="0"/>
        <w:ind w:left="0"/>
        <w:jc w:val="both"/>
      </w:pPr>
      <w:r>
        <w:rPr>
          <w:rFonts w:ascii="Times New Roman"/>
          <w:b w:val="false"/>
          <w:i w:val="false"/>
          <w:color w:val="000000"/>
          <w:sz w:val="28"/>
        </w:rPr>
        <w:t>
      f1W-1 – частота интервала, содержащего 25 процентов-персентиль;</w:t>
      </w:r>
    </w:p>
    <w:bookmarkEnd w:id="921"/>
    <w:bookmarkStart w:name="z1053" w:id="922"/>
    <w:p>
      <w:pPr>
        <w:spacing w:after="0"/>
        <w:ind w:left="0"/>
        <w:jc w:val="both"/>
      </w:pPr>
      <w:r>
        <w:rPr>
          <w:rFonts w:ascii="Times New Roman"/>
          <w:b w:val="false"/>
          <w:i w:val="false"/>
          <w:color w:val="000000"/>
          <w:sz w:val="28"/>
        </w:rPr>
        <w:t>
      в случае, если разница между максимальным и минимальным значениями в интервале, содержащем 25 процентов-персентиль, 25 процентов-дельта:</w:t>
      </w:r>
    </w:p>
    <w:bookmarkEnd w:id="922"/>
    <w:bookmarkStart w:name="z1054" w:id="923"/>
    <w:p>
      <w:pPr>
        <w:spacing w:after="0"/>
        <w:ind w:left="0"/>
        <w:jc w:val="both"/>
      </w:pPr>
      <w:r>
        <w:rPr>
          <w:rFonts w:ascii="Times New Roman"/>
          <w:b w:val="false"/>
          <w:i w:val="false"/>
          <w:color w:val="000000"/>
          <w:sz w:val="28"/>
        </w:rPr>
        <w:t>
      меньше либо равна 0,5, все остальные группы аналогичных субъектов формируются исходя из этой разницы – все субъекты естественных монополий, значения которых находятся в следующем по возрастанию интервале, разница между максимальным и минимальным значениями в котором равна  25 процентов-дельта, формируются в одну группу;</w:t>
      </w:r>
    </w:p>
    <w:bookmarkEnd w:id="923"/>
    <w:bookmarkStart w:name="z1055" w:id="924"/>
    <w:p>
      <w:pPr>
        <w:spacing w:after="0"/>
        <w:ind w:left="0"/>
        <w:jc w:val="both"/>
      </w:pPr>
      <w:r>
        <w:rPr>
          <w:rFonts w:ascii="Times New Roman"/>
          <w:b w:val="false"/>
          <w:i w:val="false"/>
          <w:color w:val="000000"/>
          <w:sz w:val="28"/>
        </w:rPr>
        <w:t>
      больше 0,5, первая группа берется по субъектам естественных монополий, максимальное и минимальное значения которых различаются на 0,5, последующие группы формируются исходя из 0,5: все субъекты естественных монополий, значения которых находятся в следующем по возрастанию интервале, разница между максимальным и минимальным значениями в котором равна 0,5, формируются в одну группу.</w:t>
      </w:r>
    </w:p>
    <w:bookmarkEnd w:id="924"/>
    <w:bookmarkStart w:name="z1056" w:id="925"/>
    <w:p>
      <w:pPr>
        <w:spacing w:after="0"/>
        <w:ind w:left="0"/>
        <w:jc w:val="both"/>
      </w:pPr>
      <w:r>
        <w:rPr>
          <w:rFonts w:ascii="Times New Roman"/>
          <w:b w:val="false"/>
          <w:i w:val="false"/>
          <w:color w:val="000000"/>
          <w:sz w:val="28"/>
        </w:rPr>
        <w:t>
      351. По результатам статистического анализа аналогичности субъектов естественных монополий ведомство уполномоченного органа или его территориальный орган формирует проект групп аналогичных субъектов естественных монополий.</w:t>
      </w:r>
    </w:p>
    <w:bookmarkEnd w:id="925"/>
    <w:bookmarkStart w:name="z1057" w:id="926"/>
    <w:p>
      <w:pPr>
        <w:spacing w:after="0"/>
        <w:ind w:left="0"/>
        <w:jc w:val="both"/>
      </w:pPr>
      <w:r>
        <w:rPr>
          <w:rFonts w:ascii="Times New Roman"/>
          <w:b w:val="false"/>
          <w:i w:val="false"/>
          <w:color w:val="000000"/>
          <w:sz w:val="28"/>
        </w:rPr>
        <w:t xml:space="preserve">
      352. Ведомство уполномоченного органа или его территориальный орган выносит проект групп аналогичных субъектов, на рассмотрение в компетентные органы с приложением результатов статистического анализа аналогичности субъектов естественных монополий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6 к Правилам. Протокол, список, перечень групп аналогичных субъектов естественных монополий и решение ведомство уполномоченного органа или его территориальный орган публикует его на своем интернет-ресурсе.</w:t>
      </w:r>
    </w:p>
    <w:bookmarkEnd w:id="926"/>
    <w:bookmarkStart w:name="z1058" w:id="927"/>
    <w:p>
      <w:pPr>
        <w:spacing w:after="0"/>
        <w:ind w:left="0"/>
        <w:jc w:val="both"/>
      </w:pPr>
      <w:r>
        <w:rPr>
          <w:rFonts w:ascii="Times New Roman"/>
          <w:b w:val="false"/>
          <w:i w:val="false"/>
          <w:color w:val="000000"/>
          <w:sz w:val="28"/>
        </w:rPr>
        <w:t>
      353. Ведомство уполномоченного органа или его территориальный орган по расчету показателей эффективности деятельности субъекта естественной монополии, рассмотрев проект групп аналогичных субъектов, в течение семи календарных дней с даты его получения принимает одно из следующих решений:</w:t>
      </w:r>
    </w:p>
    <w:bookmarkEnd w:id="927"/>
    <w:bookmarkStart w:name="z1059" w:id="928"/>
    <w:p>
      <w:pPr>
        <w:spacing w:after="0"/>
        <w:ind w:left="0"/>
        <w:jc w:val="both"/>
      </w:pPr>
      <w:r>
        <w:rPr>
          <w:rFonts w:ascii="Times New Roman"/>
          <w:b w:val="false"/>
          <w:i w:val="false"/>
          <w:color w:val="000000"/>
          <w:sz w:val="28"/>
        </w:rPr>
        <w:t>
      о согласовании проекта групп аналогичных субъектов;</w:t>
      </w:r>
    </w:p>
    <w:bookmarkEnd w:id="928"/>
    <w:bookmarkStart w:name="z1060" w:id="929"/>
    <w:p>
      <w:pPr>
        <w:spacing w:after="0"/>
        <w:ind w:left="0"/>
        <w:jc w:val="both"/>
      </w:pPr>
      <w:r>
        <w:rPr>
          <w:rFonts w:ascii="Times New Roman"/>
          <w:b w:val="false"/>
          <w:i w:val="false"/>
          <w:color w:val="000000"/>
          <w:sz w:val="28"/>
        </w:rPr>
        <w:t>
      о согласовании проекта групп аналогичных субъектов, по расчету показателей эффективности деятельности субъектов естественных монополий.</w:t>
      </w:r>
    </w:p>
    <w:bookmarkEnd w:id="929"/>
    <w:bookmarkStart w:name="z1061" w:id="930"/>
    <w:p>
      <w:pPr>
        <w:spacing w:after="0"/>
        <w:ind w:left="0"/>
        <w:jc w:val="both"/>
      </w:pPr>
      <w:r>
        <w:rPr>
          <w:rFonts w:ascii="Times New Roman"/>
          <w:b w:val="false"/>
          <w:i w:val="false"/>
          <w:color w:val="000000"/>
          <w:sz w:val="28"/>
        </w:rPr>
        <w:t>
      354. В случае вынесения ведомством уполномоченного органа или его территориальным органом по расчету показателей эффективности деятельности субъекта естественной монополии решения о согласовании (скорректированного) проекта групп аналогичных субъектов в течение 5 (пяти) календарных дней с момента его вынесения:</w:t>
      </w:r>
    </w:p>
    <w:bookmarkEnd w:id="930"/>
    <w:bookmarkStart w:name="z1062" w:id="931"/>
    <w:p>
      <w:pPr>
        <w:spacing w:after="0"/>
        <w:ind w:left="0"/>
        <w:jc w:val="both"/>
      </w:pPr>
      <w:r>
        <w:rPr>
          <w:rFonts w:ascii="Times New Roman"/>
          <w:b w:val="false"/>
          <w:i w:val="false"/>
          <w:color w:val="000000"/>
          <w:sz w:val="28"/>
        </w:rPr>
        <w:t xml:space="preserve">
      приказом руководителя ведомства уполномоченного органа или его территориального органа утверждается перечень групп аналогичных субъектов, предоставляющих регулируемую услугу, данные которых используются при оценке показателей эффективности деятельности субъекта естественной монополии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6 к настоящим Правилам;</w:t>
      </w:r>
    </w:p>
    <w:bookmarkEnd w:id="931"/>
    <w:bookmarkStart w:name="z1063" w:id="932"/>
    <w:p>
      <w:pPr>
        <w:spacing w:after="0"/>
        <w:ind w:left="0"/>
        <w:jc w:val="both"/>
      </w:pPr>
      <w:r>
        <w:rPr>
          <w:rFonts w:ascii="Times New Roman"/>
          <w:b w:val="false"/>
          <w:i w:val="false"/>
          <w:color w:val="000000"/>
          <w:sz w:val="28"/>
        </w:rPr>
        <w:t>
      ведомство уполномоченного органа или его территориальный орган размещает приказ об утверждении групп аналогичных субъектов на своем интернет-ресурсе.</w:t>
      </w:r>
    </w:p>
    <w:bookmarkEnd w:id="932"/>
    <w:bookmarkStart w:name="z1064" w:id="933"/>
    <w:p>
      <w:pPr>
        <w:spacing w:after="0"/>
        <w:ind w:left="0"/>
        <w:jc w:val="both"/>
      </w:pPr>
      <w:r>
        <w:rPr>
          <w:rFonts w:ascii="Times New Roman"/>
          <w:b w:val="false"/>
          <w:i w:val="false"/>
          <w:color w:val="000000"/>
          <w:sz w:val="28"/>
        </w:rPr>
        <w:t>
      В случае, если компетентным органом не будет согласован проект по расчету показателей эффективности деятельности субъекта естественной монополии, решение принимается руководством ведомства уполномоченного органа или его территориального органа.</w:t>
      </w:r>
    </w:p>
    <w:bookmarkEnd w:id="933"/>
    <w:bookmarkStart w:name="z1065" w:id="934"/>
    <w:p>
      <w:pPr>
        <w:spacing w:after="0"/>
        <w:ind w:left="0"/>
        <w:jc w:val="both"/>
      </w:pPr>
      <w:r>
        <w:rPr>
          <w:rFonts w:ascii="Times New Roman"/>
          <w:b w:val="false"/>
          <w:i w:val="false"/>
          <w:color w:val="000000"/>
          <w:sz w:val="28"/>
        </w:rPr>
        <w:t>
      Все решения ведомства уполномоченного органа или его территориального органа по расчету показателей эффективности деятельности субъекта естественной монополии оформляются протоколами заседаний и размещаются на интернет-ресурсе ведомства уполномоченного органа или его территориального органа.</w:t>
      </w:r>
    </w:p>
    <w:bookmarkEnd w:id="934"/>
    <w:bookmarkStart w:name="z1066" w:id="935"/>
    <w:p>
      <w:pPr>
        <w:spacing w:after="0"/>
        <w:ind w:left="0"/>
        <w:jc w:val="left"/>
      </w:pPr>
      <w:r>
        <w:rPr>
          <w:rFonts w:ascii="Times New Roman"/>
          <w:b/>
          <w:i w:val="false"/>
          <w:color w:val="000000"/>
        </w:rPr>
        <w:t xml:space="preserve"> Параграф 4. Расчет показателей эффективности деятельности субъекта естественной монополии</w:t>
      </w:r>
    </w:p>
    <w:bookmarkEnd w:id="935"/>
    <w:bookmarkStart w:name="z1067" w:id="936"/>
    <w:p>
      <w:pPr>
        <w:spacing w:after="0"/>
        <w:ind w:left="0"/>
        <w:jc w:val="both"/>
      </w:pPr>
      <w:r>
        <w:rPr>
          <w:rFonts w:ascii="Times New Roman"/>
          <w:b w:val="false"/>
          <w:i w:val="false"/>
          <w:color w:val="000000"/>
          <w:sz w:val="28"/>
        </w:rPr>
        <w:t>
      355. Ведомство уполномоченного органа или его территориальный орган в течение десяти календарных дней со дня опубликования перечня групп аналогичных субъектов:</w:t>
      </w:r>
    </w:p>
    <w:bookmarkEnd w:id="936"/>
    <w:bookmarkStart w:name="z1068" w:id="937"/>
    <w:p>
      <w:pPr>
        <w:spacing w:after="0"/>
        <w:ind w:left="0"/>
        <w:jc w:val="both"/>
      </w:pPr>
      <w:r>
        <w:rPr>
          <w:rFonts w:ascii="Times New Roman"/>
          <w:b w:val="false"/>
          <w:i w:val="false"/>
          <w:color w:val="000000"/>
          <w:sz w:val="28"/>
        </w:rPr>
        <w:t>
      осуществляет расчет показателей эффективности деятельности субъекта естественной монополии в разрезе субъектов естественных монополий;</w:t>
      </w:r>
    </w:p>
    <w:bookmarkEnd w:id="937"/>
    <w:bookmarkStart w:name="z1069" w:id="938"/>
    <w:p>
      <w:pPr>
        <w:spacing w:after="0"/>
        <w:ind w:left="0"/>
        <w:jc w:val="both"/>
      </w:pPr>
      <w:r>
        <w:rPr>
          <w:rFonts w:ascii="Times New Roman"/>
          <w:b w:val="false"/>
          <w:i w:val="false"/>
          <w:color w:val="000000"/>
          <w:sz w:val="28"/>
        </w:rPr>
        <w:t xml:space="preserve">
      выносит на рассмотрение в компетентные органы заключение о результатах расчета показателей эффективности деятельности субъекта естественной монополии по </w:t>
      </w:r>
      <w:r>
        <w:rPr>
          <w:rFonts w:ascii="Times New Roman"/>
          <w:b w:val="false"/>
          <w:i w:val="false"/>
          <w:color w:val="000000"/>
          <w:sz w:val="28"/>
        </w:rPr>
        <w:t>формам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согласно приложению 6 к настоящим Правилам.</w:t>
      </w:r>
    </w:p>
    <w:bookmarkEnd w:id="938"/>
    <w:bookmarkStart w:name="z1070" w:id="939"/>
    <w:p>
      <w:pPr>
        <w:spacing w:after="0"/>
        <w:ind w:left="0"/>
        <w:jc w:val="both"/>
      </w:pPr>
      <w:r>
        <w:rPr>
          <w:rFonts w:ascii="Times New Roman"/>
          <w:b w:val="false"/>
          <w:i w:val="false"/>
          <w:color w:val="000000"/>
          <w:sz w:val="28"/>
        </w:rPr>
        <w:t>
      356. Показатели эффективности деятельности субъекта в разрезе субъектов естественных монополий на каждый год периода его действия определяются по следующей формуле:</w:t>
      </w:r>
    </w:p>
    <w:bookmarkEnd w:id="939"/>
    <w:bookmarkStart w:name="z1071" w:id="940"/>
    <w:p>
      <w:pPr>
        <w:spacing w:after="0"/>
        <w:ind w:left="0"/>
        <w:jc w:val="both"/>
      </w:pPr>
      <w:r>
        <w:rPr>
          <w:rFonts w:ascii="Times New Roman"/>
          <w:b w:val="false"/>
          <w:i w:val="false"/>
          <w:color w:val="000000"/>
          <w:sz w:val="28"/>
        </w:rPr>
        <w:t xml:space="preserve">
      </w:t>
      </w:r>
    </w:p>
    <w:bookmarkEnd w:id="940"/>
    <w:p>
      <w:pPr>
        <w:spacing w:after="0"/>
        <w:ind w:left="0"/>
        <w:jc w:val="both"/>
      </w:pPr>
      <w:r>
        <w:drawing>
          <wp:inline distT="0" distB="0" distL="0" distR="0">
            <wp:extent cx="1587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87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 w:id="941"/>
    <w:p>
      <w:pPr>
        <w:spacing w:after="0"/>
        <w:ind w:left="0"/>
        <w:jc w:val="both"/>
      </w:pPr>
      <w:r>
        <w:rPr>
          <w:rFonts w:ascii="Times New Roman"/>
          <w:b w:val="false"/>
          <w:i w:val="false"/>
          <w:color w:val="000000"/>
          <w:sz w:val="28"/>
        </w:rPr>
        <w:t xml:space="preserve">
      где: </w:t>
      </w:r>
    </w:p>
    <w:bookmarkEnd w:id="941"/>
    <w:bookmarkStart w:name="z1073" w:id="942"/>
    <w:p>
      <w:pPr>
        <w:spacing w:after="0"/>
        <w:ind w:left="0"/>
        <w:jc w:val="both"/>
      </w:pPr>
      <w:r>
        <w:rPr>
          <w:rFonts w:ascii="Times New Roman"/>
          <w:b w:val="false"/>
          <w:i w:val="false"/>
          <w:color w:val="000000"/>
          <w:sz w:val="28"/>
        </w:rPr>
        <w:t xml:space="preserve">
      </w:t>
      </w:r>
    </w:p>
    <w:bookmarkEnd w:id="942"/>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расчетный показатель эффективности деятельности субъекта естественной монополии, рассчитанный для субъекта естественной монополии i в соответствии с пунктом 357 настоящих Правил;</w:t>
      </w:r>
      <w:r>
        <w:br/>
      </w:r>
      <w:r>
        <w:rPr>
          <w:rFonts w:ascii="Times New Roman"/>
          <w:b w:val="false"/>
          <w:i w:val="false"/>
          <w:color w:val="000000"/>
          <w:sz w:val="28"/>
        </w:rPr>
        <w:t>
</w:t>
      </w:r>
    </w:p>
    <w:bookmarkStart w:name="z1074" w:id="943"/>
    <w:p>
      <w:pPr>
        <w:spacing w:after="0"/>
        <w:ind w:left="0"/>
        <w:jc w:val="both"/>
      </w:pPr>
      <w:r>
        <w:rPr>
          <w:rFonts w:ascii="Times New Roman"/>
          <w:b w:val="false"/>
          <w:i w:val="false"/>
          <w:color w:val="000000"/>
          <w:sz w:val="28"/>
        </w:rPr>
        <w:t xml:space="preserve">
      </w:t>
      </w:r>
    </w:p>
    <w:bookmarkEnd w:id="943"/>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лет в периоде действия показателей эффективности деятельности.</w:t>
      </w:r>
      <w:r>
        <w:br/>
      </w:r>
      <w:r>
        <w:rPr>
          <w:rFonts w:ascii="Times New Roman"/>
          <w:b w:val="false"/>
          <w:i w:val="false"/>
          <w:color w:val="000000"/>
          <w:sz w:val="28"/>
        </w:rPr>
        <w:t>
</w:t>
      </w:r>
    </w:p>
    <w:bookmarkStart w:name="z1075" w:id="944"/>
    <w:p>
      <w:pPr>
        <w:spacing w:after="0"/>
        <w:ind w:left="0"/>
        <w:jc w:val="both"/>
      </w:pPr>
      <w:r>
        <w:rPr>
          <w:rFonts w:ascii="Times New Roman"/>
          <w:b w:val="false"/>
          <w:i w:val="false"/>
          <w:color w:val="000000"/>
          <w:sz w:val="28"/>
        </w:rPr>
        <w:t>
      357. Ведомство уполномоченного органа или его территориальный орган рассчитывает расчетные показатели эффективности деятельности для каждого субъекта естественной монополии i как среднее арифметическое по времени отклонение фактических расходов от эффективной границы по следующей формуле:</w:t>
      </w:r>
    </w:p>
    <w:bookmarkEnd w:id="944"/>
    <w:bookmarkStart w:name="z1076" w:id="945"/>
    <w:p>
      <w:pPr>
        <w:spacing w:after="0"/>
        <w:ind w:left="0"/>
        <w:jc w:val="both"/>
      </w:pPr>
      <w:r>
        <w:rPr>
          <w:rFonts w:ascii="Times New Roman"/>
          <w:b w:val="false"/>
          <w:i w:val="false"/>
          <w:color w:val="000000"/>
          <w:sz w:val="28"/>
        </w:rPr>
        <w:t xml:space="preserve">
      </w:t>
      </w:r>
    </w:p>
    <w:bookmarkEnd w:id="945"/>
    <w:p>
      <w:pPr>
        <w:spacing w:after="0"/>
        <w:ind w:left="0"/>
        <w:jc w:val="both"/>
      </w:pPr>
      <w:r>
        <w:drawing>
          <wp:inline distT="0" distB="0" distL="0" distR="0">
            <wp:extent cx="320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200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7" w:id="946"/>
    <w:p>
      <w:pPr>
        <w:spacing w:after="0"/>
        <w:ind w:left="0"/>
        <w:jc w:val="both"/>
      </w:pPr>
      <w:r>
        <w:rPr>
          <w:rFonts w:ascii="Times New Roman"/>
          <w:b w:val="false"/>
          <w:i w:val="false"/>
          <w:color w:val="000000"/>
          <w:sz w:val="28"/>
        </w:rPr>
        <w:t xml:space="preserve">
      </w:t>
      </w:r>
    </w:p>
    <w:bookmarkEnd w:id="946"/>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016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субъекта естественной монополии, I’ – количество субъектов естественных монополий из утвержденного перечня аналогичных субъектов, предоставляющих регулируемую услугу.</w:t>
      </w:r>
      <w:r>
        <w:br/>
      </w:r>
      <w:r>
        <w:rPr>
          <w:rFonts w:ascii="Times New Roman"/>
          <w:b w:val="false"/>
          <w:i w:val="false"/>
          <w:color w:val="000000"/>
          <w:sz w:val="28"/>
        </w:rPr>
        <w:t>
</w:t>
      </w:r>
    </w:p>
    <w:bookmarkStart w:name="z1078" w:id="947"/>
    <w:p>
      <w:pPr>
        <w:spacing w:after="0"/>
        <w:ind w:left="0"/>
        <w:jc w:val="both"/>
      </w:pPr>
      <w:r>
        <w:rPr>
          <w:rFonts w:ascii="Times New Roman"/>
          <w:b w:val="false"/>
          <w:i w:val="false"/>
          <w:color w:val="000000"/>
          <w:sz w:val="28"/>
        </w:rPr>
        <w:t>
      358. В целях оценки показателей эффективности деятельности субъекта естественной монополии ведомство уполномоченного органа или его территориальный орган методом наименьших квадратов оценивает минимальные контролируемые расходы на оказание регулируемой услуги как функцию структурных параметров (далее – граница эффективности) в соответствии со следующим алгоритмом:</w:t>
      </w:r>
    </w:p>
    <w:bookmarkEnd w:id="947"/>
    <w:bookmarkStart w:name="z1079" w:id="948"/>
    <w:p>
      <w:pPr>
        <w:spacing w:after="0"/>
        <w:ind w:left="0"/>
        <w:jc w:val="both"/>
      </w:pPr>
      <w:r>
        <w:rPr>
          <w:rFonts w:ascii="Times New Roman"/>
          <w:b w:val="false"/>
          <w:i w:val="false"/>
          <w:color w:val="000000"/>
          <w:sz w:val="28"/>
        </w:rPr>
        <w:t>
      совокупность значений структурных параметров из утвержденного перечня по данным субъектов естественных монополий из утвержденного перечня аналогичных субъектов, предоставляющих регулируемую услугу, формируется в виде матрицы:</w:t>
      </w:r>
    </w:p>
    <w:bookmarkEnd w:id="948"/>
    <w:bookmarkStart w:name="z1080"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46990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6990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1" w:id="950"/>
    <w:p>
      <w:pPr>
        <w:spacing w:after="0"/>
        <w:ind w:left="0"/>
        <w:jc w:val="both"/>
      </w:pPr>
      <w:r>
        <w:rPr>
          <w:rFonts w:ascii="Times New Roman"/>
          <w:b w:val="false"/>
          <w:i w:val="false"/>
          <w:color w:val="000000"/>
          <w:sz w:val="28"/>
        </w:rPr>
        <w:t>
      где:</w:t>
      </w:r>
    </w:p>
    <w:bookmarkEnd w:id="950"/>
    <w:bookmarkStart w:name="z1082" w:id="951"/>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951"/>
    <w:bookmarkStart w:name="z1083" w:id="952"/>
    <w:p>
      <w:pPr>
        <w:spacing w:after="0"/>
        <w:ind w:left="0"/>
        <w:jc w:val="both"/>
      </w:pPr>
      <w:r>
        <w:rPr>
          <w:rFonts w:ascii="Times New Roman"/>
          <w:b w:val="false"/>
          <w:i w:val="false"/>
          <w:color w:val="000000"/>
          <w:sz w:val="28"/>
        </w:rPr>
        <w:t xml:space="preserve">
      </w:t>
      </w:r>
    </w:p>
    <w:bookmarkEnd w:id="952"/>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логарифмированное значение структурного параметра s из утвержденного перечня за год t по данным субъекта естественной монополии i;</w:t>
      </w:r>
      <w:r>
        <w:br/>
      </w:r>
      <w:r>
        <w:rPr>
          <w:rFonts w:ascii="Times New Roman"/>
          <w:b w:val="false"/>
          <w:i w:val="false"/>
          <w:color w:val="000000"/>
          <w:sz w:val="28"/>
        </w:rPr>
        <w:t>
</w:t>
      </w:r>
    </w:p>
    <w:bookmarkStart w:name="z1084" w:id="953"/>
    <w:p>
      <w:pPr>
        <w:spacing w:after="0"/>
        <w:ind w:left="0"/>
        <w:jc w:val="both"/>
      </w:pPr>
      <w:r>
        <w:rPr>
          <w:rFonts w:ascii="Times New Roman"/>
          <w:b w:val="false"/>
          <w:i w:val="false"/>
          <w:color w:val="000000"/>
          <w:sz w:val="28"/>
        </w:rPr>
        <w:t xml:space="preserve">
      </w:t>
      </w:r>
    </w:p>
    <w:bookmarkEnd w:id="953"/>
    <w:p>
      <w:pPr>
        <w:spacing w:after="0"/>
        <w:ind w:left="0"/>
        <w:jc w:val="both"/>
      </w:pPr>
      <w:r>
        <w:drawing>
          <wp:inline distT="0" distB="0" distL="0" distR="0">
            <wp:extent cx="1066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066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структурного параметра,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из утвержденного перечня;</w:t>
      </w:r>
      <w:r>
        <w:br/>
      </w:r>
      <w:r>
        <w:rPr>
          <w:rFonts w:ascii="Times New Roman"/>
          <w:b w:val="false"/>
          <w:i w:val="false"/>
          <w:color w:val="000000"/>
          <w:sz w:val="28"/>
        </w:rPr>
        <w:t>
</w:t>
      </w:r>
    </w:p>
    <w:bookmarkStart w:name="z1085" w:id="954"/>
    <w:p>
      <w:pPr>
        <w:spacing w:after="0"/>
        <w:ind w:left="0"/>
        <w:jc w:val="both"/>
      </w:pPr>
      <w:r>
        <w:rPr>
          <w:rFonts w:ascii="Times New Roman"/>
          <w:b w:val="false"/>
          <w:i w:val="false"/>
          <w:color w:val="000000"/>
          <w:sz w:val="28"/>
        </w:rPr>
        <w:t xml:space="preserve">
      </w:t>
      </w:r>
    </w:p>
    <w:bookmarkEnd w:id="954"/>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единичный вектор размерности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086" w:id="955"/>
    <w:p>
      <w:pPr>
        <w:spacing w:after="0"/>
        <w:ind w:left="0"/>
        <w:jc w:val="both"/>
      </w:pPr>
      <w:r>
        <w:rPr>
          <w:rFonts w:ascii="Times New Roman"/>
          <w:b w:val="false"/>
          <w:i w:val="false"/>
          <w:color w:val="000000"/>
          <w:sz w:val="28"/>
        </w:rPr>
        <w:t>
      совокупность контролируемых расходов на оказание регулируемой услуги по данным субъектов естественных монополий из утвержденного перечня аналогичных субъектов естественных монополий представляется в виде матрицы:</w:t>
      </w:r>
    </w:p>
    <w:bookmarkEnd w:id="955"/>
    <w:bookmarkStart w:name="z1087" w:id="956"/>
    <w:p>
      <w:pPr>
        <w:spacing w:after="0"/>
        <w:ind w:left="0"/>
        <w:jc w:val="both"/>
      </w:pPr>
      <w:r>
        <w:rPr>
          <w:rFonts w:ascii="Times New Roman"/>
          <w:b w:val="false"/>
          <w:i w:val="false"/>
          <w:color w:val="000000"/>
          <w:sz w:val="28"/>
        </w:rPr>
        <w:t xml:space="preserve">
      </w:t>
      </w:r>
    </w:p>
    <w:bookmarkEnd w:id="956"/>
    <w:p>
      <w:pPr>
        <w:spacing w:after="0"/>
        <w:ind w:left="0"/>
        <w:jc w:val="both"/>
      </w:pPr>
      <w:r>
        <w:drawing>
          <wp:inline distT="0" distB="0" distL="0" distR="0">
            <wp:extent cx="1206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06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8" w:id="957"/>
    <w:p>
      <w:pPr>
        <w:spacing w:after="0"/>
        <w:ind w:left="0"/>
        <w:jc w:val="both"/>
      </w:pPr>
      <w:r>
        <w:rPr>
          <w:rFonts w:ascii="Times New Roman"/>
          <w:b w:val="false"/>
          <w:i w:val="false"/>
          <w:color w:val="000000"/>
          <w:sz w:val="28"/>
        </w:rPr>
        <w:t>
      где:</w:t>
      </w:r>
    </w:p>
    <w:bookmarkEnd w:id="957"/>
    <w:bookmarkStart w:name="z1089" w:id="958"/>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958"/>
    <w:bookmarkStart w:name="z1090" w:id="959"/>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естественных монополий, предоставляющих регулируемую услугу, (Y) и структурными параметрами (X))</w:t>
      </w:r>
    </w:p>
    <w:bookmarkEnd w:id="959"/>
    <w:bookmarkStart w:name="z1091" w:id="960"/>
    <w:p>
      <w:pPr>
        <w:spacing w:after="0"/>
        <w:ind w:left="0"/>
        <w:jc w:val="both"/>
      </w:pPr>
      <w:r>
        <w:rPr>
          <w:rFonts w:ascii="Times New Roman"/>
          <w:b w:val="false"/>
          <w:i w:val="false"/>
          <w:color w:val="000000"/>
          <w:sz w:val="28"/>
        </w:rPr>
        <w:t xml:space="preserve">
      или в матричном виде </w:t>
      </w:r>
    </w:p>
    <w:bookmarkEnd w:id="960"/>
    <w:p>
      <w:pPr>
        <w:spacing w:after="0"/>
        <w:ind w:left="0"/>
        <w:jc w:val="both"/>
      </w:pPr>
      <w:r>
        <w:drawing>
          <wp:inline distT="0" distB="0" distL="0" distR="0">
            <wp:extent cx="203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2" w:id="961"/>
    <w:p>
      <w:pPr>
        <w:spacing w:after="0"/>
        <w:ind w:left="0"/>
        <w:jc w:val="both"/>
      </w:pPr>
      <w:r>
        <w:rPr>
          <w:rFonts w:ascii="Times New Roman"/>
          <w:b w:val="false"/>
          <w:i w:val="false"/>
          <w:color w:val="000000"/>
          <w:sz w:val="28"/>
        </w:rPr>
        <w:t>
      где:</w:t>
      </w:r>
    </w:p>
    <w:bookmarkEnd w:id="961"/>
    <w:bookmarkStart w:name="z1093" w:id="962"/>
    <w:p>
      <w:pPr>
        <w:spacing w:after="0"/>
        <w:ind w:left="0"/>
        <w:jc w:val="both"/>
      </w:pPr>
      <w:r>
        <w:rPr>
          <w:rFonts w:ascii="Times New Roman"/>
          <w:b w:val="false"/>
          <w:i w:val="false"/>
          <w:color w:val="000000"/>
          <w:sz w:val="28"/>
        </w:rPr>
        <w:t xml:space="preserve">
      </w:t>
      </w:r>
    </w:p>
    <w:bookmarkEnd w:id="962"/>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естественной монополии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1094" w:id="963"/>
    <w:p>
      <w:pPr>
        <w:spacing w:after="0"/>
        <w:ind w:left="0"/>
        <w:jc w:val="both"/>
      </w:pPr>
      <w:r>
        <w:rPr>
          <w:rFonts w:ascii="Times New Roman"/>
          <w:b w:val="false"/>
          <w:i w:val="false"/>
          <w:color w:val="000000"/>
          <w:sz w:val="28"/>
        </w:rPr>
        <w:t xml:space="preserve">
      </w:t>
      </w:r>
    </w:p>
    <w:bookmarkEnd w:id="963"/>
    <w:p>
      <w:pPr>
        <w:spacing w:after="0"/>
        <w:ind w:left="0"/>
        <w:jc w:val="both"/>
      </w:pPr>
      <w:r>
        <w:drawing>
          <wp:inline distT="0" distB="0" distL="0" distR="0">
            <wp:extent cx="175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52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вектор коэффициентов регрессии, определяющих связь контролируемых расходов Y с каждым из структурных параметров Хs методом наименьших квадратов рассчитывает значения следующих статистических показателей оценки вектора коэффициентов регрессии a = (a1, ..., as)' в разрезе структурных параметров по следующей формуле:</w:t>
      </w:r>
      <w:r>
        <w:br/>
      </w:r>
      <w:r>
        <w:rPr>
          <w:rFonts w:ascii="Times New Roman"/>
          <w:b w:val="false"/>
          <w:i w:val="false"/>
          <w:color w:val="000000"/>
          <w:sz w:val="28"/>
        </w:rPr>
        <w:t>
</w:t>
      </w:r>
    </w:p>
    <w:bookmarkStart w:name="z1095" w:id="964"/>
    <w:p>
      <w:pPr>
        <w:spacing w:after="0"/>
        <w:ind w:left="0"/>
        <w:jc w:val="both"/>
      </w:pPr>
      <w:r>
        <w:rPr>
          <w:rFonts w:ascii="Times New Roman"/>
          <w:b w:val="false"/>
          <w:i w:val="false"/>
          <w:color w:val="000000"/>
          <w:sz w:val="28"/>
        </w:rPr>
        <w:t xml:space="preserve">
      </w:t>
      </w:r>
    </w:p>
    <w:bookmarkEnd w:id="964"/>
    <w:p>
      <w:pPr>
        <w:spacing w:after="0"/>
        <w:ind w:left="0"/>
        <w:jc w:val="both"/>
      </w:pPr>
      <w:r>
        <w:drawing>
          <wp:inline distT="0" distB="0" distL="0" distR="0">
            <wp:extent cx="175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52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6" w:id="965"/>
    <w:p>
      <w:pPr>
        <w:spacing w:after="0"/>
        <w:ind w:left="0"/>
        <w:jc w:val="both"/>
      </w:pPr>
      <w:r>
        <w:rPr>
          <w:rFonts w:ascii="Times New Roman"/>
          <w:b w:val="false"/>
          <w:i w:val="false"/>
          <w:color w:val="000000"/>
          <w:sz w:val="28"/>
        </w:rPr>
        <w:t>
      с использованием оцененных в соответствии с настоящим пунктом коэффициентов модели для каждого субъекта i и года t рассчитывает расчетные остатки по следующей формуле:</w:t>
      </w:r>
    </w:p>
    <w:bookmarkEnd w:id="965"/>
    <w:bookmarkStart w:name="z1097" w:id="966"/>
    <w:p>
      <w:pPr>
        <w:spacing w:after="0"/>
        <w:ind w:left="0"/>
        <w:jc w:val="both"/>
      </w:pPr>
      <w:r>
        <w:rPr>
          <w:rFonts w:ascii="Times New Roman"/>
          <w:b w:val="false"/>
          <w:i w:val="false"/>
          <w:color w:val="000000"/>
          <w:sz w:val="28"/>
        </w:rPr>
        <w:t xml:space="preserve">
      </w:t>
      </w:r>
    </w:p>
    <w:bookmarkEnd w:id="966"/>
    <w:p>
      <w:pPr>
        <w:spacing w:after="0"/>
        <w:ind w:left="0"/>
        <w:jc w:val="both"/>
      </w:pPr>
      <w:r>
        <w:drawing>
          <wp:inline distT="0" distB="0" distL="0" distR="0">
            <wp:extent cx="426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267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8" w:id="967"/>
    <w:p>
      <w:pPr>
        <w:spacing w:after="0"/>
        <w:ind w:left="0"/>
        <w:jc w:val="both"/>
      </w:pPr>
      <w:r>
        <w:rPr>
          <w:rFonts w:ascii="Times New Roman"/>
          <w:b w:val="false"/>
          <w:i w:val="false"/>
          <w:color w:val="000000"/>
          <w:sz w:val="28"/>
        </w:rPr>
        <w:t xml:space="preserve">
      или в матричном виде </w:t>
      </w:r>
    </w:p>
    <w:bookmarkEnd w:id="967"/>
    <w:p>
      <w:pPr>
        <w:spacing w:after="0"/>
        <w:ind w:left="0"/>
        <w:jc w:val="both"/>
      </w:pPr>
      <w:r>
        <w:drawing>
          <wp:inline distT="0" distB="0" distL="0" distR="0">
            <wp:extent cx="1295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954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9" w:id="968"/>
    <w:p>
      <w:pPr>
        <w:spacing w:after="0"/>
        <w:ind w:left="0"/>
        <w:jc w:val="both"/>
      </w:pPr>
      <w:r>
        <w:rPr>
          <w:rFonts w:ascii="Times New Roman"/>
          <w:b w:val="false"/>
          <w:i w:val="false"/>
          <w:color w:val="000000"/>
          <w:sz w:val="28"/>
        </w:rPr>
        <w:t>
      где:</w:t>
      </w:r>
    </w:p>
    <w:bookmarkEnd w:id="968"/>
    <w:bookmarkStart w:name="z1100" w:id="969"/>
    <w:p>
      <w:pPr>
        <w:spacing w:after="0"/>
        <w:ind w:left="0"/>
        <w:jc w:val="both"/>
      </w:pPr>
      <w:r>
        <w:rPr>
          <w:rFonts w:ascii="Times New Roman"/>
          <w:b w:val="false"/>
          <w:i w:val="false"/>
          <w:color w:val="000000"/>
          <w:sz w:val="28"/>
        </w:rPr>
        <w:t>
      e расч – расчетные остатки с использованием оцененных в соответствии настоящим пунктом коэффициентов модели для каждого субъекта естественной монополии i и года t;</w:t>
      </w:r>
    </w:p>
    <w:bookmarkEnd w:id="969"/>
    <w:bookmarkStart w:name="z1101" w:id="970"/>
    <w:p>
      <w:pPr>
        <w:spacing w:after="0"/>
        <w:ind w:left="0"/>
        <w:jc w:val="both"/>
      </w:pPr>
      <w:r>
        <w:rPr>
          <w:rFonts w:ascii="Times New Roman"/>
          <w:b w:val="false"/>
          <w:i w:val="false"/>
          <w:color w:val="000000"/>
          <w:sz w:val="28"/>
        </w:rPr>
        <w:t>
      для каждого субъекта естественной монополии i рассчитывает среднее арифметическое по годам остатков:</w:t>
      </w:r>
    </w:p>
    <w:bookmarkEnd w:id="970"/>
    <w:bookmarkStart w:name="z1102" w:id="971"/>
    <w:p>
      <w:pPr>
        <w:spacing w:after="0"/>
        <w:ind w:left="0"/>
        <w:jc w:val="both"/>
      </w:pPr>
      <w:r>
        <w:rPr>
          <w:rFonts w:ascii="Times New Roman"/>
          <w:b w:val="false"/>
          <w:i w:val="false"/>
          <w:color w:val="000000"/>
          <w:sz w:val="28"/>
        </w:rPr>
        <w:t xml:space="preserve">
      </w:t>
      </w:r>
    </w:p>
    <w:bookmarkEnd w:id="971"/>
    <w:p>
      <w:pPr>
        <w:spacing w:after="0"/>
        <w:ind w:left="0"/>
        <w:jc w:val="both"/>
      </w:pPr>
      <w:r>
        <w:drawing>
          <wp:inline distT="0" distB="0" distL="0" distR="0">
            <wp:extent cx="1409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09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3" w:id="972"/>
    <w:p>
      <w:pPr>
        <w:spacing w:after="0"/>
        <w:ind w:left="0"/>
        <w:jc w:val="both"/>
      </w:pPr>
      <w:r>
        <w:rPr>
          <w:rFonts w:ascii="Times New Roman"/>
          <w:b w:val="false"/>
          <w:i w:val="false"/>
          <w:color w:val="000000"/>
          <w:sz w:val="28"/>
        </w:rPr>
        <w:t>
      выбирает наименьший по значениям всех субъектов естественных монополий остаток, прибавляет его к расчетным контролируемым расходам (смещение границы эффективности к наиболее эффективному субъекту естественной монополии) – полученные расчетные контролируемые расходы являются границей эффективности:</w:t>
      </w:r>
    </w:p>
    <w:bookmarkEnd w:id="972"/>
    <w:bookmarkStart w:name="z1104" w:id="973"/>
    <w:p>
      <w:pPr>
        <w:spacing w:after="0"/>
        <w:ind w:left="0"/>
        <w:jc w:val="both"/>
      </w:pPr>
      <w:r>
        <w:rPr>
          <w:rFonts w:ascii="Times New Roman"/>
          <w:b w:val="false"/>
          <w:i w:val="false"/>
          <w:color w:val="000000"/>
          <w:sz w:val="28"/>
        </w:rPr>
        <w:t xml:space="preserve">
      </w:t>
      </w:r>
    </w:p>
    <w:bookmarkEnd w:id="973"/>
    <w:p>
      <w:pPr>
        <w:spacing w:after="0"/>
        <w:ind w:left="0"/>
        <w:jc w:val="both"/>
      </w:pPr>
      <w:r>
        <w:drawing>
          <wp:inline distT="0" distB="0" distL="0" distR="0">
            <wp:extent cx="5816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816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5" w:id="974"/>
    <w:p>
      <w:pPr>
        <w:spacing w:after="0"/>
        <w:ind w:left="0"/>
        <w:jc w:val="both"/>
      </w:pPr>
      <w:r>
        <w:rPr>
          <w:rFonts w:ascii="Times New Roman"/>
          <w:b w:val="false"/>
          <w:i w:val="false"/>
          <w:color w:val="000000"/>
          <w:sz w:val="28"/>
        </w:rPr>
        <w:t>
      359. Компетентные органы по расчету показателей эффективности деятельности субъектов естественных монополий, рассмотрев заключение ведомства уполномоченного органа или его территориального органа о результатах расчета показателей эффективности деятельности субъекта естественной монополии, в течение семи календарных дней со дня его получения принимает одно из следующих решений:</w:t>
      </w:r>
    </w:p>
    <w:bookmarkEnd w:id="974"/>
    <w:bookmarkStart w:name="z1106" w:id="975"/>
    <w:p>
      <w:pPr>
        <w:spacing w:after="0"/>
        <w:ind w:left="0"/>
        <w:jc w:val="both"/>
      </w:pPr>
      <w:r>
        <w:rPr>
          <w:rFonts w:ascii="Times New Roman"/>
          <w:b w:val="false"/>
          <w:i w:val="false"/>
          <w:color w:val="000000"/>
          <w:sz w:val="28"/>
        </w:rPr>
        <w:t>
      о согласовании результатов показателей эффективности деятельности субъекта естественной монополии в разрезе субъектов естественных монополий, рассчитанных ведомством уполномоченного органа или его территориальным органом;</w:t>
      </w:r>
    </w:p>
    <w:bookmarkEnd w:id="975"/>
    <w:bookmarkStart w:name="z1107" w:id="976"/>
    <w:p>
      <w:pPr>
        <w:spacing w:after="0"/>
        <w:ind w:left="0"/>
        <w:jc w:val="both"/>
      </w:pPr>
      <w:r>
        <w:rPr>
          <w:rFonts w:ascii="Times New Roman"/>
          <w:b w:val="false"/>
          <w:i w:val="false"/>
          <w:color w:val="000000"/>
          <w:sz w:val="28"/>
        </w:rPr>
        <w:t>
      о согласовании размеров показателей эффективности деятельности субъекта естественной монополии в разрезе субъектов естественных монополий, скорректированных по предложениям компетентных органов по расчету показателей эффективности деятельности субъекта естественной монополии.</w:t>
      </w:r>
    </w:p>
    <w:bookmarkEnd w:id="976"/>
    <w:bookmarkStart w:name="z1108" w:id="977"/>
    <w:p>
      <w:pPr>
        <w:spacing w:after="0"/>
        <w:ind w:left="0"/>
        <w:jc w:val="both"/>
      </w:pPr>
      <w:r>
        <w:rPr>
          <w:rFonts w:ascii="Times New Roman"/>
          <w:b w:val="false"/>
          <w:i w:val="false"/>
          <w:color w:val="000000"/>
          <w:sz w:val="28"/>
        </w:rPr>
        <w:t>
      Решение компетентного органа по расчету показателей эффективности деятельности субъекта естественной монополии оформляются протоколами заседаний и размещаются на интернет-ресурсе ведомства уполномоченного органа или его территориального органа.</w:t>
      </w:r>
    </w:p>
    <w:bookmarkEnd w:id="977"/>
    <w:bookmarkStart w:name="z1109" w:id="978"/>
    <w:p>
      <w:pPr>
        <w:spacing w:after="0"/>
        <w:ind w:left="0"/>
        <w:jc w:val="both"/>
      </w:pPr>
      <w:r>
        <w:rPr>
          <w:rFonts w:ascii="Times New Roman"/>
          <w:b w:val="false"/>
          <w:i w:val="false"/>
          <w:color w:val="000000"/>
          <w:sz w:val="28"/>
        </w:rPr>
        <w:t>
      360. В течение семи календарных дней после принятия компетентными органами решения о согласовании размеров показателей эффективности деятельности в разрезе субъектов естественных монополий приказом руководителя ведомства уполномоченного органа или его территориального органа утверждаются показатели эффективности деятельности субъекта естественной монополии, учитываемые в тарифах на регулируемую услугу.</w:t>
      </w:r>
    </w:p>
    <w:bookmarkEnd w:id="978"/>
    <w:bookmarkStart w:name="z1110" w:id="979"/>
    <w:p>
      <w:pPr>
        <w:spacing w:after="0"/>
        <w:ind w:left="0"/>
        <w:jc w:val="left"/>
      </w:pPr>
      <w:r>
        <w:rPr>
          <w:rFonts w:ascii="Times New Roman"/>
          <w:b/>
          <w:i w:val="false"/>
          <w:color w:val="000000"/>
        </w:rPr>
        <w:t xml:space="preserve"> Глава 11. Порядок осуществления государственного контроля в сферах естественных монополий</w:t>
      </w:r>
    </w:p>
    <w:bookmarkEnd w:id="979"/>
    <w:bookmarkStart w:name="z1111" w:id="980"/>
    <w:p>
      <w:pPr>
        <w:spacing w:after="0"/>
        <w:ind w:left="0"/>
        <w:jc w:val="both"/>
      </w:pPr>
      <w:r>
        <w:rPr>
          <w:rFonts w:ascii="Times New Roman"/>
          <w:b w:val="false"/>
          <w:i w:val="false"/>
          <w:color w:val="000000"/>
          <w:sz w:val="28"/>
        </w:rPr>
        <w:t xml:space="preserve">
      361. Государственный контроль в сферах естественных монополий осуществляется в порядке, установленном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2" w:id="981"/>
    <w:p>
      <w:pPr>
        <w:spacing w:after="0"/>
        <w:ind w:left="0"/>
        <w:jc w:val="left"/>
      </w:pPr>
      <w:r>
        <w:rPr>
          <w:rFonts w:ascii="Times New Roman"/>
          <w:b/>
          <w:i w:val="false"/>
          <w:color w:val="000000"/>
        </w:rPr>
        <w:t xml:space="preserve"> Глава 12. Порядок информирования потребителей и (или) уполномоченного органа о тарифе, его изменении</w:t>
      </w:r>
    </w:p>
    <w:bookmarkEnd w:id="981"/>
    <w:bookmarkStart w:name="z1113" w:id="982"/>
    <w:p>
      <w:pPr>
        <w:spacing w:after="0"/>
        <w:ind w:left="0"/>
        <w:jc w:val="both"/>
      </w:pPr>
      <w:r>
        <w:rPr>
          <w:rFonts w:ascii="Times New Roman"/>
          <w:b w:val="false"/>
          <w:i w:val="false"/>
          <w:color w:val="000000"/>
          <w:sz w:val="28"/>
        </w:rPr>
        <w:t>
      362. Субъект естественной монополии информирует потребителей и (или) ведомство уполномоченного органа или его территориальный орган о тарифе,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w:t>
      </w:r>
    </w:p>
    <w:bookmarkEnd w:id="982"/>
    <w:bookmarkStart w:name="z1114" w:id="983"/>
    <w:p>
      <w:pPr>
        <w:spacing w:after="0"/>
        <w:ind w:left="0"/>
        <w:jc w:val="both"/>
      </w:pPr>
      <w:r>
        <w:rPr>
          <w:rFonts w:ascii="Times New Roman"/>
          <w:b w:val="false"/>
          <w:i w:val="false"/>
          <w:color w:val="000000"/>
          <w:sz w:val="28"/>
        </w:rPr>
        <w:t xml:space="preserve">
      363. Субъекты естественных монополий,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 Закона, информируют потребителей не позднее чем за пять календарных дней до введения в действие тарифа:</w:t>
      </w:r>
    </w:p>
    <w:bookmarkEnd w:id="983"/>
    <w:bookmarkStart w:name="z1115" w:id="984"/>
    <w:p>
      <w:pPr>
        <w:spacing w:after="0"/>
        <w:ind w:left="0"/>
        <w:jc w:val="both"/>
      </w:pPr>
      <w:r>
        <w:rPr>
          <w:rFonts w:ascii="Times New Roman"/>
          <w:b w:val="false"/>
          <w:i w:val="false"/>
          <w:color w:val="000000"/>
          <w:sz w:val="28"/>
        </w:rPr>
        <w:t>
      о тарифе, утвержденном в упрощенном порядке;</w:t>
      </w:r>
    </w:p>
    <w:bookmarkEnd w:id="984"/>
    <w:bookmarkStart w:name="z1116" w:id="985"/>
    <w:p>
      <w:pPr>
        <w:spacing w:after="0"/>
        <w:ind w:left="0"/>
        <w:jc w:val="both"/>
      </w:pPr>
      <w:r>
        <w:rPr>
          <w:rFonts w:ascii="Times New Roman"/>
          <w:b w:val="false"/>
          <w:i w:val="false"/>
          <w:color w:val="000000"/>
          <w:sz w:val="28"/>
        </w:rPr>
        <w:t>
      о тарифе, утвержденном по истечении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985"/>
    <w:bookmarkStart w:name="z1117" w:id="986"/>
    <w:p>
      <w:pPr>
        <w:spacing w:after="0"/>
        <w:ind w:left="0"/>
        <w:jc w:val="both"/>
      </w:pPr>
      <w:r>
        <w:rPr>
          <w:rFonts w:ascii="Times New Roman"/>
          <w:b w:val="false"/>
          <w:i w:val="false"/>
          <w:color w:val="000000"/>
          <w:sz w:val="28"/>
        </w:rPr>
        <w:t xml:space="preserve">
      364.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пять календарных дней до введения в действие тарифа информирует потребителей об изменении утвержденного ведомством уполномоченного органа или его территориальным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986"/>
    <w:bookmarkStart w:name="z1118" w:id="987"/>
    <w:p>
      <w:pPr>
        <w:spacing w:after="0"/>
        <w:ind w:left="0"/>
        <w:jc w:val="both"/>
      </w:pPr>
      <w:r>
        <w:rPr>
          <w:rFonts w:ascii="Times New Roman"/>
          <w:b w:val="false"/>
          <w:i w:val="false"/>
          <w:color w:val="000000"/>
          <w:sz w:val="28"/>
        </w:rPr>
        <w:t xml:space="preserve">
      365. Субъект естественной монополии о тарифе, утвержденном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15 Закона, информирует потребителя не позднее чем за тридцать календарных дней до введения его в действие.</w:t>
      </w:r>
    </w:p>
    <w:bookmarkEnd w:id="987"/>
    <w:bookmarkStart w:name="z1119" w:id="988"/>
    <w:p>
      <w:pPr>
        <w:spacing w:after="0"/>
        <w:ind w:left="0"/>
        <w:jc w:val="left"/>
      </w:pPr>
      <w:r>
        <w:rPr>
          <w:rFonts w:ascii="Times New Roman"/>
          <w:b/>
          <w:i w:val="false"/>
          <w:color w:val="000000"/>
        </w:rPr>
        <w:t xml:space="preserve"> Глава 13. Порядок утверждения показателей качества и надежности регулируемых услуг</w:t>
      </w:r>
    </w:p>
    <w:bookmarkEnd w:id="988"/>
    <w:bookmarkStart w:name="z1120" w:id="989"/>
    <w:p>
      <w:pPr>
        <w:spacing w:after="0"/>
        <w:ind w:left="0"/>
        <w:jc w:val="left"/>
      </w:pPr>
      <w:r>
        <w:rPr>
          <w:rFonts w:ascii="Times New Roman"/>
          <w:b/>
          <w:i w:val="false"/>
          <w:color w:val="000000"/>
        </w:rPr>
        <w:t xml:space="preserve"> Параграф 1. Общие положения</w:t>
      </w:r>
    </w:p>
    <w:bookmarkEnd w:id="989"/>
    <w:bookmarkStart w:name="z1121" w:id="990"/>
    <w:p>
      <w:pPr>
        <w:spacing w:after="0"/>
        <w:ind w:left="0"/>
        <w:jc w:val="both"/>
      </w:pPr>
      <w:r>
        <w:rPr>
          <w:rFonts w:ascii="Times New Roman"/>
          <w:b w:val="false"/>
          <w:i w:val="false"/>
          <w:color w:val="000000"/>
          <w:sz w:val="28"/>
        </w:rPr>
        <w:t xml:space="preserve">
      366. Настоящая глава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23 статьи 15 Закона и определяет порядок утверждения показателей качества и надежности регулируемых услуг.</w:t>
      </w:r>
    </w:p>
    <w:bookmarkEnd w:id="990"/>
    <w:bookmarkStart w:name="z1122" w:id="991"/>
    <w:p>
      <w:pPr>
        <w:spacing w:after="0"/>
        <w:ind w:left="0"/>
        <w:jc w:val="both"/>
      </w:pPr>
      <w:r>
        <w:rPr>
          <w:rFonts w:ascii="Times New Roman"/>
          <w:b w:val="false"/>
          <w:i w:val="false"/>
          <w:color w:val="000000"/>
          <w:sz w:val="28"/>
        </w:rPr>
        <w:t>
      367. Утверждение ведомством уполномоченного органа или его территориальным органом показателей качества и надежности регулируемых услуг при применении стимулирующего метода тарифного регулирования состоит из следующих этапов:</w:t>
      </w:r>
    </w:p>
    <w:bookmarkEnd w:id="991"/>
    <w:bookmarkStart w:name="z1123" w:id="992"/>
    <w:p>
      <w:pPr>
        <w:spacing w:after="0"/>
        <w:ind w:left="0"/>
        <w:jc w:val="both"/>
      </w:pPr>
      <w:r>
        <w:rPr>
          <w:rFonts w:ascii="Times New Roman"/>
          <w:b w:val="false"/>
          <w:i w:val="false"/>
          <w:color w:val="000000"/>
          <w:sz w:val="28"/>
        </w:rPr>
        <w:t>
      1) формирование и внесение субъектом естественной монополии проекта показателей качества и надежности регулируемых услуг;</w:t>
      </w:r>
    </w:p>
    <w:bookmarkEnd w:id="992"/>
    <w:bookmarkStart w:name="z1124" w:id="993"/>
    <w:p>
      <w:pPr>
        <w:spacing w:after="0"/>
        <w:ind w:left="0"/>
        <w:jc w:val="both"/>
      </w:pPr>
      <w:r>
        <w:rPr>
          <w:rFonts w:ascii="Times New Roman"/>
          <w:b w:val="false"/>
          <w:i w:val="false"/>
          <w:color w:val="000000"/>
          <w:sz w:val="28"/>
        </w:rPr>
        <w:t>
      2) рассмотрение проекта показателей качества и надежности регулируемых услуг;</w:t>
      </w:r>
    </w:p>
    <w:bookmarkEnd w:id="993"/>
    <w:bookmarkStart w:name="z1125" w:id="994"/>
    <w:p>
      <w:pPr>
        <w:spacing w:after="0"/>
        <w:ind w:left="0"/>
        <w:jc w:val="both"/>
      </w:pPr>
      <w:r>
        <w:rPr>
          <w:rFonts w:ascii="Times New Roman"/>
          <w:b w:val="false"/>
          <w:i w:val="false"/>
          <w:color w:val="000000"/>
          <w:sz w:val="28"/>
        </w:rPr>
        <w:t>
      3) утверждение показателей качества и надежности регулируемых услуг;</w:t>
      </w:r>
    </w:p>
    <w:bookmarkEnd w:id="994"/>
    <w:bookmarkStart w:name="z1126" w:id="995"/>
    <w:p>
      <w:pPr>
        <w:spacing w:after="0"/>
        <w:ind w:left="0"/>
        <w:jc w:val="both"/>
      </w:pPr>
      <w:r>
        <w:rPr>
          <w:rFonts w:ascii="Times New Roman"/>
          <w:b w:val="false"/>
          <w:i w:val="false"/>
          <w:color w:val="000000"/>
          <w:sz w:val="28"/>
        </w:rPr>
        <w:t>
      4) анализ отчетов субъектов естественных монополий о соблюдении показателей качества и надежности регулируемых услуг.</w:t>
      </w:r>
    </w:p>
    <w:bookmarkEnd w:id="995"/>
    <w:bookmarkStart w:name="z1127" w:id="996"/>
    <w:p>
      <w:pPr>
        <w:spacing w:after="0"/>
        <w:ind w:left="0"/>
        <w:jc w:val="both"/>
      </w:pPr>
      <w:r>
        <w:rPr>
          <w:rFonts w:ascii="Times New Roman"/>
          <w:b w:val="false"/>
          <w:i w:val="false"/>
          <w:color w:val="000000"/>
          <w:sz w:val="28"/>
        </w:rPr>
        <w:t xml:space="preserve">
      368. Проект показателей качества и надежности регулируемых услуг формируется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7 настоящих Правил на период действия тарифа, заявленный субъектом естественной монополии, в соответствии с перечнем показателей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7 настоящих Правил.</w:t>
      </w:r>
    </w:p>
    <w:bookmarkEnd w:id="996"/>
    <w:bookmarkStart w:name="z1128" w:id="997"/>
    <w:p>
      <w:pPr>
        <w:spacing w:after="0"/>
        <w:ind w:left="0"/>
        <w:jc w:val="both"/>
      </w:pPr>
      <w:r>
        <w:rPr>
          <w:rFonts w:ascii="Times New Roman"/>
          <w:b w:val="false"/>
          <w:i w:val="false"/>
          <w:color w:val="000000"/>
          <w:sz w:val="28"/>
        </w:rPr>
        <w:t xml:space="preserve">
      369. Субъект естественной монополии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при подаче заявки на утверждение тарифа с применением стимулирующего метода тарифного регулирования представляет проекты показателей качества и надежности регулируемых услуг с приложением обосновывающих материалов.</w:t>
      </w:r>
    </w:p>
    <w:bookmarkEnd w:id="997"/>
    <w:bookmarkStart w:name="z1129" w:id="998"/>
    <w:p>
      <w:pPr>
        <w:spacing w:after="0"/>
        <w:ind w:left="0"/>
        <w:jc w:val="both"/>
      </w:pPr>
      <w:r>
        <w:rPr>
          <w:rFonts w:ascii="Times New Roman"/>
          <w:b w:val="false"/>
          <w:i w:val="false"/>
          <w:color w:val="000000"/>
          <w:sz w:val="28"/>
        </w:rPr>
        <w:t>
      370. В качестве целевых значений проекта показателей качества и надежности регулируемых услуг принимаются:</w:t>
      </w:r>
    </w:p>
    <w:bookmarkEnd w:id="998"/>
    <w:bookmarkStart w:name="z1130" w:id="999"/>
    <w:p>
      <w:pPr>
        <w:spacing w:after="0"/>
        <w:ind w:left="0"/>
        <w:jc w:val="both"/>
      </w:pPr>
      <w:r>
        <w:rPr>
          <w:rFonts w:ascii="Times New Roman"/>
          <w:b w:val="false"/>
          <w:i w:val="false"/>
          <w:color w:val="000000"/>
          <w:sz w:val="28"/>
        </w:rPr>
        <w:t>
      на первый год действия тарифа – средние значения фактических показателей, рассчитанные на основании фактических исходных данных за последние пять лет действия ранее утвержденного тарифа, предшествующие году представления заявки на утверждение тарифа;</w:t>
      </w:r>
    </w:p>
    <w:bookmarkEnd w:id="999"/>
    <w:bookmarkStart w:name="z1131" w:id="1000"/>
    <w:p>
      <w:pPr>
        <w:spacing w:after="0"/>
        <w:ind w:left="0"/>
        <w:jc w:val="both"/>
      </w:pPr>
      <w:r>
        <w:rPr>
          <w:rFonts w:ascii="Times New Roman"/>
          <w:b w:val="false"/>
          <w:i w:val="false"/>
          <w:color w:val="000000"/>
          <w:sz w:val="28"/>
        </w:rPr>
        <w:t>
      на последующие годы действия тарифа – прогнозные значения показателей, определяемые с учетом мероприятий, предусмотренных в проекте инвестиционной программы или в утвержденной инвестиционной программе.</w:t>
      </w:r>
    </w:p>
    <w:bookmarkEnd w:id="1000"/>
    <w:bookmarkStart w:name="z1132" w:id="1001"/>
    <w:p>
      <w:pPr>
        <w:spacing w:after="0"/>
        <w:ind w:left="0"/>
        <w:jc w:val="both"/>
      </w:pPr>
      <w:r>
        <w:rPr>
          <w:rFonts w:ascii="Times New Roman"/>
          <w:b w:val="false"/>
          <w:i w:val="false"/>
          <w:color w:val="000000"/>
          <w:sz w:val="28"/>
        </w:rPr>
        <w:t>
      371. Формирование проекта показателей качества и надежности регулируемых услуг с приложением обосновывающих материалов состоит из следующих этапов:</w:t>
      </w:r>
    </w:p>
    <w:bookmarkEnd w:id="1001"/>
    <w:bookmarkStart w:name="z1133" w:id="1002"/>
    <w:p>
      <w:pPr>
        <w:spacing w:after="0"/>
        <w:ind w:left="0"/>
        <w:jc w:val="both"/>
      </w:pPr>
      <w:r>
        <w:rPr>
          <w:rFonts w:ascii="Times New Roman"/>
          <w:b w:val="false"/>
          <w:i w:val="false"/>
          <w:color w:val="000000"/>
          <w:sz w:val="28"/>
        </w:rPr>
        <w:t>
      1) подготовка фактических исходных данных за последние пять лет действия ранее утвержденного тарифа, предшествующие году представления заявки;</w:t>
      </w:r>
    </w:p>
    <w:bookmarkEnd w:id="1002"/>
    <w:bookmarkStart w:name="z1134" w:id="1003"/>
    <w:p>
      <w:pPr>
        <w:spacing w:after="0"/>
        <w:ind w:left="0"/>
        <w:jc w:val="both"/>
      </w:pPr>
      <w:r>
        <w:rPr>
          <w:rFonts w:ascii="Times New Roman"/>
          <w:b w:val="false"/>
          <w:i w:val="false"/>
          <w:color w:val="000000"/>
          <w:sz w:val="28"/>
        </w:rPr>
        <w:t>
      2) расчет целевых значений показателей качества и надежности регулируемых услуг на основании мероприятий, предусмотренных в проекте инвестиционной программы или в утвержденной инвестиционной программе;</w:t>
      </w:r>
    </w:p>
    <w:bookmarkEnd w:id="1003"/>
    <w:bookmarkStart w:name="z1135" w:id="1004"/>
    <w:p>
      <w:pPr>
        <w:spacing w:after="0"/>
        <w:ind w:left="0"/>
        <w:jc w:val="both"/>
      </w:pPr>
      <w:r>
        <w:rPr>
          <w:rFonts w:ascii="Times New Roman"/>
          <w:b w:val="false"/>
          <w:i w:val="false"/>
          <w:color w:val="000000"/>
          <w:sz w:val="28"/>
        </w:rPr>
        <w:t>
      3) внесение с заявкой проекта показателей с приложением расчетов целевых значений показателей качества и надежности регулируемых услуг и подтверждающих материалов (фактические исходные данные за последние пять лет действия ранее утвержденного тарифа, предшествующие году представления заявки).</w:t>
      </w:r>
    </w:p>
    <w:bookmarkEnd w:id="1004"/>
    <w:bookmarkStart w:name="z1136" w:id="1005"/>
    <w:p>
      <w:pPr>
        <w:spacing w:after="0"/>
        <w:ind w:left="0"/>
        <w:jc w:val="both"/>
      </w:pPr>
      <w:r>
        <w:rPr>
          <w:rFonts w:ascii="Times New Roman"/>
          <w:b w:val="false"/>
          <w:i w:val="false"/>
          <w:color w:val="000000"/>
          <w:sz w:val="28"/>
        </w:rPr>
        <w:t>
      372. Проект показателей качества и надежности регулируемых услуг рассматривается ведомством уполномоченного органа или его территориальным органом в течение девяноста рабочих дней со дня его представления.</w:t>
      </w:r>
    </w:p>
    <w:bookmarkEnd w:id="1005"/>
    <w:bookmarkStart w:name="z1137" w:id="1006"/>
    <w:p>
      <w:pPr>
        <w:spacing w:after="0"/>
        <w:ind w:left="0"/>
        <w:jc w:val="left"/>
      </w:pPr>
      <w:r>
        <w:rPr>
          <w:rFonts w:ascii="Times New Roman"/>
          <w:b/>
          <w:i w:val="false"/>
          <w:color w:val="000000"/>
        </w:rPr>
        <w:t xml:space="preserve"> Параграф 2. Рассмотрение и утверждение проекта показателей качества и надежности регулируемых услуг</w:t>
      </w:r>
    </w:p>
    <w:bookmarkEnd w:id="1006"/>
    <w:bookmarkStart w:name="z1138" w:id="1007"/>
    <w:p>
      <w:pPr>
        <w:spacing w:after="0"/>
        <w:ind w:left="0"/>
        <w:jc w:val="both"/>
      </w:pPr>
      <w:r>
        <w:rPr>
          <w:rFonts w:ascii="Times New Roman"/>
          <w:b w:val="false"/>
          <w:i w:val="false"/>
          <w:color w:val="000000"/>
          <w:sz w:val="28"/>
        </w:rPr>
        <w:t xml:space="preserve">
      373. В целях установления обоснованности проекта показателей качества и надежности регулируемых услуг и достоверности подтверждающих документов ведомство уполномоченного органа или его территориальный орган проверяет расчеты целевых значений проекта показателей по формулам, приведенным в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7 настоящих Правил, и в случае выявления необоснованности расчетов или недостоверности представленных документов, корректирует целевые значения показателей:</w:t>
      </w:r>
    </w:p>
    <w:bookmarkEnd w:id="1007"/>
    <w:bookmarkStart w:name="z1139" w:id="1008"/>
    <w:p>
      <w:pPr>
        <w:spacing w:after="0"/>
        <w:ind w:left="0"/>
        <w:jc w:val="both"/>
      </w:pPr>
      <w:r>
        <w:rPr>
          <w:rFonts w:ascii="Times New Roman"/>
          <w:b w:val="false"/>
          <w:i w:val="false"/>
          <w:color w:val="000000"/>
          <w:sz w:val="28"/>
        </w:rPr>
        <w:t>
      на первый год действия тарифа – на основании результатов проверки достоверности фактических исходных данных;</w:t>
      </w:r>
    </w:p>
    <w:bookmarkEnd w:id="1008"/>
    <w:bookmarkStart w:name="z1140" w:id="1009"/>
    <w:p>
      <w:pPr>
        <w:spacing w:after="0"/>
        <w:ind w:left="0"/>
        <w:jc w:val="both"/>
      </w:pPr>
      <w:r>
        <w:rPr>
          <w:rFonts w:ascii="Times New Roman"/>
          <w:b w:val="false"/>
          <w:i w:val="false"/>
          <w:color w:val="000000"/>
          <w:sz w:val="28"/>
        </w:rPr>
        <w:t>
      на последующие годы действия тарифа – на основании мероприятий, предусмотренных проектом инвестиционной программы или утвержденной инвестиционной программой.</w:t>
      </w:r>
    </w:p>
    <w:bookmarkEnd w:id="1009"/>
    <w:bookmarkStart w:name="z1141" w:id="1010"/>
    <w:p>
      <w:pPr>
        <w:spacing w:after="0"/>
        <w:ind w:left="0"/>
        <w:jc w:val="both"/>
      </w:pPr>
      <w:r>
        <w:rPr>
          <w:rFonts w:ascii="Times New Roman"/>
          <w:b w:val="false"/>
          <w:i w:val="false"/>
          <w:color w:val="000000"/>
          <w:sz w:val="28"/>
        </w:rPr>
        <w:t>
      374. Ведомство уполномоченного органа или его территориальный орган в зависимости от специфики сферы естественной монополии может рассчитывать допустимые отклонения от целевых значений показателей для каждого года действия проекта показателей по следующей формуле:</w:t>
      </w:r>
    </w:p>
    <w:bookmarkEnd w:id="1010"/>
    <w:bookmarkStart w:name="z1142" w:id="1011"/>
    <w:p>
      <w:pPr>
        <w:spacing w:after="0"/>
        <w:ind w:left="0"/>
        <w:jc w:val="both"/>
      </w:pPr>
      <w:r>
        <w:rPr>
          <w:rFonts w:ascii="Times New Roman"/>
          <w:b w:val="false"/>
          <w:i w:val="false"/>
          <w:color w:val="000000"/>
          <w:sz w:val="28"/>
        </w:rPr>
        <w:t xml:space="preserve">
      </w:t>
      </w:r>
    </w:p>
    <w:bookmarkEnd w:id="1011"/>
    <w:p>
      <w:pPr>
        <w:spacing w:after="0"/>
        <w:ind w:left="0"/>
        <w:jc w:val="both"/>
      </w:pPr>
      <w:r>
        <w:drawing>
          <wp:inline distT="0" distB="0" distL="0" distR="0">
            <wp:extent cx="2235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35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3"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для субъекта естественной монополии отклонение фактического от целевого значения показателя на год;</w:t>
      </w:r>
      <w:r>
        <w:br/>
      </w:r>
      <w:r>
        <w:rPr>
          <w:rFonts w:ascii="Times New Roman"/>
          <w:b w:val="false"/>
          <w:i w:val="false"/>
          <w:color w:val="000000"/>
          <w:sz w:val="28"/>
        </w:rPr>
        <w:t>
</w:t>
      </w:r>
    </w:p>
    <w:bookmarkStart w:name="z1144" w:id="1013"/>
    <w:p>
      <w:pPr>
        <w:spacing w:after="0"/>
        <w:ind w:left="0"/>
        <w:jc w:val="both"/>
      </w:pPr>
      <w:r>
        <w:rPr>
          <w:rFonts w:ascii="Times New Roman"/>
          <w:b w:val="false"/>
          <w:i w:val="false"/>
          <w:color w:val="000000"/>
          <w:sz w:val="28"/>
        </w:rPr>
        <w:t>
      t – год периода действия тарифа;</w:t>
      </w:r>
    </w:p>
    <w:bookmarkEnd w:id="1013"/>
    <w:bookmarkStart w:name="z1145" w:id="1014"/>
    <w:p>
      <w:pPr>
        <w:spacing w:after="0"/>
        <w:ind w:left="0"/>
        <w:jc w:val="both"/>
      </w:pPr>
      <w:r>
        <w:rPr>
          <w:rFonts w:ascii="Times New Roman"/>
          <w:b w:val="false"/>
          <w:i w:val="false"/>
          <w:color w:val="000000"/>
          <w:sz w:val="28"/>
        </w:rPr>
        <w:t>
      Т – период действия тарифа;</w:t>
      </w:r>
    </w:p>
    <w:bookmarkEnd w:id="1014"/>
    <w:bookmarkStart w:name="z1146" w:id="1015"/>
    <w:p>
      <w:pPr>
        <w:spacing w:after="0"/>
        <w:ind w:left="0"/>
        <w:jc w:val="both"/>
      </w:pPr>
      <w:r>
        <w:rPr>
          <w:rFonts w:ascii="Times New Roman"/>
          <w:b w:val="false"/>
          <w:i w:val="false"/>
          <w:color w:val="000000"/>
          <w:sz w:val="28"/>
        </w:rPr>
        <w:t>
      Рф – фактическое значение показателя, представленное субъектом естественной монополии;</w:t>
      </w:r>
    </w:p>
    <w:bookmarkEnd w:id="1015"/>
    <w:bookmarkStart w:name="z1147" w:id="1016"/>
    <w:p>
      <w:pPr>
        <w:spacing w:after="0"/>
        <w:ind w:left="0"/>
        <w:jc w:val="both"/>
      </w:pPr>
      <w:r>
        <w:rPr>
          <w:rFonts w:ascii="Times New Roman"/>
          <w:b w:val="false"/>
          <w:i w:val="false"/>
          <w:color w:val="000000"/>
          <w:sz w:val="28"/>
        </w:rPr>
        <w:t>
      Рц – целевое значение показателя, рассчитанное ведомством уполномоченного органа или его территориальным органом для субъекта естественной монополии.</w:t>
      </w:r>
    </w:p>
    <w:bookmarkEnd w:id="1016"/>
    <w:bookmarkStart w:name="z1148" w:id="1017"/>
    <w:p>
      <w:pPr>
        <w:spacing w:after="0"/>
        <w:ind w:left="0"/>
        <w:jc w:val="both"/>
      </w:pPr>
      <w:r>
        <w:rPr>
          <w:rFonts w:ascii="Times New Roman"/>
          <w:b w:val="false"/>
          <w:i w:val="false"/>
          <w:color w:val="000000"/>
          <w:sz w:val="28"/>
        </w:rPr>
        <w:t>
      375. Результаты рассмотрения проекта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 к сформированному проекту показателей качества и надежности регулируемых услуг с учетом допустимых отклонений (при наличии).</w:t>
      </w:r>
    </w:p>
    <w:bookmarkEnd w:id="1017"/>
    <w:bookmarkStart w:name="z1149" w:id="1018"/>
    <w:p>
      <w:pPr>
        <w:spacing w:after="0"/>
        <w:ind w:left="0"/>
        <w:jc w:val="both"/>
      </w:pPr>
      <w:r>
        <w:rPr>
          <w:rFonts w:ascii="Times New Roman"/>
          <w:b w:val="false"/>
          <w:i w:val="false"/>
          <w:color w:val="000000"/>
          <w:sz w:val="28"/>
        </w:rPr>
        <w:t>
      Заключение включает в себя обоснование изменений и уточнений целевых значений проекта показателей качества и надежности регулируемых услуг.</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0" w:id="1019"/>
    <w:p>
      <w:pPr>
        <w:spacing w:after="0"/>
        <w:ind w:left="0"/>
        <w:jc w:val="both"/>
      </w:pPr>
      <w:r>
        <w:rPr>
          <w:rFonts w:ascii="Times New Roman"/>
          <w:b w:val="false"/>
          <w:i w:val="false"/>
          <w:color w:val="000000"/>
          <w:sz w:val="28"/>
        </w:rPr>
        <w:t>
      376. Ведомство уполномоченного органа или его территориальный орган на основании заключения принимает решение об утверждении проекта показателей качества и надежности регулируемых услуг или об отказе в его утверждении.</w:t>
      </w:r>
    </w:p>
    <w:bookmarkEnd w:id="1019"/>
    <w:bookmarkStart w:name="z1151" w:id="1020"/>
    <w:p>
      <w:pPr>
        <w:spacing w:after="0"/>
        <w:ind w:left="0"/>
        <w:jc w:val="both"/>
      </w:pPr>
      <w:r>
        <w:rPr>
          <w:rFonts w:ascii="Times New Roman"/>
          <w:b w:val="false"/>
          <w:i w:val="false"/>
          <w:color w:val="000000"/>
          <w:sz w:val="28"/>
        </w:rPr>
        <w:t>
      Основанием для отказа в утверждении проекта показателей качества и надежности регулируемых услуг служит отказ в утверждении инвестиционной программы и (или) тарифа.</w:t>
      </w:r>
    </w:p>
    <w:bookmarkEnd w:id="1020"/>
    <w:bookmarkStart w:name="z1152" w:id="1021"/>
    <w:p>
      <w:pPr>
        <w:spacing w:after="0"/>
        <w:ind w:left="0"/>
        <w:jc w:val="both"/>
      </w:pPr>
      <w:r>
        <w:rPr>
          <w:rFonts w:ascii="Times New Roman"/>
          <w:b w:val="false"/>
          <w:i w:val="false"/>
          <w:color w:val="000000"/>
          <w:sz w:val="28"/>
        </w:rPr>
        <w:t>
      Решение ведомства уполномоченного органа или его территориального органа оформляется приказом.</w:t>
      </w:r>
    </w:p>
    <w:bookmarkEnd w:id="1021"/>
    <w:bookmarkStart w:name="z1153" w:id="1022"/>
    <w:p>
      <w:pPr>
        <w:spacing w:after="0"/>
        <w:ind w:left="0"/>
        <w:jc w:val="left"/>
      </w:pPr>
      <w:r>
        <w:rPr>
          <w:rFonts w:ascii="Times New Roman"/>
          <w:b/>
          <w:i w:val="false"/>
          <w:color w:val="000000"/>
        </w:rPr>
        <w:t xml:space="preserve"> Параграф 3. Анализ отчетов субъектов естественных монополий о соблюдении показателей качества и надежности регулируемых услуг</w:t>
      </w:r>
    </w:p>
    <w:bookmarkEnd w:id="1022"/>
    <w:bookmarkStart w:name="z1154" w:id="1023"/>
    <w:p>
      <w:pPr>
        <w:spacing w:after="0"/>
        <w:ind w:left="0"/>
        <w:jc w:val="both"/>
      </w:pPr>
      <w:r>
        <w:rPr>
          <w:rFonts w:ascii="Times New Roman"/>
          <w:b w:val="false"/>
          <w:i w:val="false"/>
          <w:color w:val="000000"/>
          <w:sz w:val="28"/>
        </w:rPr>
        <w:t xml:space="preserve">
      377. Субъект естественной монополии ежегодно не позднее 1 мая года, следующего за отчетным периодом, представляет одновременно в ведомство уполномоченного органа или его территориальный орган, иной государственный орган либо местный исполнительный орган области, города республиканского значения, столицы отчет о соблюдении показателей качества и надежности регулируемых услуг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7 к настоящим Правилам.</w:t>
      </w:r>
    </w:p>
    <w:bookmarkEnd w:id="1023"/>
    <w:bookmarkStart w:name="z1155" w:id="1024"/>
    <w:p>
      <w:pPr>
        <w:spacing w:after="0"/>
        <w:ind w:left="0"/>
        <w:jc w:val="both"/>
      </w:pPr>
      <w:r>
        <w:rPr>
          <w:rFonts w:ascii="Times New Roman"/>
          <w:b w:val="false"/>
          <w:i w:val="false"/>
          <w:color w:val="000000"/>
          <w:sz w:val="28"/>
        </w:rPr>
        <w:t>
      К отчету о соблюдении показателей качества и надежности регулируемых услуг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за отчетный период их целевым значениям, скорректированным на допустимые отклонения от целевых значений показателей на отчетный период (далее – утвержденные показатели).</w:t>
      </w:r>
    </w:p>
    <w:bookmarkEnd w:id="1024"/>
    <w:bookmarkStart w:name="z1156" w:id="1025"/>
    <w:p>
      <w:pPr>
        <w:spacing w:after="0"/>
        <w:ind w:left="0"/>
        <w:jc w:val="both"/>
      </w:pPr>
      <w:r>
        <w:rPr>
          <w:rFonts w:ascii="Times New Roman"/>
          <w:b w:val="false"/>
          <w:i w:val="false"/>
          <w:color w:val="000000"/>
          <w:sz w:val="28"/>
        </w:rPr>
        <w:t>
      378. Ведомство уполномоченного органа или его территориальный орган рассматривает отчет о соблюдении показателей качества и надежности регулируемых услуг в срок не более шестидесяти календарных дней со дня его представления.</w:t>
      </w:r>
    </w:p>
    <w:bookmarkEnd w:id="1025"/>
    <w:bookmarkStart w:name="z1157" w:id="1026"/>
    <w:p>
      <w:pPr>
        <w:spacing w:after="0"/>
        <w:ind w:left="0"/>
        <w:jc w:val="both"/>
      </w:pPr>
      <w:r>
        <w:rPr>
          <w:rFonts w:ascii="Times New Roman"/>
          <w:b w:val="false"/>
          <w:i w:val="false"/>
          <w:color w:val="000000"/>
          <w:sz w:val="28"/>
        </w:rPr>
        <w:t>
      Уполномоченный орган рассматривает отчет о соблюдении показателей качества и надежности регулируемых услуг в сроки и порядке, определенные Правилами формирования тарифов.</w:t>
      </w:r>
    </w:p>
    <w:bookmarkEnd w:id="1026"/>
    <w:bookmarkStart w:name="z1158" w:id="1027"/>
    <w:p>
      <w:pPr>
        <w:spacing w:after="0"/>
        <w:ind w:left="0"/>
        <w:jc w:val="both"/>
      </w:pPr>
      <w:r>
        <w:rPr>
          <w:rFonts w:ascii="Times New Roman"/>
          <w:b w:val="false"/>
          <w:i w:val="false"/>
          <w:color w:val="000000"/>
          <w:sz w:val="28"/>
        </w:rPr>
        <w:t>
      379. Факторами, независящими от субъекта естественной монополии, являются:</w:t>
      </w:r>
    </w:p>
    <w:bookmarkEnd w:id="1027"/>
    <w:bookmarkStart w:name="z1159" w:id="1028"/>
    <w:p>
      <w:pPr>
        <w:spacing w:after="0"/>
        <w:ind w:left="0"/>
        <w:jc w:val="both"/>
      </w:pPr>
      <w:r>
        <w:rPr>
          <w:rFonts w:ascii="Times New Roman"/>
          <w:b w:val="false"/>
          <w:i w:val="false"/>
          <w:color w:val="000000"/>
          <w:sz w:val="28"/>
        </w:rPr>
        <w:t>
      метеорологические условия, подтвержденные заключением соответствующего органа;</w:t>
      </w:r>
    </w:p>
    <w:bookmarkEnd w:id="1028"/>
    <w:bookmarkStart w:name="z1160" w:id="1029"/>
    <w:p>
      <w:pPr>
        <w:spacing w:after="0"/>
        <w:ind w:left="0"/>
        <w:jc w:val="both"/>
      </w:pPr>
      <w:r>
        <w:rPr>
          <w:rFonts w:ascii="Times New Roman"/>
          <w:b w:val="false"/>
          <w:i w:val="false"/>
          <w:color w:val="000000"/>
          <w:sz w:val="28"/>
        </w:rPr>
        <w:t>
      действия (бездействие) потребителей, третьих лиц, подтвержденные средствами аудио-, видеофиксации, актами приема-передачи выполненных работ;</w:t>
      </w:r>
    </w:p>
    <w:bookmarkEnd w:id="1029"/>
    <w:bookmarkStart w:name="z1161" w:id="1030"/>
    <w:p>
      <w:pPr>
        <w:spacing w:after="0"/>
        <w:ind w:left="0"/>
        <w:jc w:val="both"/>
      </w:pPr>
      <w:r>
        <w:rPr>
          <w:rFonts w:ascii="Times New Roman"/>
          <w:b w:val="false"/>
          <w:i w:val="false"/>
          <w:color w:val="000000"/>
          <w:sz w:val="28"/>
        </w:rPr>
        <w:t xml:space="preserve">
      чрезвычайные ситуации, подтвержденные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031"/>
    <w:p>
      <w:pPr>
        <w:spacing w:after="0"/>
        <w:ind w:left="0"/>
        <w:jc w:val="both"/>
      </w:pPr>
      <w:r>
        <w:rPr>
          <w:rFonts w:ascii="Times New Roman"/>
          <w:b w:val="false"/>
          <w:i w:val="false"/>
          <w:color w:val="000000"/>
          <w:sz w:val="28"/>
        </w:rPr>
        <w:t>
      380.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w:t>
      </w:r>
    </w:p>
    <w:bookmarkEnd w:id="1031"/>
    <w:bookmarkStart w:name="z1163" w:id="1032"/>
    <w:p>
      <w:pPr>
        <w:spacing w:after="0"/>
        <w:ind w:left="0"/>
        <w:jc w:val="both"/>
      </w:pPr>
      <w:r>
        <w:rPr>
          <w:rFonts w:ascii="Times New Roman"/>
          <w:b w:val="false"/>
          <w:i w:val="false"/>
          <w:color w:val="000000"/>
          <w:sz w:val="28"/>
        </w:rPr>
        <w:t>
      Ведомство уполномоченного органа или его территориальный орган на основании заключения в случае несоблюдения показателей качества и надежности регулируемых услуг принимает решение об изменении утвержденного тарифа до истечения его срока действия.</w:t>
      </w:r>
    </w:p>
    <w:bookmarkEnd w:id="1032"/>
    <w:bookmarkStart w:name="z1164" w:id="1033"/>
    <w:p>
      <w:pPr>
        <w:spacing w:after="0"/>
        <w:ind w:left="0"/>
        <w:jc w:val="both"/>
      </w:pPr>
      <w:r>
        <w:rPr>
          <w:rFonts w:ascii="Times New Roman"/>
          <w:b w:val="false"/>
          <w:i w:val="false"/>
          <w:color w:val="000000"/>
          <w:sz w:val="28"/>
        </w:rPr>
        <w:t>
      Расчет штрафов к доходу субъекта естественной монополии на инвестированный капитал осуществляется в соответствии с механизмом расчета тарифа с применением стимулирующего метода тарифного регулирования согласно Правилам формирования тарифов.</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380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5" w:id="1034"/>
    <w:p>
      <w:pPr>
        <w:spacing w:after="0"/>
        <w:ind w:left="0"/>
        <w:jc w:val="left"/>
      </w:pPr>
      <w:r>
        <w:rPr>
          <w:rFonts w:ascii="Times New Roman"/>
          <w:b/>
          <w:i w:val="false"/>
          <w:color w:val="000000"/>
        </w:rPr>
        <w:t xml:space="preserve"> Раздел 1. Система мониторинга и контроля соблюдения показателей качества и надежности регулируемых услуг, в том числе в зависимости от инвестиционной программы</w:t>
      </w:r>
    </w:p>
    <w:bookmarkEnd w:id="1034"/>
    <w:bookmarkStart w:name="z1166" w:id="1035"/>
    <w:p>
      <w:pPr>
        <w:spacing w:after="0"/>
        <w:ind w:left="0"/>
        <w:jc w:val="both"/>
      </w:pPr>
      <w:r>
        <w:rPr>
          <w:rFonts w:ascii="Times New Roman"/>
          <w:b w:val="false"/>
          <w:i w:val="false"/>
          <w:color w:val="000000"/>
          <w:sz w:val="28"/>
        </w:rPr>
        <w:t>
      381. Ведомство уполномоченного органа или его территориальный орган проводит ежегодную корректировку тарифа на регулируемую услугу, утвержденного с учетом стимулирующего метода тарифообразования.</w:t>
      </w:r>
    </w:p>
    <w:bookmarkEnd w:id="1035"/>
    <w:bookmarkStart w:name="z1167" w:id="1036"/>
    <w:p>
      <w:pPr>
        <w:spacing w:after="0"/>
        <w:ind w:left="0"/>
        <w:jc w:val="both"/>
      </w:pPr>
      <w:r>
        <w:rPr>
          <w:rFonts w:ascii="Times New Roman"/>
          <w:b w:val="false"/>
          <w:i w:val="false"/>
          <w:color w:val="000000"/>
          <w:sz w:val="28"/>
        </w:rPr>
        <w:t>
      Для проведения корректировки субъект естественной монополии, не позднее 1 мая года, следующего за отчетным, представляет в ведомство уполномоченного органа или его территориальный орган:</w:t>
      </w:r>
    </w:p>
    <w:bookmarkEnd w:id="1036"/>
    <w:bookmarkStart w:name="z1168" w:id="1037"/>
    <w:p>
      <w:pPr>
        <w:spacing w:after="0"/>
        <w:ind w:left="0"/>
        <w:jc w:val="both"/>
      </w:pPr>
      <w:r>
        <w:rPr>
          <w:rFonts w:ascii="Times New Roman"/>
          <w:b w:val="false"/>
          <w:i w:val="false"/>
          <w:color w:val="000000"/>
          <w:sz w:val="28"/>
        </w:rPr>
        <w:t>
      отчет об исполнении инвестиционной программы в соответствии с Правилами формирования тарифов;</w:t>
      </w:r>
    </w:p>
    <w:bookmarkEnd w:id="1037"/>
    <w:bookmarkStart w:name="z1169" w:id="1038"/>
    <w:p>
      <w:pPr>
        <w:spacing w:after="0"/>
        <w:ind w:left="0"/>
        <w:jc w:val="both"/>
      </w:pPr>
      <w:r>
        <w:rPr>
          <w:rFonts w:ascii="Times New Roman"/>
          <w:b w:val="false"/>
          <w:i w:val="false"/>
          <w:color w:val="000000"/>
          <w:sz w:val="28"/>
        </w:rPr>
        <w:t>
      отчет о доходах, расходах и тарифах в соответствии с Правилами формирования тарифов;</w:t>
      </w:r>
    </w:p>
    <w:bookmarkEnd w:id="1038"/>
    <w:bookmarkStart w:name="z1170" w:id="1039"/>
    <w:p>
      <w:pPr>
        <w:spacing w:after="0"/>
        <w:ind w:left="0"/>
        <w:jc w:val="both"/>
      </w:pPr>
      <w:r>
        <w:rPr>
          <w:rFonts w:ascii="Times New Roman"/>
          <w:b w:val="false"/>
          <w:i w:val="false"/>
          <w:color w:val="000000"/>
          <w:sz w:val="28"/>
        </w:rPr>
        <w:t>
      отчет о соблюдении показателей качества и надежности регулируемой услуги субъекта согласно Правилам формирования тарифов. К отчету о соблюдении показателей качества и надежности регулируемой услуги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естественной монополии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39"/>
    <w:bookmarkStart w:name="z1171" w:id="1040"/>
    <w:p>
      <w:pPr>
        <w:spacing w:after="0"/>
        <w:ind w:left="0"/>
        <w:jc w:val="both"/>
      </w:pPr>
      <w:r>
        <w:rPr>
          <w:rFonts w:ascii="Times New Roman"/>
          <w:b w:val="false"/>
          <w:i w:val="false"/>
          <w:color w:val="000000"/>
          <w:sz w:val="28"/>
        </w:rPr>
        <w:t>
      382. Мониторинг соблюдения субъектом естественной монополии показателей качества и надежности регулируемой услуги и расчет коэффициента соблюдения показаний качества и надежности регулируемой услуги (В), учитываемого при расчете тарифа на регулируемую услугу субъекта естественной монополии осуществляется в соответствии с настоящими Правилами.</w:t>
      </w:r>
    </w:p>
    <w:bookmarkEnd w:id="1040"/>
    <w:bookmarkStart w:name="z1172" w:id="1041"/>
    <w:p>
      <w:pPr>
        <w:spacing w:after="0"/>
        <w:ind w:left="0"/>
        <w:jc w:val="left"/>
      </w:pPr>
      <w:r>
        <w:rPr>
          <w:rFonts w:ascii="Times New Roman"/>
          <w:b/>
          <w:i w:val="false"/>
          <w:color w:val="000000"/>
        </w:rPr>
        <w:t xml:space="preserve"> Раздел 2. Формирование оценки показателей качества и надежности регулируемых услуг</w:t>
      </w:r>
    </w:p>
    <w:bookmarkEnd w:id="1041"/>
    <w:bookmarkStart w:name="z1173" w:id="1042"/>
    <w:p>
      <w:pPr>
        <w:spacing w:after="0"/>
        <w:ind w:left="0"/>
        <w:jc w:val="both"/>
      </w:pPr>
      <w:r>
        <w:rPr>
          <w:rFonts w:ascii="Times New Roman"/>
          <w:b w:val="false"/>
          <w:i w:val="false"/>
          <w:color w:val="000000"/>
          <w:sz w:val="28"/>
        </w:rPr>
        <w:t>
      383. Оценка показателей качества и надежности регулируемых услуг предоставляемых субъектами естественных монополий осуществляется ведомством уполномоченного органа или его территориальным органом путем рассмотрения отчета о соблюдении показателей качества и надежности регулируемых услуг.</w:t>
      </w:r>
    </w:p>
    <w:bookmarkEnd w:id="1042"/>
    <w:bookmarkStart w:name="z1174" w:id="1043"/>
    <w:p>
      <w:pPr>
        <w:spacing w:after="0"/>
        <w:ind w:left="0"/>
        <w:jc w:val="both"/>
      </w:pPr>
      <w:r>
        <w:rPr>
          <w:rFonts w:ascii="Times New Roman"/>
          <w:b w:val="false"/>
          <w:i w:val="false"/>
          <w:color w:val="000000"/>
          <w:sz w:val="28"/>
        </w:rPr>
        <w:t>
      384. Субъект естественной монополии ежегодно не позднее 1 мая года, следующего за отчетным годом, представляет в ведомство уполномоченного органа или его территориальный орган отчет о соблюдении показателей качества и надежности регулируемых услуг по форме в соответствии с Правилами формирования тарифов. К отчету о соблюдении показателей качества и надежности регулируемых услуг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естественной монополии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1043"/>
    <w:bookmarkStart w:name="z1175" w:id="1044"/>
    <w:p>
      <w:pPr>
        <w:spacing w:after="0"/>
        <w:ind w:left="0"/>
        <w:jc w:val="both"/>
      </w:pPr>
      <w:r>
        <w:rPr>
          <w:rFonts w:ascii="Times New Roman"/>
          <w:b w:val="false"/>
          <w:i w:val="false"/>
          <w:color w:val="000000"/>
          <w:sz w:val="28"/>
        </w:rPr>
        <w:t>
      385. Субъект естественной монополии в течение семи календарных дней с даты направления в ведомство уполномоченного органа или его территориальный орган отчета о соблюдении показателей качества и надежности регулируемых услуг размещает его на своем официальном интернет-ресурсе (при наличии) либо направляет обращение в ведомство уполномоченного органа или его территориальный орган о необходимости размещения отчета о соблюдении показателей качества и надежности регулируемых услуг на его интернет-ресурсе.</w:t>
      </w:r>
    </w:p>
    <w:bookmarkEnd w:id="1044"/>
    <w:bookmarkStart w:name="z1176" w:id="1045"/>
    <w:p>
      <w:pPr>
        <w:spacing w:after="0"/>
        <w:ind w:left="0"/>
        <w:jc w:val="both"/>
      </w:pPr>
      <w:r>
        <w:rPr>
          <w:rFonts w:ascii="Times New Roman"/>
          <w:b w:val="false"/>
          <w:i w:val="false"/>
          <w:color w:val="000000"/>
          <w:sz w:val="28"/>
        </w:rPr>
        <w:t>
      386. В целях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ведомство уполномоченного органа или его территориальный орган:</w:t>
      </w:r>
    </w:p>
    <w:bookmarkEnd w:id="1045"/>
    <w:bookmarkStart w:name="z1177" w:id="1046"/>
    <w:p>
      <w:pPr>
        <w:spacing w:after="0"/>
        <w:ind w:left="0"/>
        <w:jc w:val="both"/>
      </w:pPr>
      <w:r>
        <w:rPr>
          <w:rFonts w:ascii="Times New Roman"/>
          <w:b w:val="false"/>
          <w:i w:val="false"/>
          <w:color w:val="000000"/>
          <w:sz w:val="28"/>
        </w:rPr>
        <w:t>
      1) проводит опрос потребителей регулируемых услуг субъекта естественной монополии, в том числе с привлечением независимых организаций;</w:t>
      </w:r>
    </w:p>
    <w:bookmarkEnd w:id="1046"/>
    <w:bookmarkStart w:name="z1178" w:id="1047"/>
    <w:p>
      <w:pPr>
        <w:spacing w:after="0"/>
        <w:ind w:left="0"/>
        <w:jc w:val="both"/>
      </w:pPr>
      <w:r>
        <w:rPr>
          <w:rFonts w:ascii="Times New Roman"/>
          <w:b w:val="false"/>
          <w:i w:val="false"/>
          <w:color w:val="000000"/>
          <w:sz w:val="28"/>
        </w:rPr>
        <w:t>
      2) запрашивает необходимую информацию от:</w:t>
      </w:r>
    </w:p>
    <w:bookmarkEnd w:id="1047"/>
    <w:bookmarkStart w:name="z1179" w:id="1048"/>
    <w:p>
      <w:pPr>
        <w:spacing w:after="0"/>
        <w:ind w:left="0"/>
        <w:jc w:val="both"/>
      </w:pPr>
      <w:r>
        <w:rPr>
          <w:rFonts w:ascii="Times New Roman"/>
          <w:b w:val="false"/>
          <w:i w:val="false"/>
          <w:color w:val="000000"/>
          <w:sz w:val="28"/>
        </w:rPr>
        <w:t>
      компетентных органов;</w:t>
      </w:r>
    </w:p>
    <w:bookmarkEnd w:id="1048"/>
    <w:bookmarkStart w:name="z1180" w:id="1049"/>
    <w:p>
      <w:pPr>
        <w:spacing w:after="0"/>
        <w:ind w:left="0"/>
        <w:jc w:val="both"/>
      </w:pPr>
      <w:r>
        <w:rPr>
          <w:rFonts w:ascii="Times New Roman"/>
          <w:b w:val="false"/>
          <w:i w:val="false"/>
          <w:color w:val="000000"/>
          <w:sz w:val="28"/>
        </w:rPr>
        <w:t>
      местных исполнительных органов области, города республиканского значения, столицы;</w:t>
      </w:r>
    </w:p>
    <w:bookmarkEnd w:id="1049"/>
    <w:bookmarkStart w:name="z1181" w:id="1050"/>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050"/>
    <w:bookmarkStart w:name="z1182" w:id="1051"/>
    <w:p>
      <w:pPr>
        <w:spacing w:after="0"/>
        <w:ind w:left="0"/>
        <w:jc w:val="both"/>
      </w:pPr>
      <w:r>
        <w:rPr>
          <w:rFonts w:ascii="Times New Roman"/>
          <w:b w:val="false"/>
          <w:i w:val="false"/>
          <w:color w:val="000000"/>
          <w:sz w:val="28"/>
        </w:rPr>
        <w:t>
      субъектов и аккредитованных объединений субъектов частного предпринимательства.</w:t>
      </w:r>
    </w:p>
    <w:bookmarkEnd w:id="1051"/>
    <w:bookmarkStart w:name="z1183" w:id="1052"/>
    <w:p>
      <w:pPr>
        <w:spacing w:after="0"/>
        <w:ind w:left="0"/>
        <w:jc w:val="both"/>
      </w:pPr>
      <w:r>
        <w:rPr>
          <w:rFonts w:ascii="Times New Roman"/>
          <w:b w:val="false"/>
          <w:i w:val="false"/>
          <w:color w:val="000000"/>
          <w:sz w:val="28"/>
        </w:rPr>
        <w:t>
      387. При оценке показателей качества и надежности регулируемых услуг, оказанных субъектом естественной монополии, ведомство уполномоченного органа или его территориальный орган в течение тридцати календарных дней со дня получения отчета субъекта естественной монополии осуществляет:</w:t>
      </w:r>
    </w:p>
    <w:bookmarkEnd w:id="1052"/>
    <w:bookmarkStart w:name="z1184" w:id="1053"/>
    <w:p>
      <w:pPr>
        <w:spacing w:after="0"/>
        <w:ind w:left="0"/>
        <w:jc w:val="both"/>
      </w:pPr>
      <w:r>
        <w:rPr>
          <w:rFonts w:ascii="Times New Roman"/>
          <w:b w:val="false"/>
          <w:i w:val="false"/>
          <w:color w:val="000000"/>
          <w:sz w:val="28"/>
        </w:rPr>
        <w:t>
      1) расчет коэффициента соответствия фактического значения каждого показателя, достигнутого субъектом естественной монополии за отчетный период, целевому значению этого показателя, скорректированному на допустимое на отчетный период отклонение от целевого значения (далее – допустимое на отчетный период значение показателей качества и надежности регулируемых услуг);</w:t>
      </w:r>
    </w:p>
    <w:bookmarkEnd w:id="1053"/>
    <w:bookmarkStart w:name="z1185" w:id="1054"/>
    <w:p>
      <w:pPr>
        <w:spacing w:after="0"/>
        <w:ind w:left="0"/>
        <w:jc w:val="both"/>
      </w:pPr>
      <w:r>
        <w:rPr>
          <w:rFonts w:ascii="Times New Roman"/>
          <w:b w:val="false"/>
          <w:i w:val="false"/>
          <w:color w:val="000000"/>
          <w:sz w:val="28"/>
        </w:rPr>
        <w:t>
      2) расчет коэффициента соблюдения субъектом естественной монополии показателей качества и надежности регулируемых услуг;</w:t>
      </w:r>
    </w:p>
    <w:bookmarkEnd w:id="1054"/>
    <w:bookmarkStart w:name="z1186" w:id="1055"/>
    <w:p>
      <w:pPr>
        <w:spacing w:after="0"/>
        <w:ind w:left="0"/>
        <w:jc w:val="both"/>
      </w:pPr>
      <w:r>
        <w:rPr>
          <w:rFonts w:ascii="Times New Roman"/>
          <w:b w:val="false"/>
          <w:i w:val="false"/>
          <w:color w:val="000000"/>
          <w:sz w:val="28"/>
        </w:rPr>
        <w:t>
      3) оценку показателей качества и надежности регулируемых услуг, оказываемых субъектом естественной монополии.</w:t>
      </w:r>
    </w:p>
    <w:bookmarkEnd w:id="1055"/>
    <w:bookmarkStart w:name="z1187" w:id="1056"/>
    <w:p>
      <w:pPr>
        <w:spacing w:after="0"/>
        <w:ind w:left="0"/>
        <w:jc w:val="both"/>
      </w:pPr>
      <w:r>
        <w:rPr>
          <w:rFonts w:ascii="Times New Roman"/>
          <w:b w:val="false"/>
          <w:i w:val="false"/>
          <w:color w:val="000000"/>
          <w:sz w:val="28"/>
        </w:rPr>
        <w:t>
      В случае проведения ведомством уполномоченного органа или его территориальным органом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согласно пункту 386 настоящих Правил, срок проведения мониторинга соблюдения субъектом естественной монополии показателей качества и надежности регулируемых услуг приостанавливается до дня получения информации, но не более чем на тридцать календарных дней.</w:t>
      </w:r>
    </w:p>
    <w:bookmarkEnd w:id="1056"/>
    <w:bookmarkStart w:name="z1188" w:id="1057"/>
    <w:p>
      <w:pPr>
        <w:spacing w:after="0"/>
        <w:ind w:left="0"/>
        <w:jc w:val="both"/>
      </w:pPr>
      <w:r>
        <w:rPr>
          <w:rFonts w:ascii="Times New Roman"/>
          <w:b w:val="false"/>
          <w:i w:val="false"/>
          <w:color w:val="000000"/>
          <w:sz w:val="28"/>
        </w:rPr>
        <w:t>
      388. В случае, если уменьшение значения показателя характеризует улучшение показателей качества и надежности регулируемых услуг, ведомство уполномоченного органа или его территориальный орган рассчитывает коэффициент соответствия фактического значения показателя, достигнутого субъектом естественной монополии за отчетный период, допустимому на отчетный период значению этого показателя по следующей формуле:</w:t>
      </w:r>
    </w:p>
    <w:bookmarkEnd w:id="1057"/>
    <w:bookmarkStart w:name="z1189" w:id="1058"/>
    <w:p>
      <w:pPr>
        <w:spacing w:after="0"/>
        <w:ind w:left="0"/>
        <w:jc w:val="both"/>
      </w:pPr>
      <w:r>
        <w:rPr>
          <w:rFonts w:ascii="Times New Roman"/>
          <w:b w:val="false"/>
          <w:i w:val="false"/>
          <w:color w:val="000000"/>
          <w:sz w:val="28"/>
        </w:rPr>
        <w:t xml:space="preserve">
      </w:t>
      </w:r>
    </w:p>
    <w:bookmarkEnd w:id="1058"/>
    <w:p>
      <w:pPr>
        <w:spacing w:after="0"/>
        <w:ind w:left="0"/>
        <w:jc w:val="both"/>
      </w:pPr>
      <w:r>
        <w:drawing>
          <wp:inline distT="0" distB="0" distL="0" distR="0">
            <wp:extent cx="1752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52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0" w:id="1059"/>
    <w:p>
      <w:pPr>
        <w:spacing w:after="0"/>
        <w:ind w:left="0"/>
        <w:jc w:val="both"/>
      </w:pPr>
      <w:r>
        <w:rPr>
          <w:rFonts w:ascii="Times New Roman"/>
          <w:b w:val="false"/>
          <w:i w:val="false"/>
          <w:color w:val="000000"/>
          <w:sz w:val="28"/>
        </w:rPr>
        <w:t>
      где:</w:t>
      </w:r>
    </w:p>
    <w:bookmarkEnd w:id="1059"/>
    <w:bookmarkStart w:name="z1191" w:id="1060"/>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естественной монополии за отчетный период, допустимому на отчетный период значению этого показателя i;</w:t>
      </w:r>
    </w:p>
    <w:bookmarkEnd w:id="1060"/>
    <w:bookmarkStart w:name="z1192" w:id="1061"/>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061"/>
    <w:bookmarkStart w:name="z1193" w:id="1062"/>
    <w:p>
      <w:pPr>
        <w:spacing w:after="0"/>
        <w:ind w:left="0"/>
        <w:jc w:val="both"/>
      </w:pPr>
      <w:r>
        <w:rPr>
          <w:rFonts w:ascii="Times New Roman"/>
          <w:b w:val="false"/>
          <w:i w:val="false"/>
          <w:color w:val="000000"/>
          <w:sz w:val="28"/>
        </w:rPr>
        <w:t>
      Рцi – целевое значение показателя i;</w:t>
      </w:r>
    </w:p>
    <w:bookmarkEnd w:id="1062"/>
    <w:bookmarkStart w:name="z1194" w:id="1063"/>
    <w:p>
      <w:pPr>
        <w:spacing w:after="0"/>
        <w:ind w:left="0"/>
        <w:jc w:val="both"/>
      </w:pPr>
      <w:r>
        <w:rPr>
          <w:rFonts w:ascii="Times New Roman"/>
          <w:b w:val="false"/>
          <w:i w:val="false"/>
          <w:color w:val="000000"/>
          <w:sz w:val="28"/>
        </w:rPr>
        <w:t xml:space="preserve">
      </w:t>
      </w:r>
    </w:p>
    <w:bookmarkEnd w:id="1063"/>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195" w:id="1064"/>
    <w:p>
      <w:pPr>
        <w:spacing w:after="0"/>
        <w:ind w:left="0"/>
        <w:jc w:val="both"/>
      </w:pPr>
      <w:r>
        <w:rPr>
          <w:rFonts w:ascii="Times New Roman"/>
          <w:b w:val="false"/>
          <w:i w:val="false"/>
          <w:color w:val="000000"/>
          <w:sz w:val="28"/>
        </w:rPr>
        <w:t>
      389. В случае, если увеличение значения показателя качества и надежности регулируемых услуг характеризует улучшение этих показателей, ведомство уполномоченного органа или его территориальный орган рассчитывает коэффициент соответствия фактического значения показателя, достигнутого субъектом естественной монополии за отчетный период, допустимому на отчетный период значению этого показателя по следующей формуле:</w:t>
      </w:r>
    </w:p>
    <w:bookmarkEnd w:id="1064"/>
    <w:bookmarkStart w:name="z1196" w:id="1065"/>
    <w:p>
      <w:pPr>
        <w:spacing w:after="0"/>
        <w:ind w:left="0"/>
        <w:jc w:val="both"/>
      </w:pPr>
      <w:r>
        <w:rPr>
          <w:rFonts w:ascii="Times New Roman"/>
          <w:b w:val="false"/>
          <w:i w:val="false"/>
          <w:color w:val="000000"/>
          <w:sz w:val="28"/>
        </w:rPr>
        <w:t xml:space="preserve">
      </w:t>
      </w:r>
    </w:p>
    <w:bookmarkEnd w:id="1065"/>
    <w:p>
      <w:pPr>
        <w:spacing w:after="0"/>
        <w:ind w:left="0"/>
        <w:jc w:val="both"/>
      </w:pPr>
      <w:r>
        <w:drawing>
          <wp:inline distT="0" distB="0" distL="0" distR="0">
            <wp:extent cx="190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7" w:id="1066"/>
    <w:p>
      <w:pPr>
        <w:spacing w:after="0"/>
        <w:ind w:left="0"/>
        <w:jc w:val="both"/>
      </w:pPr>
      <w:r>
        <w:rPr>
          <w:rFonts w:ascii="Times New Roman"/>
          <w:b w:val="false"/>
          <w:i w:val="false"/>
          <w:color w:val="000000"/>
          <w:sz w:val="28"/>
        </w:rPr>
        <w:t>
      где:</w:t>
      </w:r>
    </w:p>
    <w:bookmarkEnd w:id="1066"/>
    <w:bookmarkStart w:name="z1198" w:id="1067"/>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естественной монополии за отчетный период, допустимому на отчетный период значению этого показателя i (далее – коэффициент соответствия Ki);</w:t>
      </w:r>
    </w:p>
    <w:bookmarkEnd w:id="1067"/>
    <w:bookmarkStart w:name="z1199" w:id="1068"/>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068"/>
    <w:bookmarkStart w:name="z1200" w:id="1069"/>
    <w:p>
      <w:pPr>
        <w:spacing w:after="0"/>
        <w:ind w:left="0"/>
        <w:jc w:val="both"/>
      </w:pPr>
      <w:r>
        <w:rPr>
          <w:rFonts w:ascii="Times New Roman"/>
          <w:b w:val="false"/>
          <w:i w:val="false"/>
          <w:color w:val="000000"/>
          <w:sz w:val="28"/>
        </w:rPr>
        <w:t>
      Рц – целевое значение показателя i;</w:t>
      </w:r>
    </w:p>
    <w:bookmarkEnd w:id="1069"/>
    <w:bookmarkStart w:name="z1201" w:id="1070"/>
    <w:p>
      <w:pPr>
        <w:spacing w:after="0"/>
        <w:ind w:left="0"/>
        <w:jc w:val="both"/>
      </w:pPr>
      <w:r>
        <w:rPr>
          <w:rFonts w:ascii="Times New Roman"/>
          <w:b w:val="false"/>
          <w:i w:val="false"/>
          <w:color w:val="000000"/>
          <w:sz w:val="28"/>
        </w:rPr>
        <w:t xml:space="preserve">
      </w:t>
      </w:r>
    </w:p>
    <w:bookmarkEnd w:id="1070"/>
    <w:p>
      <w:pPr>
        <w:spacing w:after="0"/>
        <w:ind w:left="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1202" w:id="1071"/>
    <w:p>
      <w:pPr>
        <w:spacing w:after="0"/>
        <w:ind w:left="0"/>
        <w:jc w:val="both"/>
      </w:pPr>
      <w:r>
        <w:rPr>
          <w:rFonts w:ascii="Times New Roman"/>
          <w:b w:val="false"/>
          <w:i w:val="false"/>
          <w:color w:val="000000"/>
          <w:sz w:val="28"/>
        </w:rPr>
        <w:t>
      390. Для каждого показателя, фактическое значение, достигнутое субъектом естественной монополии за отчетный период, которого не соответствует допустимому на отчетный период значению этого показателя (Кi &gt; 1), ведомство уполномоченного органа или его территориальный орган осуществляет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Кi осуществляется ведомством уполномоченного органа или его территориальным органом в соответствии со следующими критериями:</w:t>
      </w:r>
    </w:p>
    <w:bookmarkEnd w:id="1071"/>
    <w:bookmarkStart w:name="z1203" w:id="1072"/>
    <w:p>
      <w:pPr>
        <w:spacing w:after="0"/>
        <w:ind w:left="0"/>
        <w:jc w:val="both"/>
      </w:pPr>
      <w:r>
        <w:rPr>
          <w:rFonts w:ascii="Times New Roman"/>
          <w:b w:val="false"/>
          <w:i w:val="false"/>
          <w:color w:val="000000"/>
          <w:sz w:val="28"/>
        </w:rPr>
        <w:t>
      ведомство уполномоченного органа или его территориальный орган принимает коэффициент соответствия Кi = 1 в случае, если для данного показателя качества и надежности регулируемой услуги причинами несоответствия субъектом естественной монополии приведены факторы, не зависящие от субъекта естественной монополии;</w:t>
      </w:r>
    </w:p>
    <w:bookmarkEnd w:id="1072"/>
    <w:bookmarkStart w:name="z1204" w:id="1073"/>
    <w:p>
      <w:pPr>
        <w:spacing w:after="0"/>
        <w:ind w:left="0"/>
        <w:jc w:val="both"/>
      </w:pPr>
      <w:r>
        <w:rPr>
          <w:rFonts w:ascii="Times New Roman"/>
          <w:b w:val="false"/>
          <w:i w:val="false"/>
          <w:color w:val="000000"/>
          <w:sz w:val="28"/>
        </w:rPr>
        <w:t>
      во всех остальных случаях коэффициент Кi не корректируется.</w:t>
      </w:r>
    </w:p>
    <w:bookmarkEnd w:id="1073"/>
    <w:bookmarkStart w:name="z1205" w:id="1074"/>
    <w:p>
      <w:pPr>
        <w:spacing w:after="0"/>
        <w:ind w:left="0"/>
        <w:jc w:val="both"/>
      </w:pPr>
      <w:r>
        <w:rPr>
          <w:rFonts w:ascii="Times New Roman"/>
          <w:b w:val="false"/>
          <w:i w:val="false"/>
          <w:color w:val="000000"/>
          <w:sz w:val="28"/>
        </w:rPr>
        <w:t>
      391. Ведомство уполномоченного органа или его территориальный орган рассчитывает коэффициент соблюдения показателей качества и надежности регулируемой услуги, учитываемый в тарифе субъекта естественной монополии в рамках стимулирующих методов тарифообразования, по следующей формуле:</w:t>
      </w:r>
    </w:p>
    <w:bookmarkEnd w:id="1074"/>
    <w:bookmarkStart w:name="z1206" w:id="1075"/>
    <w:p>
      <w:pPr>
        <w:spacing w:after="0"/>
        <w:ind w:left="0"/>
        <w:jc w:val="both"/>
      </w:pPr>
      <w:r>
        <w:rPr>
          <w:rFonts w:ascii="Times New Roman"/>
          <w:b w:val="false"/>
          <w:i w:val="false"/>
          <w:color w:val="000000"/>
          <w:sz w:val="28"/>
        </w:rPr>
        <w:t xml:space="preserve">
      </w:t>
      </w:r>
    </w:p>
    <w:bookmarkEnd w:id="1075"/>
    <w:p>
      <w:pPr>
        <w:spacing w:after="0"/>
        <w:ind w:left="0"/>
        <w:jc w:val="both"/>
      </w:pPr>
      <w:r>
        <w:drawing>
          <wp:inline distT="0" distB="0" distL="0" distR="0">
            <wp:extent cx="1333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33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7" w:id="1076"/>
    <w:p>
      <w:pPr>
        <w:spacing w:after="0"/>
        <w:ind w:left="0"/>
        <w:jc w:val="both"/>
      </w:pPr>
      <w:r>
        <w:rPr>
          <w:rFonts w:ascii="Times New Roman"/>
          <w:b w:val="false"/>
          <w:i w:val="false"/>
          <w:color w:val="000000"/>
          <w:sz w:val="28"/>
        </w:rPr>
        <w:t>
      где:</w:t>
      </w:r>
    </w:p>
    <w:bookmarkEnd w:id="1076"/>
    <w:bookmarkStart w:name="z1208" w:id="1077"/>
    <w:p>
      <w:pPr>
        <w:spacing w:after="0"/>
        <w:ind w:left="0"/>
        <w:jc w:val="both"/>
      </w:pPr>
      <w:r>
        <w:rPr>
          <w:rFonts w:ascii="Times New Roman"/>
          <w:b w:val="false"/>
          <w:i w:val="false"/>
          <w:color w:val="000000"/>
          <w:sz w:val="28"/>
        </w:rPr>
        <w:t>
      В – коэффициент соблюдения субъектом естественной монополии показателей качества и надежности регулируемой услуги, учитываемый в тарифе на регулируемую услугу, оказываемую субъектом естественной монополии;</w:t>
      </w:r>
    </w:p>
    <w:bookmarkEnd w:id="1077"/>
    <w:bookmarkStart w:name="z1209" w:id="1078"/>
    <w:p>
      <w:pPr>
        <w:spacing w:after="0"/>
        <w:ind w:left="0"/>
        <w:jc w:val="both"/>
      </w:pPr>
      <w:r>
        <w:rPr>
          <w:rFonts w:ascii="Times New Roman"/>
          <w:b w:val="false"/>
          <w:i w:val="false"/>
          <w:color w:val="000000"/>
          <w:sz w:val="28"/>
        </w:rPr>
        <w:t>
      I – количество показателей.</w:t>
      </w:r>
    </w:p>
    <w:bookmarkEnd w:id="1078"/>
    <w:bookmarkStart w:name="z1210" w:id="1079"/>
    <w:p>
      <w:pPr>
        <w:spacing w:after="0"/>
        <w:ind w:left="0"/>
        <w:jc w:val="both"/>
      </w:pPr>
      <w:r>
        <w:rPr>
          <w:rFonts w:ascii="Times New Roman"/>
          <w:b w:val="false"/>
          <w:i w:val="false"/>
          <w:color w:val="000000"/>
          <w:sz w:val="28"/>
        </w:rPr>
        <w:t>
      392. Ведомство уполномоченного органа или его территориальный орган осуществляет оценку показателей качества и надежности регулируемой услуги, оказываемой субъектом естественной монополии, в соответствии со следующими критериями:</w:t>
      </w:r>
    </w:p>
    <w:bookmarkEnd w:id="1079"/>
    <w:bookmarkStart w:name="z1211" w:id="1080"/>
    <w:p>
      <w:pPr>
        <w:spacing w:after="0"/>
        <w:ind w:left="0"/>
        <w:jc w:val="both"/>
      </w:pPr>
      <w:r>
        <w:rPr>
          <w:rFonts w:ascii="Times New Roman"/>
          <w:b w:val="false"/>
          <w:i w:val="false"/>
          <w:color w:val="000000"/>
          <w:sz w:val="28"/>
        </w:rPr>
        <w:t>
      если В &gt; 1, субъектом естественной монополии достигнуто высокое качество услуги;</w:t>
      </w:r>
    </w:p>
    <w:bookmarkEnd w:id="1080"/>
    <w:bookmarkStart w:name="z1212" w:id="1081"/>
    <w:p>
      <w:pPr>
        <w:spacing w:after="0"/>
        <w:ind w:left="0"/>
        <w:jc w:val="both"/>
      </w:pPr>
      <w:r>
        <w:rPr>
          <w:rFonts w:ascii="Times New Roman"/>
          <w:b w:val="false"/>
          <w:i w:val="false"/>
          <w:color w:val="000000"/>
          <w:sz w:val="28"/>
        </w:rPr>
        <w:t>
      если B &lt; 1, субъектом естественной монополии достигнуто низкое качество услуги;</w:t>
      </w:r>
    </w:p>
    <w:bookmarkEnd w:id="1081"/>
    <w:bookmarkStart w:name="z1213" w:id="1082"/>
    <w:p>
      <w:pPr>
        <w:spacing w:after="0"/>
        <w:ind w:left="0"/>
        <w:jc w:val="both"/>
      </w:pPr>
      <w:r>
        <w:rPr>
          <w:rFonts w:ascii="Times New Roman"/>
          <w:b w:val="false"/>
          <w:i w:val="false"/>
          <w:color w:val="000000"/>
          <w:sz w:val="28"/>
        </w:rPr>
        <w:t>
      если В = 1, субъектом естественной монополии достигнуто среднее качество услуги.</w:t>
      </w:r>
    </w:p>
    <w:bookmarkEnd w:id="1082"/>
    <w:bookmarkStart w:name="z1214" w:id="1083"/>
    <w:p>
      <w:pPr>
        <w:spacing w:after="0"/>
        <w:ind w:left="0"/>
        <w:jc w:val="both"/>
      </w:pPr>
      <w:r>
        <w:rPr>
          <w:rFonts w:ascii="Times New Roman"/>
          <w:b w:val="false"/>
          <w:i w:val="false"/>
          <w:color w:val="000000"/>
          <w:sz w:val="28"/>
        </w:rPr>
        <w:t>
      393. По результатам проведения мониторинга соблюдения субъектом естественной монополии показателей качества и надежности регулируемых услуг ведомство уполномоченного органа или его территориальный орган составляет проект аналитического отчета по следующей структуре:</w:t>
      </w:r>
    </w:p>
    <w:bookmarkEnd w:id="1083"/>
    <w:bookmarkStart w:name="z1215" w:id="1084"/>
    <w:p>
      <w:pPr>
        <w:spacing w:after="0"/>
        <w:ind w:left="0"/>
        <w:jc w:val="both"/>
      </w:pPr>
      <w:r>
        <w:rPr>
          <w:rFonts w:ascii="Times New Roman"/>
          <w:b w:val="false"/>
          <w:i w:val="false"/>
          <w:color w:val="000000"/>
          <w:sz w:val="28"/>
        </w:rPr>
        <w:t>
      введение – указываются наименования субъекта естественной монополии и показатели качества и надежности регулируемых услуг, отчетный период и перечень использованной информации и документов;</w:t>
      </w:r>
    </w:p>
    <w:bookmarkEnd w:id="1084"/>
    <w:bookmarkStart w:name="z1216" w:id="1085"/>
    <w:p>
      <w:pPr>
        <w:spacing w:after="0"/>
        <w:ind w:left="0"/>
        <w:jc w:val="both"/>
      </w:pPr>
      <w:r>
        <w:rPr>
          <w:rFonts w:ascii="Times New Roman"/>
          <w:b w:val="false"/>
          <w:i w:val="false"/>
          <w:color w:val="000000"/>
          <w:sz w:val="28"/>
        </w:rPr>
        <w:t>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допустимому на отчетный период значению данных показателей;</w:t>
      </w:r>
    </w:p>
    <w:bookmarkEnd w:id="1085"/>
    <w:bookmarkStart w:name="z1217" w:id="1086"/>
    <w:p>
      <w:pPr>
        <w:spacing w:after="0"/>
        <w:ind w:left="0"/>
        <w:jc w:val="both"/>
      </w:pPr>
      <w:r>
        <w:rPr>
          <w:rFonts w:ascii="Times New Roman"/>
          <w:b w:val="false"/>
          <w:i w:val="false"/>
          <w:color w:val="000000"/>
          <w:sz w:val="28"/>
        </w:rPr>
        <w:t>
      корректировка коэффициентов соответствия показателей  (при наличии) – определяются показатели, для которых ведомство уполномоченного органа или его территориальный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1086"/>
    <w:bookmarkStart w:name="z1218" w:id="1087"/>
    <w:p>
      <w:pPr>
        <w:spacing w:after="0"/>
        <w:ind w:left="0"/>
        <w:jc w:val="both"/>
      </w:pPr>
      <w:r>
        <w:rPr>
          <w:rFonts w:ascii="Times New Roman"/>
          <w:b w:val="false"/>
          <w:i w:val="false"/>
          <w:color w:val="000000"/>
          <w:sz w:val="28"/>
        </w:rPr>
        <w:t>
      расчет коэффициента соблюдения субъектом естественной монополии показателей качества и надежности регулируемой услуги – определяется значение коэффициента соблюдения субъектом естественной монополии показателей качества и надежности регулируемой услуги;</w:t>
      </w:r>
    </w:p>
    <w:bookmarkEnd w:id="1087"/>
    <w:bookmarkStart w:name="z1219" w:id="1088"/>
    <w:p>
      <w:pPr>
        <w:spacing w:after="0"/>
        <w:ind w:left="0"/>
        <w:jc w:val="both"/>
      </w:pPr>
      <w:r>
        <w:rPr>
          <w:rFonts w:ascii="Times New Roman"/>
          <w:b w:val="false"/>
          <w:i w:val="false"/>
          <w:color w:val="000000"/>
          <w:sz w:val="28"/>
        </w:rPr>
        <w:t>
      выводы по оценке показателей качества и надежности регулируемой услуги, оказываемой субъектом естественной монополии.</w:t>
      </w:r>
    </w:p>
    <w:bookmarkEnd w:id="1088"/>
    <w:bookmarkStart w:name="z1220" w:id="1089"/>
    <w:p>
      <w:pPr>
        <w:spacing w:after="0"/>
        <w:ind w:left="0"/>
        <w:jc w:val="both"/>
      </w:pPr>
      <w:r>
        <w:rPr>
          <w:rFonts w:ascii="Times New Roman"/>
          <w:b w:val="false"/>
          <w:i w:val="false"/>
          <w:color w:val="000000"/>
          <w:sz w:val="28"/>
        </w:rPr>
        <w:t xml:space="preserve">
      394. Проект аналитического отчета в течение сорока календарных дней со дня получения отчета субъекта естественной монополии ведомство уполномоченного органа или его территориальный орган направляет на рассмотрение компетентного органа с приложением документов, использованных в процессе мониторинга соблюдения субъектом естественной монополии показателей качества и надежности регулируемых услуг. В случае приостановления срока проведения мониторинга соблюдения субъектом естественной монополии показателей качества и надежности регулируемых услуг, предусмотренного </w:t>
      </w:r>
      <w:r>
        <w:rPr>
          <w:rFonts w:ascii="Times New Roman"/>
          <w:b w:val="false"/>
          <w:i w:val="false"/>
          <w:color w:val="000000"/>
          <w:sz w:val="28"/>
        </w:rPr>
        <w:t>пунктом 386</w:t>
      </w:r>
      <w:r>
        <w:rPr>
          <w:rFonts w:ascii="Times New Roman"/>
          <w:b w:val="false"/>
          <w:i w:val="false"/>
          <w:color w:val="000000"/>
          <w:sz w:val="28"/>
        </w:rPr>
        <w:t xml:space="preserve"> настоящих Правил, ведомство уполномоченного органа или его территориальный орган направляет проект аналитического отчета на рассмотрение компетентного органа с приложением всех документов не позднее семидесяти календарных дней со дня получения отчета субъекта естественной монополии.</w:t>
      </w:r>
    </w:p>
    <w:bookmarkEnd w:id="1089"/>
    <w:bookmarkStart w:name="z1221" w:id="1090"/>
    <w:p>
      <w:pPr>
        <w:spacing w:after="0"/>
        <w:ind w:left="0"/>
        <w:jc w:val="both"/>
      </w:pPr>
      <w:r>
        <w:rPr>
          <w:rFonts w:ascii="Times New Roman"/>
          <w:b w:val="false"/>
          <w:i w:val="false"/>
          <w:color w:val="000000"/>
          <w:sz w:val="28"/>
        </w:rPr>
        <w:t>
      По итогам рассмотрения проекта аналитического отчета компетентный орган в течение пятнадцати календарных дней со дня внесения проекта аналитического отчета вырабатывает, при наличии, рекомендации, которые направляются руководству ведомства уполномоченного органа или его территориального органа.</w:t>
      </w:r>
    </w:p>
    <w:bookmarkEnd w:id="1090"/>
    <w:bookmarkStart w:name="z1222" w:id="1091"/>
    <w:p>
      <w:pPr>
        <w:spacing w:after="0"/>
        <w:ind w:left="0"/>
        <w:jc w:val="both"/>
      </w:pPr>
      <w:r>
        <w:rPr>
          <w:rFonts w:ascii="Times New Roman"/>
          <w:b w:val="false"/>
          <w:i w:val="false"/>
          <w:color w:val="000000"/>
          <w:sz w:val="28"/>
        </w:rPr>
        <w:t>
      395. Приказом руководителя ведомства уполномоченного органа или его территориального органа в течение шестидесяти календарных дней со дня получения отчета субъекта естественной монополии с учетом замечаний и рекомендаций компетентного органа утверждается аналитический отчет о соблюдении субъектом естественной монополии показателей качества и надежности регулируемых услуг.</w:t>
      </w:r>
    </w:p>
    <w:bookmarkEnd w:id="1091"/>
    <w:bookmarkStart w:name="z1223" w:id="1092"/>
    <w:p>
      <w:pPr>
        <w:spacing w:after="0"/>
        <w:ind w:left="0"/>
        <w:jc w:val="both"/>
      </w:pPr>
      <w:r>
        <w:rPr>
          <w:rFonts w:ascii="Times New Roman"/>
          <w:b w:val="false"/>
          <w:i w:val="false"/>
          <w:color w:val="000000"/>
          <w:sz w:val="28"/>
        </w:rPr>
        <w:t>
      396. Ведомство уполномоченного органа или его территориальный орган в течение десяти календарных дней со дня утверждения аналитического отчета о соблюдении субъектом естественной монополии показателей качества и надежности регулируемых услуг размещает его на своем официальном интернет-ресурсе.</w:t>
      </w:r>
    </w:p>
    <w:bookmarkEnd w:id="1092"/>
    <w:bookmarkStart w:name="z1224" w:id="1093"/>
    <w:p>
      <w:pPr>
        <w:spacing w:after="0"/>
        <w:ind w:left="0"/>
        <w:jc w:val="left"/>
      </w:pPr>
      <w:r>
        <w:rPr>
          <w:rFonts w:ascii="Times New Roman"/>
          <w:b/>
          <w:i w:val="false"/>
          <w:color w:val="000000"/>
        </w:rPr>
        <w:t xml:space="preserve"> Параграф 4. Особенности утверждения показателей качества и надежности регулируемых услуг субъектов естественных монополий, включенных в перечень субъектов естественных монополий, тарифы которым утверждаются с применением стимулирующего метода тарифного регулирования</w:t>
      </w:r>
    </w:p>
    <w:bookmarkEnd w:id="1093"/>
    <w:bookmarkStart w:name="z1225" w:id="1094"/>
    <w:p>
      <w:pPr>
        <w:spacing w:after="0"/>
        <w:ind w:left="0"/>
        <w:jc w:val="both"/>
      </w:pPr>
      <w:r>
        <w:rPr>
          <w:rFonts w:ascii="Times New Roman"/>
          <w:b w:val="false"/>
          <w:i w:val="false"/>
          <w:color w:val="000000"/>
          <w:sz w:val="28"/>
        </w:rPr>
        <w:t xml:space="preserve">
      397. В целях проверки обоснованности проекта показателей качества и надежности регулируемых услуг и достоверности подтверждающих документов ведомство уполномоченного органа или его территориальный орган проверяет обоснованность расчетов целевых значений проекта показателей качества и надежности регулируемых услуг по формулам, приведенным в </w:t>
      </w:r>
      <w:r>
        <w:rPr>
          <w:rFonts w:ascii="Times New Roman"/>
          <w:b w:val="false"/>
          <w:i w:val="false"/>
          <w:color w:val="000000"/>
          <w:sz w:val="28"/>
        </w:rPr>
        <w:t>форме 4</w:t>
      </w:r>
      <w:r>
        <w:rPr>
          <w:rFonts w:ascii="Times New Roman"/>
          <w:b w:val="false"/>
          <w:i w:val="false"/>
          <w:color w:val="000000"/>
          <w:sz w:val="28"/>
        </w:rPr>
        <w:t xml:space="preserve"> приложения 7 настоящих Правил, и в случае выявления необоснованных расчетов или недостоверности представленных документов, корректирует целевые значения показателей качества и надежности регулируемых услуг:</w:t>
      </w:r>
    </w:p>
    <w:bookmarkEnd w:id="1094"/>
    <w:bookmarkStart w:name="z1226" w:id="1095"/>
    <w:p>
      <w:pPr>
        <w:spacing w:after="0"/>
        <w:ind w:left="0"/>
        <w:jc w:val="both"/>
      </w:pPr>
      <w:r>
        <w:rPr>
          <w:rFonts w:ascii="Times New Roman"/>
          <w:b w:val="false"/>
          <w:i w:val="false"/>
          <w:color w:val="000000"/>
          <w:sz w:val="28"/>
        </w:rPr>
        <w:t>
      на первый год действия тарифа – на основании результатов проверки достоверности фактических исходных данных;</w:t>
      </w:r>
    </w:p>
    <w:bookmarkEnd w:id="1095"/>
    <w:bookmarkStart w:name="z1227" w:id="1096"/>
    <w:p>
      <w:pPr>
        <w:spacing w:after="0"/>
        <w:ind w:left="0"/>
        <w:jc w:val="both"/>
      </w:pPr>
      <w:r>
        <w:rPr>
          <w:rFonts w:ascii="Times New Roman"/>
          <w:b w:val="false"/>
          <w:i w:val="false"/>
          <w:color w:val="000000"/>
          <w:sz w:val="28"/>
        </w:rPr>
        <w:t>
      на последующие годы действия тарифа – на основании мероприятий, предусмотренных проектом инвестиционной программы или утвержденной инвестиционной программой.</w:t>
      </w:r>
    </w:p>
    <w:bookmarkEnd w:id="1096"/>
    <w:bookmarkStart w:name="z1228" w:id="1097"/>
    <w:p>
      <w:pPr>
        <w:spacing w:after="0"/>
        <w:ind w:left="0"/>
        <w:jc w:val="both"/>
      </w:pPr>
      <w:r>
        <w:rPr>
          <w:rFonts w:ascii="Times New Roman"/>
          <w:b w:val="false"/>
          <w:i w:val="false"/>
          <w:color w:val="000000"/>
          <w:sz w:val="28"/>
        </w:rPr>
        <w:t>
      398. Результаты рассмотрения проекта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 к окончательному проекту показателей качества и надежности регулируемых услуг с учетом допустимых отклонений (при наличии).</w:t>
      </w:r>
    </w:p>
    <w:bookmarkEnd w:id="1097"/>
    <w:bookmarkStart w:name="z1229" w:id="1098"/>
    <w:p>
      <w:pPr>
        <w:spacing w:after="0"/>
        <w:ind w:left="0"/>
        <w:jc w:val="both"/>
      </w:pPr>
      <w:r>
        <w:rPr>
          <w:rFonts w:ascii="Times New Roman"/>
          <w:b w:val="false"/>
          <w:i w:val="false"/>
          <w:color w:val="000000"/>
          <w:sz w:val="28"/>
        </w:rPr>
        <w:t>
      Заключение включает в себя обоснование изменений и уточнений целевых значений проекта показателей качества и надежности регулируемых услуг.</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0" w:id="1099"/>
    <w:p>
      <w:pPr>
        <w:spacing w:after="0"/>
        <w:ind w:left="0"/>
        <w:jc w:val="both"/>
      </w:pPr>
      <w:r>
        <w:rPr>
          <w:rFonts w:ascii="Times New Roman"/>
          <w:b w:val="false"/>
          <w:i w:val="false"/>
          <w:color w:val="000000"/>
          <w:sz w:val="28"/>
        </w:rPr>
        <w:t>
      399. Ведомство уполномоченного органа или его территориальный орган на основании заключения о результатах анализа проекта показателей качества и надежности регулируемых услуг принимает решение об утверждении показателей качества и надежности регулируемых услуг или об отказе в их утверждении.</w:t>
      </w:r>
    </w:p>
    <w:bookmarkEnd w:id="1099"/>
    <w:bookmarkStart w:name="z1231" w:id="1100"/>
    <w:p>
      <w:pPr>
        <w:spacing w:after="0"/>
        <w:ind w:left="0"/>
        <w:jc w:val="both"/>
      </w:pPr>
      <w:r>
        <w:rPr>
          <w:rFonts w:ascii="Times New Roman"/>
          <w:b w:val="false"/>
          <w:i w:val="false"/>
          <w:color w:val="000000"/>
          <w:sz w:val="28"/>
        </w:rPr>
        <w:t>
      Основанием для отказа в утверждении показателей качества и надежности регулируемых услуг служит отказ в утверждении инвестиционной программы и (или) тарифа.</w:t>
      </w:r>
    </w:p>
    <w:bookmarkEnd w:id="1100"/>
    <w:bookmarkStart w:name="z1232" w:id="1101"/>
    <w:p>
      <w:pPr>
        <w:spacing w:after="0"/>
        <w:ind w:left="0"/>
        <w:jc w:val="both"/>
      </w:pPr>
      <w:r>
        <w:rPr>
          <w:rFonts w:ascii="Times New Roman"/>
          <w:b w:val="false"/>
          <w:i w:val="false"/>
          <w:color w:val="000000"/>
          <w:sz w:val="28"/>
        </w:rPr>
        <w:t>
      Решение ведомства уполномоченного органа или его территориального органа оформляется приказом.</w:t>
      </w:r>
    </w:p>
    <w:bookmarkEnd w:id="1101"/>
    <w:bookmarkStart w:name="z1233" w:id="1102"/>
    <w:p>
      <w:pPr>
        <w:spacing w:after="0"/>
        <w:ind w:left="0"/>
        <w:jc w:val="both"/>
      </w:pPr>
      <w:r>
        <w:rPr>
          <w:rFonts w:ascii="Times New Roman"/>
          <w:b w:val="false"/>
          <w:i w:val="false"/>
          <w:color w:val="000000"/>
          <w:sz w:val="28"/>
        </w:rPr>
        <w:t xml:space="preserve">
      400. Субъект естественной монополии ежегодно не позднее 1 мая года, следующего за отчетным периодом, представляет в ведомство уполномоченного органа отчет о соблюдении показателей качества и надежности регулируемых услуг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7 к настоящим Правилам.</w:t>
      </w:r>
    </w:p>
    <w:bookmarkEnd w:id="1102"/>
    <w:bookmarkStart w:name="z1234" w:id="1103"/>
    <w:p>
      <w:pPr>
        <w:spacing w:after="0"/>
        <w:ind w:left="0"/>
        <w:jc w:val="both"/>
      </w:pPr>
      <w:r>
        <w:rPr>
          <w:rFonts w:ascii="Times New Roman"/>
          <w:b w:val="false"/>
          <w:i w:val="false"/>
          <w:color w:val="000000"/>
          <w:sz w:val="28"/>
        </w:rPr>
        <w:t>
      К отчету субъект естественной монополии прилагает пояснительную записку в разрезе показателей о причинах несоответствия (при наличии) фактических значений показателей за отчетный период их целевым значениям, с приложением копии письма иного государственного органа либо местного исполнительного органа области, города республиканского значения, столицы о согласовании отчета, за исключением случаев предусмотренных пунктами 403 и 404 настоящих Правил.</w:t>
      </w:r>
    </w:p>
    <w:bookmarkEnd w:id="1103"/>
    <w:bookmarkStart w:name="z1235" w:id="1104"/>
    <w:p>
      <w:pPr>
        <w:spacing w:after="0"/>
        <w:ind w:left="0"/>
        <w:jc w:val="both"/>
      </w:pPr>
      <w:r>
        <w:rPr>
          <w:rFonts w:ascii="Times New Roman"/>
          <w:b w:val="false"/>
          <w:i w:val="false"/>
          <w:color w:val="000000"/>
          <w:sz w:val="28"/>
        </w:rPr>
        <w:t>
      401. Формирование отчета субъектом естественной монополии о соблюдении показателей качества и надежности регулируемых услуг состоит из следующих этапов:</w:t>
      </w:r>
    </w:p>
    <w:bookmarkEnd w:id="1104"/>
    <w:bookmarkStart w:name="z1236" w:id="1105"/>
    <w:p>
      <w:pPr>
        <w:spacing w:after="0"/>
        <w:ind w:left="0"/>
        <w:jc w:val="both"/>
      </w:pPr>
      <w:r>
        <w:rPr>
          <w:rFonts w:ascii="Times New Roman"/>
          <w:b w:val="false"/>
          <w:i w:val="false"/>
          <w:color w:val="000000"/>
          <w:sz w:val="28"/>
        </w:rPr>
        <w:t>
      1) формирование годового отчета о соблюдении показателей качества и надежности регулируемых услуг и согласование его с иным государственным либо местным исполнительным органом области, города республиканского значения, столицы в соответствии с пунктами 402, 403 и 404 настоящих Правил;</w:t>
      </w:r>
    </w:p>
    <w:bookmarkEnd w:id="1105"/>
    <w:bookmarkStart w:name="z1237" w:id="1106"/>
    <w:p>
      <w:pPr>
        <w:spacing w:after="0"/>
        <w:ind w:left="0"/>
        <w:jc w:val="both"/>
      </w:pPr>
      <w:r>
        <w:rPr>
          <w:rFonts w:ascii="Times New Roman"/>
          <w:b w:val="false"/>
          <w:i w:val="false"/>
          <w:color w:val="000000"/>
          <w:sz w:val="28"/>
        </w:rPr>
        <w:t>
      2) внесение отчета в ведомство уполномоченного органа или его территориальный орган в соответствии с пунктом 400 настоящих Правил.</w:t>
      </w:r>
    </w:p>
    <w:bookmarkEnd w:id="1106"/>
    <w:bookmarkStart w:name="z1238" w:id="1107"/>
    <w:p>
      <w:pPr>
        <w:spacing w:after="0"/>
        <w:ind w:left="0"/>
        <w:jc w:val="both"/>
      </w:pPr>
      <w:r>
        <w:rPr>
          <w:rFonts w:ascii="Times New Roman"/>
          <w:b w:val="false"/>
          <w:i w:val="false"/>
          <w:color w:val="000000"/>
          <w:sz w:val="28"/>
        </w:rPr>
        <w:t>
      402. В сферах водоснабжения и (или) водоотведения, производства, передачи, распределения и (или) снабжения тепловой энергией в срок не позднее 1 марта года, следующего за отчетным периодом, субъект естественной монополии представляет отчет в местный исполнительный орган области, города республиканского значения, столицы (за исключением показателя по количеству технологических нарушений на теплоэлектроцентралях).</w:t>
      </w:r>
    </w:p>
    <w:bookmarkEnd w:id="1107"/>
    <w:bookmarkStart w:name="z1239" w:id="1108"/>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рассматривает представленный субъектом естественной монополии отчет о соблюдении показателей качества и надежности регулируемых услуг в срок не более тридцати календарных дней со дня их представления. В случае, если при рассмотрении отчета о соблюдении показателей качества и надежности регулируемых услуг необходима дополнительная информация, местный исполнительный орган области, города республиканского значения запрашивает ее у субъекта естественной монополии в письменном виде, при этом срок рассмотрения отчета приостанавливается на срок предоставления запрашиваемой информации.</w:t>
      </w:r>
    </w:p>
    <w:bookmarkEnd w:id="1108"/>
    <w:bookmarkStart w:name="z1240" w:id="1109"/>
    <w:p>
      <w:pPr>
        <w:spacing w:after="0"/>
        <w:ind w:left="0"/>
        <w:jc w:val="both"/>
      </w:pPr>
      <w:r>
        <w:rPr>
          <w:rFonts w:ascii="Times New Roman"/>
          <w:b w:val="false"/>
          <w:i w:val="false"/>
          <w:color w:val="000000"/>
          <w:sz w:val="28"/>
        </w:rPr>
        <w:t xml:space="preserve">
      403. В сфере производства тепловой энергии, ежегодно, в срок не позднее 7 января года, следующего за отчетным периодом, субъект естественной монополии предоставляет в орган по государственному энергетическому надзору и контролю отчетность о технологических нарушениях по итогам отчетного года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расследования и учета технологический нарушений в работе единой электроэнергетической системы, электростанций, районных котельных, электрических и тепловых сетях, утвержденными приказом Министра энергетики Республики Казахстан от 20 февраля 2015 года № 121 (зарегистрирован в Реестре государственной регистрации нормативных правовых актов за № 10558) (далее – приказ Министра энергетики Республики Казахстан от 20 февраля 2015 года № 121).</w:t>
      </w:r>
    </w:p>
    <w:bookmarkEnd w:id="1109"/>
    <w:bookmarkStart w:name="z1241" w:id="1110"/>
    <w:p>
      <w:pPr>
        <w:spacing w:after="0"/>
        <w:ind w:left="0"/>
        <w:jc w:val="both"/>
      </w:pPr>
      <w:r>
        <w:rPr>
          <w:rFonts w:ascii="Times New Roman"/>
          <w:b w:val="false"/>
          <w:i w:val="false"/>
          <w:color w:val="000000"/>
          <w:sz w:val="28"/>
        </w:rPr>
        <w:t>
      Орган по государственному энергетическому надзору и контролю не позднее 1 февраля года, следующего за отчетным периодом, представляет в уполномоченный орган информацию о фактическом количестве технологических нарушений на теплоэлектроцентралях, полученную в соответствии с приказом Министра энергетики Республики Казахстан от 20 февраля 2015 года № 121.</w:t>
      </w:r>
    </w:p>
    <w:bookmarkEnd w:id="1110"/>
    <w:bookmarkStart w:name="z1242" w:id="1111"/>
    <w:p>
      <w:pPr>
        <w:spacing w:after="0"/>
        <w:ind w:left="0"/>
        <w:jc w:val="both"/>
      </w:pPr>
      <w:r>
        <w:rPr>
          <w:rFonts w:ascii="Times New Roman"/>
          <w:b w:val="false"/>
          <w:i w:val="false"/>
          <w:color w:val="000000"/>
          <w:sz w:val="28"/>
        </w:rPr>
        <w:t xml:space="preserve">
      404. В сфере передачи электроэнергии ежегодно не позднее 20 января года, следующего за отчетным периодом, субъект естественной монополии представляет в орган по государственному энергетическому надзору и контролю отчетность по итогам отчетного года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мая 2016 года № 214 "Об утверждении Нормативных значений показателей надежности электроснабжения, а также правил их определения" (зарегистрирован в Реестре государственной регистрации нормативных правовых актов за № 13755) (далее – приказ Министра энергетики Республики Казахстан от 20 мая 2016 года № 214).</w:t>
      </w:r>
    </w:p>
    <w:bookmarkEnd w:id="1111"/>
    <w:bookmarkStart w:name="z1243" w:id="1112"/>
    <w:p>
      <w:pPr>
        <w:spacing w:after="0"/>
        <w:ind w:left="0"/>
        <w:jc w:val="both"/>
      </w:pPr>
      <w:r>
        <w:rPr>
          <w:rFonts w:ascii="Times New Roman"/>
          <w:b w:val="false"/>
          <w:i w:val="false"/>
          <w:color w:val="000000"/>
          <w:sz w:val="28"/>
        </w:rPr>
        <w:t>
      Орган по государственному энергетическому надзору и контролю не позднее 1 марта, следующего за отчетным периодом, представляет в ведомство уполномоченного органа или его территориальный орган информацию по показателям надежности электроснабжения, полученную в соответствии с приказом Министра энергетики Республики Казахстан от 20 мая 2016 года № 214, а также информацию в разрезе субъектов естественных монополий, по жалобам потребителей на оказание некачественных услуг и жалобам потребителей на отказ в подключении к услугам или предоставлении технических условий, поступившим в орган по государственному энергетическому надзору и контролю и нашедших подтверждение по результатам внутреннего или судебного разбирательства или проверки органом по государственному энергетическому надзору и контролю.</w:t>
      </w:r>
    </w:p>
    <w:bookmarkEnd w:id="1112"/>
    <w:bookmarkStart w:name="z1244" w:id="1113"/>
    <w:p>
      <w:pPr>
        <w:spacing w:after="0"/>
        <w:ind w:left="0"/>
        <w:jc w:val="both"/>
      </w:pPr>
      <w:r>
        <w:rPr>
          <w:rFonts w:ascii="Times New Roman"/>
          <w:b w:val="false"/>
          <w:i w:val="false"/>
          <w:color w:val="000000"/>
          <w:sz w:val="28"/>
        </w:rPr>
        <w:t>
      405. Ведомство уполномоченного органа или его территориальный орган рассматривает отчет о соблюдении показателей качества и надежности регулируемых услуг в срок не более шестидесяти календарных дней со дня его представления субъектом естественной монополии.</w:t>
      </w:r>
    </w:p>
    <w:bookmarkEnd w:id="1113"/>
    <w:bookmarkStart w:name="z1245" w:id="1114"/>
    <w:p>
      <w:pPr>
        <w:spacing w:after="0"/>
        <w:ind w:left="0"/>
        <w:jc w:val="both"/>
      </w:pPr>
      <w:r>
        <w:rPr>
          <w:rFonts w:ascii="Times New Roman"/>
          <w:b w:val="false"/>
          <w:i w:val="false"/>
          <w:color w:val="000000"/>
          <w:sz w:val="28"/>
        </w:rPr>
        <w:t>
      406. В целях проверки обоснованности отчета и достоверности информации, представленной в отчете о соблюдении показателей качества и надежности регулируемых услуг, ведомство уполномоченного органа или его территориальный орган использует информацию, полученную в соответствии с пунктами 403 и 404 настоящих Правил и (или) запрашивает необходимую информацию от:</w:t>
      </w:r>
    </w:p>
    <w:bookmarkEnd w:id="1114"/>
    <w:bookmarkStart w:name="z1246" w:id="1115"/>
    <w:p>
      <w:pPr>
        <w:spacing w:after="0"/>
        <w:ind w:left="0"/>
        <w:jc w:val="both"/>
      </w:pPr>
      <w:r>
        <w:rPr>
          <w:rFonts w:ascii="Times New Roman"/>
          <w:b w:val="false"/>
          <w:i w:val="false"/>
          <w:color w:val="000000"/>
          <w:sz w:val="28"/>
        </w:rPr>
        <w:t>
      компетентных органов;</w:t>
      </w:r>
    </w:p>
    <w:bookmarkEnd w:id="1115"/>
    <w:bookmarkStart w:name="z1247" w:id="1116"/>
    <w:p>
      <w:pPr>
        <w:spacing w:after="0"/>
        <w:ind w:left="0"/>
        <w:jc w:val="both"/>
      </w:pPr>
      <w:r>
        <w:rPr>
          <w:rFonts w:ascii="Times New Roman"/>
          <w:b w:val="false"/>
          <w:i w:val="false"/>
          <w:color w:val="000000"/>
          <w:sz w:val="28"/>
        </w:rPr>
        <w:t>
      местных исполнительных органов областей, городов республиканского значения, столицы;</w:t>
      </w:r>
    </w:p>
    <w:bookmarkEnd w:id="1116"/>
    <w:bookmarkStart w:name="z1248" w:id="1117"/>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1117"/>
    <w:bookmarkStart w:name="z1249" w:id="1118"/>
    <w:p>
      <w:pPr>
        <w:spacing w:after="0"/>
        <w:ind w:left="0"/>
        <w:jc w:val="both"/>
      </w:pPr>
      <w:r>
        <w:rPr>
          <w:rFonts w:ascii="Times New Roman"/>
          <w:b w:val="false"/>
          <w:i w:val="false"/>
          <w:color w:val="000000"/>
          <w:sz w:val="28"/>
        </w:rPr>
        <w:t>
      При этом срок анализа отчета о соблюдении показателей качества и надежности регулируемых услуг приостанавливается до момента получения запрашиваемой информации с извещением об этом субъекта естественной монополии, но не более чем на пятнадцать календарных дней.</w:t>
      </w:r>
    </w:p>
    <w:bookmarkEnd w:id="1118"/>
    <w:bookmarkStart w:name="z1250" w:id="1119"/>
    <w:p>
      <w:pPr>
        <w:spacing w:after="0"/>
        <w:ind w:left="0"/>
        <w:jc w:val="both"/>
      </w:pPr>
      <w:r>
        <w:rPr>
          <w:rFonts w:ascii="Times New Roman"/>
          <w:b w:val="false"/>
          <w:i w:val="false"/>
          <w:color w:val="000000"/>
          <w:sz w:val="28"/>
        </w:rPr>
        <w:t>
      407. Расчет коэффициентов соответствия фактических показателей, представленных в отчете о соблюдении показателей качества и надежности регулируемых услуг, осуществляется по формулам согласно пунктам 408 и 409 настоящих Правил.</w:t>
      </w:r>
    </w:p>
    <w:bookmarkEnd w:id="1119"/>
    <w:bookmarkStart w:name="z1251" w:id="1120"/>
    <w:p>
      <w:pPr>
        <w:spacing w:after="0"/>
        <w:ind w:left="0"/>
        <w:jc w:val="both"/>
      </w:pPr>
      <w:r>
        <w:rPr>
          <w:rFonts w:ascii="Times New Roman"/>
          <w:b w:val="false"/>
          <w:i w:val="false"/>
          <w:color w:val="000000"/>
          <w:sz w:val="28"/>
        </w:rPr>
        <w:t>
      408. В случае, если уменьшение значения показателя характеризует улучшение качества и надежности регулируемой услуги, коэффициент соответствия рассчитывается по следующей формуле:</w:t>
      </w:r>
    </w:p>
    <w:bookmarkEnd w:id="1120"/>
    <w:bookmarkStart w:name="z1252" w:id="1121"/>
    <w:p>
      <w:pPr>
        <w:spacing w:after="0"/>
        <w:ind w:left="0"/>
        <w:jc w:val="both"/>
      </w:pPr>
      <w:r>
        <w:rPr>
          <w:rFonts w:ascii="Times New Roman"/>
          <w:b w:val="false"/>
          <w:i w:val="false"/>
          <w:color w:val="000000"/>
          <w:sz w:val="28"/>
        </w:rPr>
        <w:t xml:space="preserve">
      </w:t>
      </w:r>
    </w:p>
    <w:bookmarkEnd w:id="1121"/>
    <w:p>
      <w:pPr>
        <w:spacing w:after="0"/>
        <w:ind w:left="0"/>
        <w:jc w:val="both"/>
      </w:pPr>
      <w:r>
        <w:drawing>
          <wp:inline distT="0" distB="0" distL="0" distR="0">
            <wp:extent cx="87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76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3" w:id="1122"/>
    <w:p>
      <w:pPr>
        <w:spacing w:after="0"/>
        <w:ind w:left="0"/>
        <w:jc w:val="both"/>
      </w:pPr>
      <w:r>
        <w:rPr>
          <w:rFonts w:ascii="Times New Roman"/>
          <w:b w:val="false"/>
          <w:i w:val="false"/>
          <w:color w:val="000000"/>
          <w:sz w:val="28"/>
        </w:rPr>
        <w:t>
      где:</w:t>
      </w:r>
    </w:p>
    <w:bookmarkEnd w:id="1122"/>
    <w:bookmarkStart w:name="z1254" w:id="1123"/>
    <w:p>
      <w:pPr>
        <w:spacing w:after="0"/>
        <w:ind w:left="0"/>
        <w:jc w:val="both"/>
      </w:pPr>
      <w:r>
        <w:rPr>
          <w:rFonts w:ascii="Times New Roman"/>
          <w:b w:val="false"/>
          <w:i w:val="false"/>
          <w:color w:val="000000"/>
          <w:sz w:val="28"/>
        </w:rPr>
        <w:t>
      Кi – коэффициент соответствия показателя i;</w:t>
      </w:r>
    </w:p>
    <w:bookmarkEnd w:id="1123"/>
    <w:bookmarkStart w:name="z1255" w:id="1124"/>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124"/>
    <w:bookmarkStart w:name="z1256" w:id="1125"/>
    <w:p>
      <w:pPr>
        <w:spacing w:after="0"/>
        <w:ind w:left="0"/>
        <w:jc w:val="both"/>
      </w:pPr>
      <w:r>
        <w:rPr>
          <w:rFonts w:ascii="Times New Roman"/>
          <w:b w:val="false"/>
          <w:i w:val="false"/>
          <w:color w:val="000000"/>
          <w:sz w:val="28"/>
        </w:rPr>
        <w:t>
      Рцi – целевое значение утвержденного показателя i.</w:t>
      </w:r>
    </w:p>
    <w:bookmarkEnd w:id="1125"/>
    <w:bookmarkStart w:name="z1257" w:id="1126"/>
    <w:p>
      <w:pPr>
        <w:spacing w:after="0"/>
        <w:ind w:left="0"/>
        <w:jc w:val="both"/>
      </w:pPr>
      <w:r>
        <w:rPr>
          <w:rFonts w:ascii="Times New Roman"/>
          <w:b w:val="false"/>
          <w:i w:val="false"/>
          <w:color w:val="000000"/>
          <w:sz w:val="28"/>
        </w:rPr>
        <w:t>
      409. В случае, если увеличение значения показателя характеризует улучшение качества регулируемой услуги коэффициент соответствия рассчитывается по следующей формуле:</w:t>
      </w:r>
    </w:p>
    <w:bookmarkEnd w:id="1126"/>
    <w:bookmarkStart w:name="z1258" w:id="1127"/>
    <w:p>
      <w:pPr>
        <w:spacing w:after="0"/>
        <w:ind w:left="0"/>
        <w:jc w:val="both"/>
      </w:pPr>
      <w:r>
        <w:rPr>
          <w:rFonts w:ascii="Times New Roman"/>
          <w:b w:val="false"/>
          <w:i w:val="false"/>
          <w:color w:val="000000"/>
          <w:sz w:val="28"/>
        </w:rPr>
        <w:t xml:space="preserve">
      </w:t>
      </w:r>
    </w:p>
    <w:bookmarkEnd w:id="1127"/>
    <w:p>
      <w:pPr>
        <w:spacing w:after="0"/>
        <w:ind w:left="0"/>
        <w:jc w:val="both"/>
      </w:pPr>
      <w:r>
        <w:drawing>
          <wp:inline distT="0" distB="0" distL="0" distR="0">
            <wp:extent cx="876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76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9" w:id="1128"/>
    <w:p>
      <w:pPr>
        <w:spacing w:after="0"/>
        <w:ind w:left="0"/>
        <w:jc w:val="both"/>
      </w:pPr>
      <w:r>
        <w:rPr>
          <w:rFonts w:ascii="Times New Roman"/>
          <w:b w:val="false"/>
          <w:i w:val="false"/>
          <w:color w:val="000000"/>
          <w:sz w:val="28"/>
        </w:rPr>
        <w:t>
      где:</w:t>
      </w:r>
    </w:p>
    <w:bookmarkEnd w:id="1128"/>
    <w:bookmarkStart w:name="z1260" w:id="1129"/>
    <w:p>
      <w:pPr>
        <w:spacing w:after="0"/>
        <w:ind w:left="0"/>
        <w:jc w:val="both"/>
      </w:pPr>
      <w:r>
        <w:rPr>
          <w:rFonts w:ascii="Times New Roman"/>
          <w:b w:val="false"/>
          <w:i w:val="false"/>
          <w:color w:val="000000"/>
          <w:sz w:val="28"/>
        </w:rPr>
        <w:t>
      Ki – коэффициент соответствия показателя i;</w:t>
      </w:r>
    </w:p>
    <w:bookmarkEnd w:id="1129"/>
    <w:bookmarkStart w:name="z1261" w:id="1130"/>
    <w:p>
      <w:pPr>
        <w:spacing w:after="0"/>
        <w:ind w:left="0"/>
        <w:jc w:val="both"/>
      </w:pPr>
      <w:r>
        <w:rPr>
          <w:rFonts w:ascii="Times New Roman"/>
          <w:b w:val="false"/>
          <w:i w:val="false"/>
          <w:color w:val="000000"/>
          <w:sz w:val="28"/>
        </w:rPr>
        <w:t>
      Рфi – фактическое значение показателя i, достигнутое субъектом естественной монополии за отчетный период;</w:t>
      </w:r>
    </w:p>
    <w:bookmarkEnd w:id="1130"/>
    <w:bookmarkStart w:name="z1262" w:id="1131"/>
    <w:p>
      <w:pPr>
        <w:spacing w:after="0"/>
        <w:ind w:left="0"/>
        <w:jc w:val="both"/>
      </w:pPr>
      <w:r>
        <w:rPr>
          <w:rFonts w:ascii="Times New Roman"/>
          <w:b w:val="false"/>
          <w:i w:val="false"/>
          <w:color w:val="000000"/>
          <w:sz w:val="28"/>
        </w:rPr>
        <w:t xml:space="preserve">
      </w:t>
      </w:r>
    </w:p>
    <w:bookmarkEnd w:id="1131"/>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целевое значение утвержденного показателя i;</w:t>
      </w:r>
      <w:r>
        <w:br/>
      </w:r>
      <w:r>
        <w:rPr>
          <w:rFonts w:ascii="Times New Roman"/>
          <w:b w:val="false"/>
          <w:i w:val="false"/>
          <w:color w:val="000000"/>
          <w:sz w:val="28"/>
        </w:rPr>
        <w:t>
</w:t>
      </w:r>
    </w:p>
    <w:bookmarkStart w:name="z1263" w:id="1132"/>
    <w:p>
      <w:pPr>
        <w:spacing w:after="0"/>
        <w:ind w:left="0"/>
        <w:jc w:val="both"/>
      </w:pPr>
      <w:r>
        <w:rPr>
          <w:rFonts w:ascii="Times New Roman"/>
          <w:b w:val="false"/>
          <w:i w:val="false"/>
          <w:color w:val="000000"/>
          <w:sz w:val="28"/>
        </w:rPr>
        <w:t>
      410. Для каждого показателя качества и надежности регулируемых услуг, фактическое значение, которого не соответствует утвержденному значению этого показателя, ведомство уполномоченного органа или его территориальный орган осуществляет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соответствия Кi осуществляется ведомством уполномоченного органа или его территориальным органом в соответствии со следующими критериями:</w:t>
      </w:r>
    </w:p>
    <w:bookmarkEnd w:id="1132"/>
    <w:bookmarkStart w:name="z1264" w:id="1133"/>
    <w:p>
      <w:pPr>
        <w:spacing w:after="0"/>
        <w:ind w:left="0"/>
        <w:jc w:val="both"/>
      </w:pPr>
      <w:r>
        <w:rPr>
          <w:rFonts w:ascii="Times New Roman"/>
          <w:b w:val="false"/>
          <w:i w:val="false"/>
          <w:color w:val="000000"/>
          <w:sz w:val="28"/>
        </w:rPr>
        <w:t>
      ведомство уполномоченного органа или его территориальный орган принимает коэффициент соответствия Кi = 1 в случае, если для данного показателя в качестве причин несоответствия субъектом естественной монополии приведены факторы, не зависящие от субъекта естественной монополии;</w:t>
      </w:r>
    </w:p>
    <w:bookmarkEnd w:id="1133"/>
    <w:bookmarkStart w:name="z1265" w:id="1134"/>
    <w:p>
      <w:pPr>
        <w:spacing w:after="0"/>
        <w:ind w:left="0"/>
        <w:jc w:val="both"/>
      </w:pPr>
      <w:r>
        <w:rPr>
          <w:rFonts w:ascii="Times New Roman"/>
          <w:b w:val="false"/>
          <w:i w:val="false"/>
          <w:color w:val="000000"/>
          <w:sz w:val="28"/>
        </w:rPr>
        <w:t>
      во всех остальных случаях коэффициент соответствия Кi не корректируется.</w:t>
      </w:r>
    </w:p>
    <w:bookmarkEnd w:id="1134"/>
    <w:bookmarkStart w:name="z1266" w:id="1135"/>
    <w:p>
      <w:pPr>
        <w:spacing w:after="0"/>
        <w:ind w:left="0"/>
        <w:jc w:val="both"/>
      </w:pPr>
      <w:r>
        <w:rPr>
          <w:rFonts w:ascii="Times New Roman"/>
          <w:b w:val="false"/>
          <w:i w:val="false"/>
          <w:color w:val="000000"/>
          <w:sz w:val="28"/>
        </w:rPr>
        <w:t xml:space="preserve">
      411. Если фактические показатели качества и надежности регулируемых услуг отличаются от утвержденных показателей на величину более 5 процентов, или в случае непредставления субъектом естественной монополии документов, предусмотренных </w:t>
      </w:r>
      <w:r>
        <w:rPr>
          <w:rFonts w:ascii="Times New Roman"/>
          <w:b w:val="false"/>
          <w:i w:val="false"/>
          <w:color w:val="000000"/>
          <w:sz w:val="28"/>
        </w:rPr>
        <w:t>пунктом 400</w:t>
      </w:r>
      <w:r>
        <w:rPr>
          <w:rFonts w:ascii="Times New Roman"/>
          <w:b w:val="false"/>
          <w:i w:val="false"/>
          <w:color w:val="000000"/>
          <w:sz w:val="28"/>
        </w:rPr>
        <w:t xml:space="preserve"> настоящих Правил, коэффициент соблюдения утвержденного показателя качества и надежности регулируемых услуг применяется в значении равном 0.</w:t>
      </w:r>
    </w:p>
    <w:bookmarkEnd w:id="1135"/>
    <w:bookmarkStart w:name="z1267" w:id="1136"/>
    <w:p>
      <w:pPr>
        <w:spacing w:after="0"/>
        <w:ind w:left="0"/>
        <w:jc w:val="both"/>
      </w:pPr>
      <w:r>
        <w:rPr>
          <w:rFonts w:ascii="Times New Roman"/>
          <w:b w:val="false"/>
          <w:i w:val="false"/>
          <w:color w:val="000000"/>
          <w:sz w:val="28"/>
        </w:rPr>
        <w:t>
      412. Итоговый коэффициент соблюдения утвержденных показателей качества и надежности регулируемых услуг определяется как средневзвешенное значение коэффициентов соблюдения утвержденных показателей согласно следующей формуле:</w:t>
      </w:r>
    </w:p>
    <w:bookmarkEnd w:id="1136"/>
    <w:bookmarkStart w:name="z1268" w:id="1137"/>
    <w:p>
      <w:pPr>
        <w:spacing w:after="0"/>
        <w:ind w:left="0"/>
        <w:jc w:val="both"/>
      </w:pPr>
      <w:r>
        <w:rPr>
          <w:rFonts w:ascii="Times New Roman"/>
          <w:b w:val="false"/>
          <w:i w:val="false"/>
          <w:color w:val="000000"/>
          <w:sz w:val="28"/>
        </w:rPr>
        <w:t xml:space="preserve">
      </w:t>
      </w:r>
    </w:p>
    <w:bookmarkEnd w:id="1137"/>
    <w:p>
      <w:pPr>
        <w:spacing w:after="0"/>
        <w:ind w:left="0"/>
        <w:jc w:val="both"/>
      </w:pPr>
      <w:r>
        <w:drawing>
          <wp:inline distT="0" distB="0" distL="0" distR="0">
            <wp:extent cx="160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0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9" w:id="1138"/>
    <w:p>
      <w:pPr>
        <w:spacing w:after="0"/>
        <w:ind w:left="0"/>
        <w:jc w:val="both"/>
      </w:pPr>
      <w:r>
        <w:rPr>
          <w:rFonts w:ascii="Times New Roman"/>
          <w:b w:val="false"/>
          <w:i w:val="false"/>
          <w:color w:val="000000"/>
          <w:sz w:val="28"/>
        </w:rPr>
        <w:t>
      где:</w:t>
      </w:r>
    </w:p>
    <w:bookmarkEnd w:id="1138"/>
    <w:bookmarkStart w:name="z1270" w:id="1139"/>
    <w:p>
      <w:pPr>
        <w:spacing w:after="0"/>
        <w:ind w:left="0"/>
        <w:jc w:val="both"/>
      </w:pPr>
      <w:r>
        <w:rPr>
          <w:rFonts w:ascii="Times New Roman"/>
          <w:b w:val="false"/>
          <w:i w:val="false"/>
          <w:color w:val="000000"/>
          <w:sz w:val="28"/>
        </w:rPr>
        <w:t>
      В – итоговый коэффициент соблюдения утвержденных показателей;</w:t>
      </w:r>
    </w:p>
    <w:bookmarkEnd w:id="1139"/>
    <w:bookmarkStart w:name="z1271" w:id="1140"/>
    <w:p>
      <w:pPr>
        <w:spacing w:after="0"/>
        <w:ind w:left="0"/>
        <w:jc w:val="both"/>
      </w:pPr>
      <w:r>
        <w:rPr>
          <w:rFonts w:ascii="Times New Roman"/>
          <w:b w:val="false"/>
          <w:i w:val="false"/>
          <w:color w:val="000000"/>
          <w:sz w:val="28"/>
        </w:rPr>
        <w:t xml:space="preserve">
      Кi – коэффициент соответствия показателя i; </w:t>
      </w:r>
    </w:p>
    <w:bookmarkEnd w:id="1140"/>
    <w:bookmarkStart w:name="z1272" w:id="1141"/>
    <w:p>
      <w:pPr>
        <w:spacing w:after="0"/>
        <w:ind w:left="0"/>
        <w:jc w:val="both"/>
      </w:pPr>
      <w:r>
        <w:rPr>
          <w:rFonts w:ascii="Times New Roman"/>
          <w:b w:val="false"/>
          <w:i w:val="false"/>
          <w:color w:val="000000"/>
          <w:sz w:val="28"/>
        </w:rPr>
        <w:t>
      wi – удельный вес показателя.</w:t>
      </w:r>
    </w:p>
    <w:bookmarkEnd w:id="1141"/>
    <w:bookmarkStart w:name="z1273" w:id="1142"/>
    <w:p>
      <w:pPr>
        <w:spacing w:after="0"/>
        <w:ind w:left="0"/>
        <w:jc w:val="both"/>
      </w:pPr>
      <w:r>
        <w:rPr>
          <w:rFonts w:ascii="Times New Roman"/>
          <w:b w:val="false"/>
          <w:i w:val="false"/>
          <w:color w:val="000000"/>
          <w:sz w:val="28"/>
        </w:rPr>
        <w:t>
      413. Оценка качества и надежности регулируемых услуг осуществляется в соответствии со следующими критериями:</w:t>
      </w:r>
    </w:p>
    <w:bookmarkEnd w:id="1142"/>
    <w:bookmarkStart w:name="z1274" w:id="1143"/>
    <w:p>
      <w:pPr>
        <w:spacing w:after="0"/>
        <w:ind w:left="0"/>
        <w:jc w:val="both"/>
      </w:pPr>
      <w:r>
        <w:rPr>
          <w:rFonts w:ascii="Times New Roman"/>
          <w:b w:val="false"/>
          <w:i w:val="false"/>
          <w:color w:val="000000"/>
          <w:sz w:val="28"/>
        </w:rPr>
        <w:t>
      если B &lt; 1, субъектом достигнуто низкое качество и надежности регулируемой услуги, что является основанием для наложения штрафа к доходу субъекта естественной монополии на инвестированный капитал;</w:t>
      </w:r>
    </w:p>
    <w:bookmarkEnd w:id="1143"/>
    <w:bookmarkStart w:name="z1275" w:id="1144"/>
    <w:p>
      <w:pPr>
        <w:spacing w:after="0"/>
        <w:ind w:left="0"/>
        <w:jc w:val="both"/>
      </w:pPr>
      <w:r>
        <w:rPr>
          <w:rFonts w:ascii="Times New Roman"/>
          <w:b w:val="false"/>
          <w:i w:val="false"/>
          <w:color w:val="000000"/>
          <w:sz w:val="28"/>
        </w:rPr>
        <w:t>
      если В &gt; или = 1, субъектом достигнуто, соответственно, высокое или среднее качество и надежности регулируемой услуги, оснований для присвоения штрафов к доходу субъекта естественной монополии на инвестированный капитал не имеется.</w:t>
      </w:r>
    </w:p>
    <w:bookmarkEnd w:id="1144"/>
    <w:bookmarkStart w:name="z1276" w:id="1145"/>
    <w:p>
      <w:pPr>
        <w:spacing w:after="0"/>
        <w:ind w:left="0"/>
        <w:jc w:val="both"/>
      </w:pPr>
      <w:r>
        <w:rPr>
          <w:rFonts w:ascii="Times New Roman"/>
          <w:b w:val="false"/>
          <w:i w:val="false"/>
          <w:color w:val="000000"/>
          <w:sz w:val="28"/>
        </w:rPr>
        <w:t>
      414. Результаты анализа отчета оформляются ведомством уполномоченного органа или его территориальным органом в виде заключения.</w:t>
      </w:r>
    </w:p>
    <w:bookmarkEnd w:id="1145"/>
    <w:bookmarkStart w:name="z1277" w:id="1146"/>
    <w:p>
      <w:pPr>
        <w:spacing w:after="0"/>
        <w:ind w:left="0"/>
        <w:jc w:val="both"/>
      </w:pPr>
      <w:r>
        <w:rPr>
          <w:rFonts w:ascii="Times New Roman"/>
          <w:b w:val="false"/>
          <w:i w:val="false"/>
          <w:color w:val="000000"/>
          <w:sz w:val="28"/>
        </w:rPr>
        <w:t xml:space="preserve">
      Ведомство уполномоченного органа или его территориальный орган на основании заключения принимает решение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22 Закона.</w:t>
      </w:r>
    </w:p>
    <w:bookmarkEnd w:id="1146"/>
    <w:bookmarkStart w:name="z1278" w:id="1147"/>
    <w:p>
      <w:pPr>
        <w:spacing w:after="0"/>
        <w:ind w:left="0"/>
        <w:jc w:val="both"/>
      </w:pPr>
      <w:r>
        <w:rPr>
          <w:rFonts w:ascii="Times New Roman"/>
          <w:b w:val="false"/>
          <w:i w:val="false"/>
          <w:color w:val="000000"/>
          <w:sz w:val="28"/>
        </w:rPr>
        <w:t>
      Расчет штрафов к доходу субъекта естественной монополии на инвестированный капитал осуществляется в соответствии с механизмом расчета тарифа с учетом стимулирующего метода тарифного регулирования согласно приложению 1 к Правилам формирования тарифов.</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414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148"/>
    <w:p>
      <w:pPr>
        <w:spacing w:after="0"/>
        <w:ind w:left="0"/>
        <w:jc w:val="left"/>
      </w:pPr>
      <w:r>
        <w:rPr>
          <w:rFonts w:ascii="Times New Roman"/>
          <w:b/>
          <w:i w:val="false"/>
          <w:color w:val="000000"/>
        </w:rPr>
        <w:t xml:space="preserve"> Параграф 5. Особенности рассмотрения отчета о соблюдении показателей качества и надежности регулируемых услуг субъектов естественных монополий, тарифы которым утверждены до 1 января 2019 года с учетом критериев качества, надежности и эффективности регулируемых услуг</w:t>
      </w:r>
    </w:p>
    <w:bookmarkEnd w:id="1148"/>
    <w:bookmarkStart w:name="z1280" w:id="1149"/>
    <w:p>
      <w:pPr>
        <w:spacing w:after="0"/>
        <w:ind w:left="0"/>
        <w:jc w:val="both"/>
      </w:pPr>
      <w:r>
        <w:rPr>
          <w:rFonts w:ascii="Times New Roman"/>
          <w:b w:val="false"/>
          <w:i w:val="false"/>
          <w:color w:val="000000"/>
          <w:sz w:val="28"/>
        </w:rPr>
        <w:t xml:space="preserve">
      415. Ежегодно не позднее двух месяцев, следующих за последними двенадцатью месяцами действия тарифа, субъект естественной монополии представляет ведомству уполномоченного органа или его территориальному органу материалы, подтверждающие выполнение установленных критериев качества, надежности и эффективности регулируемых услуг, установленных ведомством уполномоченного органа или его территориальным органом до 1 января 2019 года при утверждении тарифа сроком на пять и более лет на основании перечней общих и специальных критериев согласно форме 19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1149"/>
    <w:bookmarkStart w:name="z1281" w:id="1150"/>
    <w:p>
      <w:pPr>
        <w:spacing w:after="0"/>
        <w:ind w:left="0"/>
        <w:jc w:val="both"/>
      </w:pPr>
      <w:r>
        <w:rPr>
          <w:rFonts w:ascii="Times New Roman"/>
          <w:b w:val="false"/>
          <w:i w:val="false"/>
          <w:color w:val="000000"/>
          <w:sz w:val="28"/>
        </w:rPr>
        <w:t>
      416. К отчету субъект естественной монополии прилагает пояснительную записку в разрезе критериев качества, надежности и эффективности регулируемых услуг о причинах несоответствия (при наличии) фактических значений критериев за отчетный период их целевым значениям, и материалы, подтверждающие их выполнение:</w:t>
      </w:r>
    </w:p>
    <w:bookmarkEnd w:id="1150"/>
    <w:bookmarkStart w:name="z1282" w:id="1151"/>
    <w:p>
      <w:pPr>
        <w:spacing w:after="0"/>
        <w:ind w:left="0"/>
        <w:jc w:val="both"/>
      </w:pPr>
      <w:r>
        <w:rPr>
          <w:rFonts w:ascii="Times New Roman"/>
          <w:b w:val="false"/>
          <w:i w:val="false"/>
          <w:color w:val="000000"/>
          <w:sz w:val="28"/>
        </w:rPr>
        <w:t>
      1) сведения об удовлетворенных потребителях качеством оказываемых услуг;</w:t>
      </w:r>
    </w:p>
    <w:bookmarkEnd w:id="1151"/>
    <w:bookmarkStart w:name="z1283" w:id="1152"/>
    <w:p>
      <w:pPr>
        <w:spacing w:after="0"/>
        <w:ind w:left="0"/>
        <w:jc w:val="both"/>
      </w:pPr>
      <w:r>
        <w:rPr>
          <w:rFonts w:ascii="Times New Roman"/>
          <w:b w:val="false"/>
          <w:i w:val="false"/>
          <w:color w:val="000000"/>
          <w:sz w:val="28"/>
        </w:rPr>
        <w:t>
      2) сведения об отсутствии фактов не предоставления (отключения) регулируемых коммунальных услуг продолжительностью более трех дней;</w:t>
      </w:r>
    </w:p>
    <w:bookmarkEnd w:id="1152"/>
    <w:bookmarkStart w:name="z1284" w:id="1153"/>
    <w:p>
      <w:pPr>
        <w:spacing w:after="0"/>
        <w:ind w:left="0"/>
        <w:jc w:val="both"/>
      </w:pPr>
      <w:r>
        <w:rPr>
          <w:rFonts w:ascii="Times New Roman"/>
          <w:b w:val="false"/>
          <w:i w:val="false"/>
          <w:color w:val="000000"/>
          <w:sz w:val="28"/>
        </w:rPr>
        <w:t>
      сведения о снижении или сохранении на прежнем уровне изношенности основных средств на 2 и более процентов; сведения о снижении удельной величины расхода энергетических ресурсов на производство регулируемых услуг; сведения о снижении нормативных технических потерь на уровень, утвержденный ведомством уполномоченного органа или его территориальным органом; сведения о повышении энергоэффективности (повышение класса энергоэффективности административных и производственных зданий); сведения о повышении уровня собираемости платежей с потребителей за оказанные регулируемые услуги.</w:t>
      </w:r>
    </w:p>
    <w:bookmarkEnd w:id="1153"/>
    <w:bookmarkStart w:name="z1285" w:id="1154"/>
    <w:p>
      <w:pPr>
        <w:spacing w:after="0"/>
        <w:ind w:left="0"/>
        <w:jc w:val="both"/>
      </w:pPr>
      <w:r>
        <w:rPr>
          <w:rFonts w:ascii="Times New Roman"/>
          <w:b w:val="false"/>
          <w:i w:val="false"/>
          <w:color w:val="000000"/>
          <w:sz w:val="28"/>
        </w:rPr>
        <w:t>
      417. Ведомство уполномоченного органа или его территориальный орган в пределах своей компетенции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1154"/>
    <w:bookmarkStart w:name="z1286" w:id="1155"/>
    <w:p>
      <w:pPr>
        <w:spacing w:after="0"/>
        <w:ind w:left="0"/>
        <w:jc w:val="both"/>
      </w:pPr>
      <w:r>
        <w:rPr>
          <w:rFonts w:ascii="Times New Roman"/>
          <w:b w:val="false"/>
          <w:i w:val="false"/>
          <w:color w:val="000000"/>
          <w:sz w:val="28"/>
        </w:rPr>
        <w:t>
      418. Ведомство уполномоченного органа или его территориальный орган рассматривает отчет о соблюдении соблюдения показателей качества и надежности регулируемых услуг и материалы, представленные субъектом естественной монополии в срок не более шестидесяти календарных дней.</w:t>
      </w:r>
    </w:p>
    <w:bookmarkEnd w:id="1155"/>
    <w:bookmarkStart w:name="z1287" w:id="1156"/>
    <w:p>
      <w:pPr>
        <w:spacing w:after="0"/>
        <w:ind w:left="0"/>
        <w:jc w:val="both"/>
      </w:pPr>
      <w:r>
        <w:rPr>
          <w:rFonts w:ascii="Times New Roman"/>
          <w:b w:val="false"/>
          <w:i w:val="false"/>
          <w:color w:val="000000"/>
          <w:sz w:val="28"/>
        </w:rPr>
        <w:t xml:space="preserve">
      419. Коэффициент соблюдения показателей качества, надежности и эффективности регулируемых услуг определяется на основании общих и специальных критериев качества, надежности и эффективности регулируемых услуг в соответствии с </w:t>
      </w:r>
      <w:r>
        <w:rPr>
          <w:rFonts w:ascii="Times New Roman"/>
          <w:b w:val="false"/>
          <w:i w:val="false"/>
          <w:color w:val="000000"/>
          <w:sz w:val="28"/>
        </w:rPr>
        <w:t>пунктами 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настоящих Правил.</w:t>
      </w:r>
    </w:p>
    <w:bookmarkEnd w:id="1156"/>
    <w:bookmarkStart w:name="z1288" w:id="1157"/>
    <w:p>
      <w:pPr>
        <w:spacing w:after="0"/>
        <w:ind w:left="0"/>
        <w:jc w:val="both"/>
      </w:pPr>
      <w:r>
        <w:rPr>
          <w:rFonts w:ascii="Times New Roman"/>
          <w:b w:val="false"/>
          <w:i w:val="false"/>
          <w:color w:val="000000"/>
          <w:sz w:val="28"/>
        </w:rPr>
        <w:t>
      420. В случае непредставления субъектом естественной монополии материалов, подтверждающих выполнение установленных критериев качества, надежности и эффективности регулируемых услуг, коэффициент качества, надежности и эффективности регулируемых услуг применяется в нулевом значении.</w:t>
      </w:r>
    </w:p>
    <w:bookmarkEnd w:id="1157"/>
    <w:bookmarkStart w:name="z1289" w:id="1158"/>
    <w:p>
      <w:pPr>
        <w:spacing w:after="0"/>
        <w:ind w:left="0"/>
        <w:jc w:val="both"/>
      </w:pPr>
      <w:r>
        <w:rPr>
          <w:rFonts w:ascii="Times New Roman"/>
          <w:b w:val="false"/>
          <w:i w:val="false"/>
          <w:color w:val="000000"/>
          <w:sz w:val="28"/>
        </w:rPr>
        <w:t>
      421. Результаты анализа отчета о соблюдении показателей качества и надежности регулируемых услуг оформляются ведомством уполномоченного органа или его территориальным органом в виде заключения.</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421 - в редакции приказа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1159"/>
    <w:p>
      <w:pPr>
        <w:spacing w:after="0"/>
        <w:ind w:left="0"/>
        <w:jc w:val="both"/>
      </w:pPr>
      <w:r>
        <w:rPr>
          <w:rFonts w:ascii="Times New Roman"/>
          <w:b w:val="false"/>
          <w:i w:val="false"/>
          <w:color w:val="000000"/>
          <w:sz w:val="28"/>
        </w:rPr>
        <w:t>
      422. По итогам рассмотрения отчета о соблюдении показателей качества и надежности регулируемых услуг ведомство уполномоченного органа или его территориальный орган принимает решение об изменении тарифа путем применения коэффициента соблюдения критериев качества, надежности и эффективности регулируемых услуг к части прибыли, не превышающей 30 процентов в соответствии с механизмом расчета тарифа согласно Правилам формирования тарифов.</w:t>
      </w:r>
    </w:p>
    <w:bookmarkEnd w:id="1159"/>
    <w:bookmarkStart w:name="z1291" w:id="1160"/>
    <w:p>
      <w:pPr>
        <w:spacing w:after="0"/>
        <w:ind w:left="0"/>
        <w:jc w:val="left"/>
      </w:pPr>
      <w:r>
        <w:rPr>
          <w:rFonts w:ascii="Times New Roman"/>
          <w:b/>
          <w:i w:val="false"/>
          <w:color w:val="000000"/>
        </w:rPr>
        <w:t xml:space="preserve"> Глава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60"/>
    <w:bookmarkStart w:name="z1292" w:id="1161"/>
    <w:p>
      <w:pPr>
        <w:spacing w:after="0"/>
        <w:ind w:left="0"/>
        <w:jc w:val="left"/>
      </w:pPr>
      <w:r>
        <w:rPr>
          <w:rFonts w:ascii="Times New Roman"/>
          <w:b/>
          <w:i w:val="false"/>
          <w:color w:val="000000"/>
        </w:rPr>
        <w:t xml:space="preserve"> Параграф 1. Общие положения</w:t>
      </w:r>
    </w:p>
    <w:bookmarkEnd w:id="1161"/>
    <w:bookmarkStart w:name="z1293" w:id="1162"/>
    <w:p>
      <w:pPr>
        <w:spacing w:after="0"/>
        <w:ind w:left="0"/>
        <w:jc w:val="both"/>
      </w:pPr>
      <w:r>
        <w:rPr>
          <w:rFonts w:ascii="Times New Roman"/>
          <w:b w:val="false"/>
          <w:i w:val="false"/>
          <w:color w:val="000000"/>
          <w:sz w:val="28"/>
        </w:rPr>
        <w:t>
      423. Настоящая глава определяет порядок проведения уполномоченными лицами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62"/>
    <w:bookmarkStart w:name="z2612" w:id="1163"/>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1163"/>
    <w:bookmarkStart w:name="z2613" w:id="1164"/>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6" w:id="1165"/>
    <w:p>
      <w:pPr>
        <w:spacing w:after="0"/>
        <w:ind w:left="0"/>
        <w:jc w:val="both"/>
      </w:pPr>
      <w:r>
        <w:rPr>
          <w:rFonts w:ascii="Times New Roman"/>
          <w:b w:val="false"/>
          <w:i w:val="false"/>
          <w:color w:val="000000"/>
          <w:sz w:val="28"/>
        </w:rPr>
        <w:t>
      424. Основными принципами проведения уполномоченными лицами общественного мониторинга и технической экспертизы являются:</w:t>
      </w:r>
    </w:p>
    <w:bookmarkEnd w:id="1165"/>
    <w:bookmarkStart w:name="z2615" w:id="1166"/>
    <w:p>
      <w:pPr>
        <w:spacing w:after="0"/>
        <w:ind w:left="0"/>
        <w:jc w:val="both"/>
      </w:pPr>
      <w:r>
        <w:rPr>
          <w:rFonts w:ascii="Times New Roman"/>
          <w:b w:val="false"/>
          <w:i w:val="false"/>
          <w:color w:val="000000"/>
          <w:sz w:val="28"/>
        </w:rPr>
        <w:t>
      1) независимость уполномоченных лиц;</w:t>
      </w:r>
    </w:p>
    <w:bookmarkEnd w:id="1166"/>
    <w:bookmarkStart w:name="z2616" w:id="1167"/>
    <w:p>
      <w:pPr>
        <w:spacing w:after="0"/>
        <w:ind w:left="0"/>
        <w:jc w:val="both"/>
      </w:pPr>
      <w:r>
        <w:rPr>
          <w:rFonts w:ascii="Times New Roman"/>
          <w:b w:val="false"/>
          <w:i w:val="false"/>
          <w:color w:val="000000"/>
          <w:sz w:val="28"/>
        </w:rPr>
        <w:t>
      2) полнота, всесторонность, объективность исследований, научная обоснованность результатов их проведения;</w:t>
      </w:r>
    </w:p>
    <w:bookmarkEnd w:id="1167"/>
    <w:bookmarkStart w:name="z2617" w:id="1168"/>
    <w:p>
      <w:pPr>
        <w:spacing w:after="0"/>
        <w:ind w:left="0"/>
        <w:jc w:val="both"/>
      </w:pPr>
      <w:r>
        <w:rPr>
          <w:rFonts w:ascii="Times New Roman"/>
          <w:b w:val="false"/>
          <w:i w:val="false"/>
          <w:color w:val="000000"/>
          <w:sz w:val="28"/>
        </w:rPr>
        <w:t>
      3) компетентность и профессионализм уполномоченных лиц.</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424 -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0" w:id="1169"/>
    <w:p>
      <w:pPr>
        <w:spacing w:after="0"/>
        <w:ind w:left="0"/>
        <w:jc w:val="left"/>
      </w:pPr>
      <w:r>
        <w:rPr>
          <w:rFonts w:ascii="Times New Roman"/>
          <w:b/>
          <w:i w:val="false"/>
          <w:color w:val="000000"/>
        </w:rPr>
        <w:t xml:space="preserve"> Параграф 2. Порядок проведения общественного мониторинга</w:t>
      </w:r>
    </w:p>
    <w:bookmarkEnd w:id="1169"/>
    <w:bookmarkStart w:name="z1301" w:id="1170"/>
    <w:p>
      <w:pPr>
        <w:spacing w:after="0"/>
        <w:ind w:left="0"/>
        <w:jc w:val="both"/>
      </w:pPr>
      <w:r>
        <w:rPr>
          <w:rFonts w:ascii="Times New Roman"/>
          <w:b w:val="false"/>
          <w:i w:val="false"/>
          <w:color w:val="000000"/>
          <w:sz w:val="28"/>
        </w:rPr>
        <w:t>
      425. Для организации и проведения общественного мониторинга ведомством уполномоченного органа или его территориальным органом формируется рабочая группа, в состав которой входят представители общественных организаций и иных заинтересованных лиц.</w:t>
      </w:r>
    </w:p>
    <w:bookmarkEnd w:id="1170"/>
    <w:bookmarkStart w:name="z1302" w:id="1171"/>
    <w:p>
      <w:pPr>
        <w:spacing w:after="0"/>
        <w:ind w:left="0"/>
        <w:jc w:val="both"/>
      </w:pPr>
      <w:r>
        <w:rPr>
          <w:rFonts w:ascii="Times New Roman"/>
          <w:b w:val="false"/>
          <w:i w:val="false"/>
          <w:color w:val="000000"/>
          <w:sz w:val="28"/>
        </w:rPr>
        <w:t>
      426.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1171"/>
    <w:bookmarkStart w:name="z1303" w:id="1172"/>
    <w:p>
      <w:pPr>
        <w:spacing w:after="0"/>
        <w:ind w:left="0"/>
        <w:jc w:val="both"/>
      </w:pPr>
      <w:r>
        <w:rPr>
          <w:rFonts w:ascii="Times New Roman"/>
          <w:b w:val="false"/>
          <w:i w:val="false"/>
          <w:color w:val="000000"/>
          <w:sz w:val="28"/>
        </w:rPr>
        <w:t>
      427. График проведения общественного мониторинга размещается ведомством уполномоченного органа или его территориальным органом на интернет-ресурсе и направляется субъектам естественных монополий согласно списку.</w:t>
      </w:r>
    </w:p>
    <w:bookmarkEnd w:id="1172"/>
    <w:bookmarkStart w:name="z1304" w:id="1173"/>
    <w:p>
      <w:pPr>
        <w:spacing w:after="0"/>
        <w:ind w:left="0"/>
        <w:jc w:val="both"/>
      </w:pPr>
      <w:r>
        <w:rPr>
          <w:rFonts w:ascii="Times New Roman"/>
          <w:b w:val="false"/>
          <w:i w:val="false"/>
          <w:color w:val="000000"/>
          <w:sz w:val="28"/>
        </w:rPr>
        <w:t>
      428. а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менее пяти человек) и направляет его субъекту естественной монополии с приложением графика проведения общественного мониторинга.</w:t>
      </w:r>
    </w:p>
    <w:bookmarkEnd w:id="1173"/>
    <w:bookmarkStart w:name="z1305" w:id="1174"/>
    <w:p>
      <w:pPr>
        <w:spacing w:after="0"/>
        <w:ind w:left="0"/>
        <w:jc w:val="both"/>
      </w:pPr>
      <w:r>
        <w:rPr>
          <w:rFonts w:ascii="Times New Roman"/>
          <w:b w:val="false"/>
          <w:i w:val="false"/>
          <w:color w:val="000000"/>
          <w:sz w:val="28"/>
        </w:rPr>
        <w:t>
      429. Представители ведомства уполномоченного органа или его территориального органа сопровождают уполномоченных лиц и обеспечивают оформление акта общественного мониторинга согласно</w:t>
      </w:r>
      <w:r>
        <w:rPr>
          <w:rFonts w:ascii="Times New Roman"/>
          <w:b w:val="false"/>
          <w:i w:val="false"/>
          <w:color w:val="000000"/>
          <w:sz w:val="28"/>
        </w:rPr>
        <w:t xml:space="preserve"> пункту 433 настоящих Правил.</w:t>
      </w:r>
    </w:p>
    <w:bookmarkEnd w:id="1174"/>
    <w:bookmarkStart w:name="z1307" w:id="1175"/>
    <w:p>
      <w:pPr>
        <w:spacing w:after="0"/>
        <w:ind w:left="0"/>
        <w:jc w:val="both"/>
      </w:pPr>
      <w:r>
        <w:rPr>
          <w:rFonts w:ascii="Times New Roman"/>
          <w:b w:val="false"/>
          <w:i w:val="false"/>
          <w:color w:val="000000"/>
          <w:sz w:val="28"/>
        </w:rPr>
        <w:t>
      430.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1175"/>
    <w:bookmarkStart w:name="z1308" w:id="1176"/>
    <w:p>
      <w:pPr>
        <w:spacing w:after="0"/>
        <w:ind w:left="0"/>
        <w:jc w:val="both"/>
      </w:pPr>
      <w:r>
        <w:rPr>
          <w:rFonts w:ascii="Times New Roman"/>
          <w:b w:val="false"/>
          <w:i w:val="false"/>
          <w:color w:val="000000"/>
          <w:sz w:val="28"/>
        </w:rPr>
        <w:t>
      431.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1176"/>
    <w:bookmarkStart w:name="z1309" w:id="1177"/>
    <w:p>
      <w:pPr>
        <w:spacing w:after="0"/>
        <w:ind w:left="0"/>
        <w:jc w:val="both"/>
      </w:pPr>
      <w:r>
        <w:rPr>
          <w:rFonts w:ascii="Times New Roman"/>
          <w:b w:val="false"/>
          <w:i w:val="false"/>
          <w:color w:val="000000"/>
          <w:sz w:val="28"/>
        </w:rPr>
        <w:t>
      432. Уполномоченные лица проводят:</w:t>
      </w:r>
    </w:p>
    <w:bookmarkEnd w:id="1177"/>
    <w:bookmarkStart w:name="z1310" w:id="1178"/>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1178"/>
    <w:bookmarkStart w:name="z1311" w:id="1179"/>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1179"/>
    <w:bookmarkStart w:name="z1312" w:id="1180"/>
    <w:p>
      <w:pPr>
        <w:spacing w:after="0"/>
        <w:ind w:left="0"/>
        <w:jc w:val="both"/>
      </w:pPr>
      <w:r>
        <w:rPr>
          <w:rFonts w:ascii="Times New Roman"/>
          <w:b w:val="false"/>
          <w:i w:val="false"/>
          <w:color w:val="000000"/>
          <w:sz w:val="28"/>
        </w:rPr>
        <w:t>
      433. Акт общественного мониторинга содержит:</w:t>
      </w:r>
    </w:p>
    <w:bookmarkEnd w:id="1180"/>
    <w:bookmarkStart w:name="z1313" w:id="1181"/>
    <w:p>
      <w:pPr>
        <w:spacing w:after="0"/>
        <w:ind w:left="0"/>
        <w:jc w:val="both"/>
      </w:pPr>
      <w:r>
        <w:rPr>
          <w:rFonts w:ascii="Times New Roman"/>
          <w:b w:val="false"/>
          <w:i w:val="false"/>
          <w:color w:val="000000"/>
          <w:sz w:val="28"/>
        </w:rPr>
        <w:t>
      1) вводную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1181"/>
    <w:bookmarkStart w:name="z1314" w:id="1182"/>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1182"/>
    <w:bookmarkStart w:name="z1315" w:id="1183"/>
    <w:p>
      <w:pPr>
        <w:spacing w:after="0"/>
        <w:ind w:left="0"/>
        <w:jc w:val="both"/>
      </w:pPr>
      <w:r>
        <w:rPr>
          <w:rFonts w:ascii="Times New Roman"/>
          <w:b w:val="false"/>
          <w:i w:val="false"/>
          <w:color w:val="000000"/>
          <w:sz w:val="28"/>
        </w:rPr>
        <w:t>
      3) синтезирующую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1183"/>
    <w:bookmarkStart w:name="z1316" w:id="1184"/>
    <w:p>
      <w:pPr>
        <w:spacing w:after="0"/>
        <w:ind w:left="0"/>
        <w:jc w:val="both"/>
      </w:pPr>
      <w:r>
        <w:rPr>
          <w:rFonts w:ascii="Times New Roman"/>
          <w:b w:val="false"/>
          <w:i w:val="false"/>
          <w:color w:val="000000"/>
          <w:sz w:val="28"/>
        </w:rPr>
        <w:t>
      4) резолютивную часть (фактическое состояние и рекомендации).</w:t>
      </w:r>
    </w:p>
    <w:bookmarkEnd w:id="1184"/>
    <w:bookmarkStart w:name="z1317" w:id="1185"/>
    <w:p>
      <w:pPr>
        <w:spacing w:after="0"/>
        <w:ind w:left="0"/>
        <w:jc w:val="both"/>
      </w:pPr>
      <w:r>
        <w:rPr>
          <w:rFonts w:ascii="Times New Roman"/>
          <w:b w:val="false"/>
          <w:i w:val="false"/>
          <w:color w:val="000000"/>
          <w:sz w:val="28"/>
        </w:rPr>
        <w:t>
      434. Акт общественного мониторинга направляется в ведомство уполномоченного органа или его территориальный орган не позднее пяти рабочих дней со дня его завершения с обязательным ознакомлением субъекта естественной монополии.</w:t>
      </w:r>
    </w:p>
    <w:bookmarkEnd w:id="1185"/>
    <w:bookmarkStart w:name="z1318" w:id="1186"/>
    <w:p>
      <w:pPr>
        <w:spacing w:after="0"/>
        <w:ind w:left="0"/>
        <w:jc w:val="both"/>
      </w:pPr>
      <w:r>
        <w:rPr>
          <w:rFonts w:ascii="Times New Roman"/>
          <w:b w:val="false"/>
          <w:i w:val="false"/>
          <w:color w:val="000000"/>
          <w:sz w:val="28"/>
        </w:rPr>
        <w:t>
      435.Ведомство уполномоченного органа или его территориальный орган не позднее трех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1186"/>
    <w:bookmarkStart w:name="z1319" w:id="1187"/>
    <w:p>
      <w:pPr>
        <w:spacing w:after="0"/>
        <w:ind w:left="0"/>
        <w:jc w:val="left"/>
      </w:pPr>
      <w:r>
        <w:rPr>
          <w:rFonts w:ascii="Times New Roman"/>
          <w:b/>
          <w:i w:val="false"/>
          <w:color w:val="000000"/>
        </w:rPr>
        <w:t xml:space="preserve"> Параграф 3. Порядок проведения технической экспертизы</w:t>
      </w:r>
    </w:p>
    <w:bookmarkEnd w:id="1187"/>
    <w:bookmarkStart w:name="z1320" w:id="1188"/>
    <w:p>
      <w:pPr>
        <w:spacing w:after="0"/>
        <w:ind w:left="0"/>
        <w:jc w:val="both"/>
      </w:pPr>
      <w:r>
        <w:rPr>
          <w:rFonts w:ascii="Times New Roman"/>
          <w:b w:val="false"/>
          <w:i w:val="false"/>
          <w:color w:val="000000"/>
          <w:sz w:val="28"/>
        </w:rPr>
        <w:t>
      436.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(экспертом, экспертными организациями) на основании договора с субъектом естественной монополии.</w:t>
      </w:r>
    </w:p>
    <w:bookmarkEnd w:id="1188"/>
    <w:bookmarkStart w:name="z1321" w:id="1189"/>
    <w:p>
      <w:pPr>
        <w:spacing w:after="0"/>
        <w:ind w:left="0"/>
        <w:jc w:val="both"/>
      </w:pPr>
      <w:r>
        <w:rPr>
          <w:rFonts w:ascii="Times New Roman"/>
          <w:b w:val="false"/>
          <w:i w:val="false"/>
          <w:color w:val="000000"/>
          <w:sz w:val="28"/>
        </w:rPr>
        <w:t>
      437. Список уполномоченных лиц (экспертов, экспертных организаций) формируется ведомством уполномоченного органа или его территориальным органом.</w:t>
      </w:r>
    </w:p>
    <w:bookmarkEnd w:id="1189"/>
    <w:bookmarkStart w:name="z1322" w:id="1190"/>
    <w:p>
      <w:pPr>
        <w:spacing w:after="0"/>
        <w:ind w:left="0"/>
        <w:jc w:val="both"/>
      </w:pPr>
      <w:r>
        <w:rPr>
          <w:rFonts w:ascii="Times New Roman"/>
          <w:b w:val="false"/>
          <w:i w:val="false"/>
          <w:color w:val="000000"/>
          <w:sz w:val="28"/>
        </w:rPr>
        <w:t>
      438.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1190"/>
    <w:bookmarkStart w:name="z1323" w:id="1191"/>
    <w:p>
      <w:pPr>
        <w:spacing w:after="0"/>
        <w:ind w:left="0"/>
        <w:jc w:val="both"/>
      </w:pPr>
      <w:r>
        <w:rPr>
          <w:rFonts w:ascii="Times New Roman"/>
          <w:b w:val="false"/>
          <w:i w:val="false"/>
          <w:color w:val="000000"/>
          <w:sz w:val="28"/>
        </w:rPr>
        <w:t>
      439. В ходе проведения технической экспертизы уполномоченные лица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достижение показателей эффективности деятельности субъектов естественных монополий.</w:t>
      </w:r>
    </w:p>
    <w:bookmarkEnd w:id="1191"/>
    <w:bookmarkStart w:name="z1324" w:id="1192"/>
    <w:p>
      <w:pPr>
        <w:spacing w:after="0"/>
        <w:ind w:left="0"/>
        <w:jc w:val="both"/>
      </w:pPr>
      <w:r>
        <w:rPr>
          <w:rFonts w:ascii="Times New Roman"/>
          <w:b w:val="false"/>
          <w:i w:val="false"/>
          <w:color w:val="000000"/>
          <w:sz w:val="28"/>
        </w:rPr>
        <w:t>
      440. Уполномоченные лица (эксперты, экспертные организации) не допускают:</w:t>
      </w:r>
    </w:p>
    <w:bookmarkEnd w:id="1192"/>
    <w:bookmarkStart w:name="z1325" w:id="1193"/>
    <w:p>
      <w:pPr>
        <w:spacing w:after="0"/>
        <w:ind w:left="0"/>
        <w:jc w:val="both"/>
      </w:pPr>
      <w:r>
        <w:rPr>
          <w:rFonts w:ascii="Times New Roman"/>
          <w:b w:val="false"/>
          <w:i w:val="false"/>
          <w:color w:val="000000"/>
          <w:sz w:val="28"/>
        </w:rPr>
        <w:t>
      1) представление необоснованного экспертного заключения;</w:t>
      </w:r>
    </w:p>
    <w:bookmarkEnd w:id="1193"/>
    <w:bookmarkStart w:name="z1326" w:id="1194"/>
    <w:p>
      <w:pPr>
        <w:spacing w:after="0"/>
        <w:ind w:left="0"/>
        <w:jc w:val="both"/>
      </w:pPr>
      <w:r>
        <w:rPr>
          <w:rFonts w:ascii="Times New Roman"/>
          <w:b w:val="false"/>
          <w:i w:val="false"/>
          <w:color w:val="000000"/>
          <w:sz w:val="28"/>
        </w:rPr>
        <w:t>
      2)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1194"/>
    <w:bookmarkStart w:name="z1327" w:id="1195"/>
    <w:p>
      <w:pPr>
        <w:spacing w:after="0"/>
        <w:ind w:left="0"/>
        <w:jc w:val="both"/>
      </w:pPr>
      <w:r>
        <w:rPr>
          <w:rFonts w:ascii="Times New Roman"/>
          <w:b w:val="false"/>
          <w:i w:val="false"/>
          <w:color w:val="000000"/>
          <w:sz w:val="28"/>
        </w:rPr>
        <w:t>
      441. Уполномоченные лица (эксперты, экспертные организации):</w:t>
      </w:r>
    </w:p>
    <w:bookmarkEnd w:id="1195"/>
    <w:bookmarkStart w:name="z1328" w:id="1196"/>
    <w:p>
      <w:pPr>
        <w:spacing w:after="0"/>
        <w:ind w:left="0"/>
        <w:jc w:val="both"/>
      </w:pPr>
      <w:r>
        <w:rPr>
          <w:rFonts w:ascii="Times New Roman"/>
          <w:b w:val="false"/>
          <w:i w:val="false"/>
          <w:color w:val="000000"/>
          <w:sz w:val="28"/>
        </w:rPr>
        <w:t>
      1) обеспечивают сохранность представленных документов и конфиденциальность полученной информации;</w:t>
      </w:r>
    </w:p>
    <w:bookmarkEnd w:id="1196"/>
    <w:bookmarkStart w:name="z1329" w:id="1197"/>
    <w:p>
      <w:pPr>
        <w:spacing w:after="0"/>
        <w:ind w:left="0"/>
        <w:jc w:val="both"/>
      </w:pPr>
      <w:r>
        <w:rPr>
          <w:rFonts w:ascii="Times New Roman"/>
          <w:b w:val="false"/>
          <w:i w:val="false"/>
          <w:color w:val="000000"/>
          <w:sz w:val="28"/>
        </w:rPr>
        <w:t>
      2)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1197"/>
    <w:bookmarkStart w:name="z1330" w:id="1198"/>
    <w:p>
      <w:pPr>
        <w:spacing w:after="0"/>
        <w:ind w:left="0"/>
        <w:jc w:val="both"/>
      </w:pPr>
      <w:r>
        <w:rPr>
          <w:rFonts w:ascii="Times New Roman"/>
          <w:b w:val="false"/>
          <w:i w:val="false"/>
          <w:color w:val="000000"/>
          <w:sz w:val="28"/>
        </w:rPr>
        <w:t>
      442. Уполномоченные лица (эксперты, экспертные организации) не могут проводить техническую экспертизу, если:</w:t>
      </w:r>
    </w:p>
    <w:bookmarkEnd w:id="1198"/>
    <w:bookmarkStart w:name="z1331" w:id="1199"/>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1199"/>
    <w:bookmarkStart w:name="z1332" w:id="1200"/>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1200"/>
    <w:bookmarkStart w:name="z1333" w:id="1201"/>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1201"/>
    <w:bookmarkStart w:name="z1334" w:id="1202"/>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1202"/>
    <w:bookmarkStart w:name="z1335" w:id="1203"/>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1203"/>
    <w:bookmarkStart w:name="z2533" w:id="1204"/>
    <w:p>
      <w:pPr>
        <w:spacing w:after="0"/>
        <w:ind w:left="0"/>
        <w:jc w:val="both"/>
      </w:pPr>
      <w:r>
        <w:rPr>
          <w:rFonts w:ascii="Times New Roman"/>
          <w:b w:val="false"/>
          <w:i w:val="false"/>
          <w:color w:val="000000"/>
          <w:sz w:val="28"/>
        </w:rPr>
        <w:t>
      442-1.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в качестве уполномоченных лиц (эксперты, экспертные организации) привлекаются лица, которые соответствуют всем нижеперечисленным критериям и требованиям:</w:t>
      </w:r>
    </w:p>
    <w:bookmarkEnd w:id="1204"/>
    <w:bookmarkStart w:name="z2534" w:id="1205"/>
    <w:p>
      <w:pPr>
        <w:spacing w:after="0"/>
        <w:ind w:left="0"/>
        <w:jc w:val="both"/>
      </w:pPr>
      <w:r>
        <w:rPr>
          <w:rFonts w:ascii="Times New Roman"/>
          <w:b w:val="false"/>
          <w:i w:val="false"/>
          <w:color w:val="000000"/>
          <w:sz w:val="28"/>
        </w:rPr>
        <w:t>
      1) иметь высшее образование по программам бакалавриата, магистратуры в областях теплоэнергетики или в областях экономики энергетики, энергетики, водоснабжения и водоотведения, нефти и газа, железнодорожного транспорта, а также иметь стаж не менее 3 (трех) лет в организациях, осуществляющих работу в областях теплоэнергетики, энергетики, водоснабжения и водоотведения, нефти и газа, железнодорожного транспорта;</w:t>
      </w:r>
    </w:p>
    <w:bookmarkEnd w:id="1205"/>
    <w:bookmarkStart w:name="z2535" w:id="1206"/>
    <w:p>
      <w:pPr>
        <w:spacing w:after="0"/>
        <w:ind w:left="0"/>
        <w:jc w:val="both"/>
      </w:pPr>
      <w:r>
        <w:rPr>
          <w:rFonts w:ascii="Times New Roman"/>
          <w:b w:val="false"/>
          <w:i w:val="false"/>
          <w:color w:val="000000"/>
          <w:sz w:val="28"/>
        </w:rPr>
        <w:t>
      2) наличие в штате: специалиста с дипломом теплоэнергетика или энергетика или водоснабжения и водоотведения или нефти и газа или железнодорожного транспорта, с дипломом электроэнергетика с опытом работы по специальности более 3 (трех) лет, инженер в области теплоэнергетики, электроэнергетики, водоснабжения и водоотведения, нефти и газа, железнодорожного транспорта;</w:t>
      </w:r>
    </w:p>
    <w:bookmarkEnd w:id="1206"/>
    <w:bookmarkStart w:name="z2536" w:id="1207"/>
    <w:p>
      <w:pPr>
        <w:spacing w:after="0"/>
        <w:ind w:left="0"/>
        <w:jc w:val="both"/>
      </w:pPr>
      <w:r>
        <w:rPr>
          <w:rFonts w:ascii="Times New Roman"/>
          <w:b w:val="false"/>
          <w:i w:val="false"/>
          <w:color w:val="000000"/>
          <w:sz w:val="28"/>
        </w:rPr>
        <w:t>
      3) иметь стаж работы не менее 3 (трех) лет по разработке инвестиционных программ для предприятий теплоэнергетики, электроэнергетики, водоснабжения и водоотведения, нефти и газа, железнодорожного транспорта;</w:t>
      </w:r>
    </w:p>
    <w:bookmarkEnd w:id="1207"/>
    <w:bookmarkStart w:name="z2537" w:id="1208"/>
    <w:p>
      <w:pPr>
        <w:spacing w:after="0"/>
        <w:ind w:left="0"/>
        <w:jc w:val="both"/>
      </w:pPr>
      <w:r>
        <w:rPr>
          <w:rFonts w:ascii="Times New Roman"/>
          <w:b w:val="false"/>
          <w:i w:val="false"/>
          <w:color w:val="000000"/>
          <w:sz w:val="28"/>
        </w:rPr>
        <w:t>
      4) в наличии сертифицированного аудитора, оказывающего услуги на договорной основе, с опытом оказания услуг не менее 3 (трех) лет для предприятий сферы теплоэнергетики, электроэнергетики, водоснабжения и водоотведения, нефти и газа, железнодорожного транспорта.</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442-1 в соответствии с приказом  Заместителя Премьер-Министра - Министра национальной экономики РК от 30.09.2024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6" w:id="1209"/>
    <w:p>
      <w:pPr>
        <w:spacing w:after="0"/>
        <w:ind w:left="0"/>
        <w:jc w:val="both"/>
      </w:pPr>
      <w:r>
        <w:rPr>
          <w:rFonts w:ascii="Times New Roman"/>
          <w:b w:val="false"/>
          <w:i w:val="false"/>
          <w:color w:val="000000"/>
          <w:sz w:val="28"/>
        </w:rPr>
        <w:t>
      443. Техническая экспертиза включает анализ технического состояния и оценку технических характеристик основных средств, в том числе оценку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1209"/>
    <w:bookmarkStart w:name="z1337" w:id="1210"/>
    <w:p>
      <w:pPr>
        <w:spacing w:after="0"/>
        <w:ind w:left="0"/>
        <w:jc w:val="both"/>
      </w:pPr>
      <w:r>
        <w:rPr>
          <w:rFonts w:ascii="Times New Roman"/>
          <w:b w:val="false"/>
          <w:i w:val="false"/>
          <w:color w:val="000000"/>
          <w:sz w:val="28"/>
        </w:rPr>
        <w:t>
      В ходе технической экспертизы:</w:t>
      </w:r>
    </w:p>
    <w:bookmarkEnd w:id="1210"/>
    <w:bookmarkStart w:name="z1338" w:id="1211"/>
    <w:p>
      <w:pPr>
        <w:spacing w:after="0"/>
        <w:ind w:left="0"/>
        <w:jc w:val="both"/>
      </w:pPr>
      <w:r>
        <w:rPr>
          <w:rFonts w:ascii="Times New Roman"/>
          <w:b w:val="false"/>
          <w:i w:val="false"/>
          <w:color w:val="000000"/>
          <w:sz w:val="28"/>
        </w:rPr>
        <w:t>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1211"/>
    <w:bookmarkStart w:name="z1339" w:id="1212"/>
    <w:p>
      <w:pPr>
        <w:spacing w:after="0"/>
        <w:ind w:left="0"/>
        <w:jc w:val="both"/>
      </w:pPr>
      <w:r>
        <w:rPr>
          <w:rFonts w:ascii="Times New Roman"/>
          <w:b w:val="false"/>
          <w:i w:val="false"/>
          <w:color w:val="000000"/>
          <w:sz w:val="28"/>
        </w:rPr>
        <w:t>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1212"/>
    <w:bookmarkStart w:name="z1340" w:id="1213"/>
    <w:p>
      <w:pPr>
        <w:spacing w:after="0"/>
        <w:ind w:left="0"/>
        <w:jc w:val="both"/>
      </w:pPr>
      <w:r>
        <w:rPr>
          <w:rFonts w:ascii="Times New Roman"/>
          <w:b w:val="false"/>
          <w:i w:val="false"/>
          <w:color w:val="000000"/>
          <w:sz w:val="28"/>
        </w:rPr>
        <w:t>
      дается оценка соответствия распределения задействованных активов по видам регулируемых услуг;</w:t>
      </w:r>
    </w:p>
    <w:bookmarkEnd w:id="1213"/>
    <w:bookmarkStart w:name="z1341" w:id="1214"/>
    <w:p>
      <w:pPr>
        <w:spacing w:after="0"/>
        <w:ind w:left="0"/>
        <w:jc w:val="both"/>
      </w:pPr>
      <w:r>
        <w:rPr>
          <w:rFonts w:ascii="Times New Roman"/>
          <w:b w:val="false"/>
          <w:i w:val="false"/>
          <w:color w:val="000000"/>
          <w:sz w:val="28"/>
        </w:rPr>
        <w:t>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1214"/>
    <w:bookmarkStart w:name="z1342" w:id="1215"/>
    <w:p>
      <w:pPr>
        <w:spacing w:after="0"/>
        <w:ind w:left="0"/>
        <w:jc w:val="both"/>
      </w:pPr>
      <w:r>
        <w:rPr>
          <w:rFonts w:ascii="Times New Roman"/>
          <w:b w:val="false"/>
          <w:i w:val="false"/>
          <w:color w:val="000000"/>
          <w:sz w:val="28"/>
        </w:rPr>
        <w:t>
      444. Содержание заключения технической экспертизы:</w:t>
      </w:r>
    </w:p>
    <w:bookmarkEnd w:id="1215"/>
    <w:bookmarkStart w:name="z1343" w:id="1216"/>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1216"/>
    <w:bookmarkStart w:name="z1344" w:id="1217"/>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1217"/>
    <w:bookmarkStart w:name="z1345" w:id="1218"/>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инструкций, правил и нормативно-технической документации, оценка трудозатрат и численности персонала, определение соблюдения нормативных требований по безопасности и охране труда);</w:t>
      </w:r>
    </w:p>
    <w:bookmarkEnd w:id="1218"/>
    <w:bookmarkStart w:name="z1346" w:id="1219"/>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444 с изменением, внесенным приказом Министра национальной экономики РК от 16.05.2022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1220"/>
    <w:p>
      <w:pPr>
        <w:spacing w:after="0"/>
        <w:ind w:left="0"/>
        <w:jc w:val="both"/>
      </w:pPr>
      <w:r>
        <w:rPr>
          <w:rFonts w:ascii="Times New Roman"/>
          <w:b w:val="false"/>
          <w:i w:val="false"/>
          <w:color w:val="000000"/>
          <w:sz w:val="28"/>
        </w:rPr>
        <w:t>
      445. Заключение технической экспертизы представляется субъекту естественной монополии не позднее пяти рабочих дней со дня его завершения.</w:t>
      </w:r>
    </w:p>
    <w:bookmarkEnd w:id="1220"/>
    <w:bookmarkStart w:name="z1348" w:id="1221"/>
    <w:p>
      <w:pPr>
        <w:spacing w:after="0"/>
        <w:ind w:left="0"/>
        <w:jc w:val="both"/>
      </w:pPr>
      <w:r>
        <w:rPr>
          <w:rFonts w:ascii="Times New Roman"/>
          <w:b w:val="false"/>
          <w:i w:val="false"/>
          <w:color w:val="000000"/>
          <w:sz w:val="28"/>
        </w:rPr>
        <w:t xml:space="preserve">
      446.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ведомство уполномоченного органа или его территориальный орган.</w:t>
      </w:r>
    </w:p>
    <w:bookmarkEnd w:id="1221"/>
    <w:bookmarkStart w:name="z2538" w:id="1222"/>
    <w:p>
      <w:pPr>
        <w:spacing w:after="0"/>
        <w:ind w:left="0"/>
        <w:jc w:val="left"/>
      </w:pPr>
      <w:r>
        <w:rPr>
          <w:rFonts w:ascii="Times New Roman"/>
          <w:b/>
          <w:i w:val="false"/>
          <w:color w:val="000000"/>
        </w:rPr>
        <w:t xml:space="preserve"> Глава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22"/>
    <w:p>
      <w:pPr>
        <w:spacing w:after="0"/>
        <w:ind w:left="0"/>
        <w:jc w:val="both"/>
      </w:pPr>
      <w:r>
        <w:rPr>
          <w:rFonts w:ascii="Times New Roman"/>
          <w:b w:val="false"/>
          <w:i w:val="false"/>
          <w:color w:val="ff0000"/>
          <w:sz w:val="28"/>
        </w:rPr>
        <w:t xml:space="preserve">
      Сноска. Правила дополнены главой 15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9" w:id="1223"/>
    <w:p>
      <w:pPr>
        <w:spacing w:after="0"/>
        <w:ind w:left="0"/>
        <w:jc w:val="left"/>
      </w:pPr>
      <w:r>
        <w:rPr>
          <w:rFonts w:ascii="Times New Roman"/>
          <w:b/>
          <w:i w:val="false"/>
          <w:color w:val="000000"/>
        </w:rPr>
        <w:t xml:space="preserve"> Параграф 1. Общие положения</w:t>
      </w:r>
    </w:p>
    <w:bookmarkEnd w:id="1223"/>
    <w:bookmarkStart w:name="z2540" w:id="1224"/>
    <w:p>
      <w:pPr>
        <w:spacing w:after="0"/>
        <w:ind w:left="0"/>
        <w:jc w:val="both"/>
      </w:pPr>
      <w:r>
        <w:rPr>
          <w:rFonts w:ascii="Times New Roman"/>
          <w:b w:val="false"/>
          <w:i w:val="false"/>
          <w:color w:val="000000"/>
          <w:sz w:val="28"/>
        </w:rPr>
        <w:t xml:space="preserve">
      447. Настоящая глава разработана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23 статьи 15 Закона и определяет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24"/>
    <w:bookmarkStart w:name="z2541" w:id="1225"/>
    <w:p>
      <w:pPr>
        <w:spacing w:after="0"/>
        <w:ind w:left="0"/>
        <w:jc w:val="both"/>
      </w:pPr>
      <w:r>
        <w:rPr>
          <w:rFonts w:ascii="Times New Roman"/>
          <w:b w:val="false"/>
          <w:i w:val="false"/>
          <w:color w:val="000000"/>
          <w:sz w:val="28"/>
        </w:rPr>
        <w:t>
      448. Согласованию с уполномоченным органом подлежат кредитные соглашения субъектов естественных монополий для привлечения займов для регулируемых услуг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25"/>
    <w:bookmarkStart w:name="z2542" w:id="1226"/>
    <w:p>
      <w:pPr>
        <w:spacing w:after="0"/>
        <w:ind w:left="0"/>
        <w:jc w:val="both"/>
      </w:pPr>
      <w:r>
        <w:rPr>
          <w:rFonts w:ascii="Times New Roman"/>
          <w:b w:val="false"/>
          <w:i w:val="false"/>
          <w:color w:val="000000"/>
          <w:sz w:val="28"/>
        </w:rPr>
        <w:t>
      449. Основными принципами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 являются:</w:t>
      </w:r>
    </w:p>
    <w:bookmarkEnd w:id="1226"/>
    <w:bookmarkStart w:name="z2543" w:id="1227"/>
    <w:p>
      <w:pPr>
        <w:spacing w:after="0"/>
        <w:ind w:left="0"/>
        <w:jc w:val="both"/>
      </w:pPr>
      <w:r>
        <w:rPr>
          <w:rFonts w:ascii="Times New Roman"/>
          <w:b w:val="false"/>
          <w:i w:val="false"/>
          <w:color w:val="000000"/>
          <w:sz w:val="28"/>
        </w:rPr>
        <w:t>
      1) прозрачность затрат, включаемых в тариф на регулируемые услуги субъектов естественных монополий;</w:t>
      </w:r>
    </w:p>
    <w:bookmarkEnd w:id="1227"/>
    <w:bookmarkStart w:name="z2544" w:id="1228"/>
    <w:p>
      <w:pPr>
        <w:spacing w:after="0"/>
        <w:ind w:left="0"/>
        <w:jc w:val="both"/>
      </w:pPr>
      <w:r>
        <w:rPr>
          <w:rFonts w:ascii="Times New Roman"/>
          <w:b w:val="false"/>
          <w:i w:val="false"/>
          <w:color w:val="000000"/>
          <w:sz w:val="28"/>
        </w:rPr>
        <w:t>
      2) договорное оформление отношений, возникающих между субъектами естественных монополий с международными финансовыми организациями, специализированных отраслевых банков, Банка Развития Казахстана и банков второго уровня Республики Казахстан</w:t>
      </w:r>
    </w:p>
    <w:bookmarkEnd w:id="1228"/>
    <w:bookmarkStart w:name="z2545" w:id="1229"/>
    <w:p>
      <w:pPr>
        <w:spacing w:after="0"/>
        <w:ind w:left="0"/>
        <w:jc w:val="left"/>
      </w:pPr>
      <w:r>
        <w:rPr>
          <w:rFonts w:ascii="Times New Roman"/>
          <w:b/>
          <w:i w:val="false"/>
          <w:color w:val="000000"/>
        </w:rPr>
        <w:t xml:space="preserve"> Параграф 2.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29"/>
    <w:bookmarkStart w:name="z2546" w:id="1230"/>
    <w:p>
      <w:pPr>
        <w:spacing w:after="0"/>
        <w:ind w:left="0"/>
        <w:jc w:val="both"/>
      </w:pPr>
      <w:r>
        <w:rPr>
          <w:rFonts w:ascii="Times New Roman"/>
          <w:b w:val="false"/>
          <w:i w:val="false"/>
          <w:color w:val="000000"/>
          <w:sz w:val="28"/>
        </w:rPr>
        <w:t>
      450. Субъект естественной монополии до заключения кредитного соглашения направляет в уполномоченный орган письменное обращение, а также проект соглашения, которое включает:</w:t>
      </w:r>
    </w:p>
    <w:bookmarkEnd w:id="1230"/>
    <w:bookmarkStart w:name="z2547" w:id="1231"/>
    <w:p>
      <w:pPr>
        <w:spacing w:after="0"/>
        <w:ind w:left="0"/>
        <w:jc w:val="both"/>
      </w:pPr>
      <w:r>
        <w:rPr>
          <w:rFonts w:ascii="Times New Roman"/>
          <w:b w:val="false"/>
          <w:i w:val="false"/>
          <w:color w:val="000000"/>
          <w:sz w:val="28"/>
        </w:rPr>
        <w:t>
      цели и задачи проекта;</w:t>
      </w:r>
    </w:p>
    <w:bookmarkEnd w:id="1231"/>
    <w:bookmarkStart w:name="z2548" w:id="1232"/>
    <w:p>
      <w:pPr>
        <w:spacing w:after="0"/>
        <w:ind w:left="0"/>
        <w:jc w:val="both"/>
      </w:pPr>
      <w:r>
        <w:rPr>
          <w:rFonts w:ascii="Times New Roman"/>
          <w:b w:val="false"/>
          <w:i w:val="false"/>
          <w:color w:val="000000"/>
          <w:sz w:val="28"/>
        </w:rPr>
        <w:t>
      описание и схему реализации привлеченного займа;</w:t>
      </w:r>
    </w:p>
    <w:bookmarkEnd w:id="1232"/>
    <w:bookmarkStart w:name="z2549" w:id="1233"/>
    <w:p>
      <w:pPr>
        <w:spacing w:after="0"/>
        <w:ind w:left="0"/>
        <w:jc w:val="both"/>
      </w:pPr>
      <w:r>
        <w:rPr>
          <w:rFonts w:ascii="Times New Roman"/>
          <w:b w:val="false"/>
          <w:i w:val="false"/>
          <w:color w:val="000000"/>
          <w:sz w:val="28"/>
        </w:rPr>
        <w:t>
      этапы и сроки реализации проекта;</w:t>
      </w:r>
    </w:p>
    <w:bookmarkEnd w:id="1233"/>
    <w:bookmarkStart w:name="z2550" w:id="1234"/>
    <w:p>
      <w:pPr>
        <w:spacing w:after="0"/>
        <w:ind w:left="0"/>
        <w:jc w:val="both"/>
      </w:pPr>
      <w:r>
        <w:rPr>
          <w:rFonts w:ascii="Times New Roman"/>
          <w:b w:val="false"/>
          <w:i w:val="false"/>
          <w:color w:val="000000"/>
          <w:sz w:val="28"/>
        </w:rPr>
        <w:t>
      описание источников привлечения займа;</w:t>
      </w:r>
    </w:p>
    <w:bookmarkEnd w:id="1234"/>
    <w:bookmarkStart w:name="z2551" w:id="1235"/>
    <w:p>
      <w:pPr>
        <w:spacing w:after="0"/>
        <w:ind w:left="0"/>
        <w:jc w:val="both"/>
      </w:pPr>
      <w:r>
        <w:rPr>
          <w:rFonts w:ascii="Times New Roman"/>
          <w:b w:val="false"/>
          <w:i w:val="false"/>
          <w:color w:val="000000"/>
          <w:sz w:val="28"/>
        </w:rPr>
        <w:t>
      расчеты потребности привлеченного займа;</w:t>
      </w:r>
    </w:p>
    <w:bookmarkEnd w:id="1235"/>
    <w:bookmarkStart w:name="z2552" w:id="1236"/>
    <w:p>
      <w:pPr>
        <w:spacing w:after="0"/>
        <w:ind w:left="0"/>
        <w:jc w:val="both"/>
      </w:pPr>
      <w:r>
        <w:rPr>
          <w:rFonts w:ascii="Times New Roman"/>
          <w:b w:val="false"/>
          <w:i w:val="false"/>
          <w:color w:val="000000"/>
          <w:sz w:val="28"/>
        </w:rPr>
        <w:t>
      ожидаемые результаты реализации проекта;</w:t>
      </w:r>
    </w:p>
    <w:bookmarkEnd w:id="1236"/>
    <w:bookmarkStart w:name="z2553" w:id="1237"/>
    <w:p>
      <w:pPr>
        <w:spacing w:after="0"/>
        <w:ind w:left="0"/>
        <w:jc w:val="both"/>
      </w:pPr>
      <w:r>
        <w:rPr>
          <w:rFonts w:ascii="Times New Roman"/>
          <w:b w:val="false"/>
          <w:i w:val="false"/>
          <w:color w:val="000000"/>
          <w:sz w:val="28"/>
        </w:rPr>
        <w:t>
      расчеты сроков окупаемости проекта и механизмы погашения займа;</w:t>
      </w:r>
    </w:p>
    <w:bookmarkEnd w:id="1237"/>
    <w:bookmarkStart w:name="z2554" w:id="1238"/>
    <w:p>
      <w:pPr>
        <w:spacing w:after="0"/>
        <w:ind w:left="0"/>
        <w:jc w:val="both"/>
      </w:pPr>
      <w:r>
        <w:rPr>
          <w:rFonts w:ascii="Times New Roman"/>
          <w:b w:val="false"/>
          <w:i w:val="false"/>
          <w:color w:val="000000"/>
          <w:sz w:val="28"/>
        </w:rPr>
        <w:t>
      индикаторы для оценки эффективности результатов реализации проекта;</w:t>
      </w:r>
    </w:p>
    <w:bookmarkEnd w:id="1238"/>
    <w:bookmarkStart w:name="z2555" w:id="1239"/>
    <w:p>
      <w:pPr>
        <w:spacing w:after="0"/>
        <w:ind w:left="0"/>
        <w:jc w:val="both"/>
      </w:pPr>
      <w:r>
        <w:rPr>
          <w:rFonts w:ascii="Times New Roman"/>
          <w:b w:val="false"/>
          <w:i w:val="false"/>
          <w:color w:val="000000"/>
          <w:sz w:val="28"/>
        </w:rPr>
        <w:t>
      описание типов рисков и угроз проекта, а также мер по их минимизации;</w:t>
      </w:r>
    </w:p>
    <w:bookmarkEnd w:id="1239"/>
    <w:bookmarkStart w:name="z2556" w:id="1240"/>
    <w:p>
      <w:pPr>
        <w:spacing w:after="0"/>
        <w:ind w:left="0"/>
        <w:jc w:val="both"/>
      </w:pPr>
      <w:r>
        <w:rPr>
          <w:rFonts w:ascii="Times New Roman"/>
          <w:b w:val="false"/>
          <w:i w:val="false"/>
          <w:color w:val="000000"/>
          <w:sz w:val="28"/>
        </w:rPr>
        <w:t>
      технико-экономическое обоснование проекта.</w:t>
      </w:r>
    </w:p>
    <w:bookmarkEnd w:id="1240"/>
    <w:bookmarkStart w:name="z2557" w:id="1241"/>
    <w:p>
      <w:pPr>
        <w:spacing w:after="0"/>
        <w:ind w:left="0"/>
        <w:jc w:val="both"/>
      </w:pPr>
      <w:r>
        <w:rPr>
          <w:rFonts w:ascii="Times New Roman"/>
          <w:b w:val="false"/>
          <w:i w:val="false"/>
          <w:color w:val="000000"/>
          <w:sz w:val="28"/>
        </w:rPr>
        <w:t>
      451. Не подлежат согласованию кредитные соглашения, заключаемые в целях привлечения займа на пополнение оборотных средств.</w:t>
      </w:r>
    </w:p>
    <w:bookmarkEnd w:id="1241"/>
    <w:bookmarkStart w:name="z2558" w:id="1242"/>
    <w:p>
      <w:pPr>
        <w:spacing w:after="0"/>
        <w:ind w:left="0"/>
        <w:jc w:val="both"/>
      </w:pPr>
      <w:r>
        <w:rPr>
          <w:rFonts w:ascii="Times New Roman"/>
          <w:b w:val="false"/>
          <w:i w:val="false"/>
          <w:color w:val="000000"/>
          <w:sz w:val="28"/>
        </w:rPr>
        <w:t>
      452. К обращению прилагается прогноз влияния заключения кредитного соглашения на его тарифы в период ее реализации, с приложением проекта тарифной сметы субъекта естественной монополии.</w:t>
      </w:r>
    </w:p>
    <w:bookmarkEnd w:id="1242"/>
    <w:bookmarkStart w:name="z2559" w:id="1243"/>
    <w:p>
      <w:pPr>
        <w:spacing w:after="0"/>
        <w:ind w:left="0"/>
        <w:jc w:val="both"/>
      </w:pPr>
      <w:r>
        <w:rPr>
          <w:rFonts w:ascii="Times New Roman"/>
          <w:b w:val="false"/>
          <w:i w:val="false"/>
          <w:color w:val="000000"/>
          <w:sz w:val="28"/>
        </w:rPr>
        <w:t xml:space="preserve">
      453. Уполномоченный орган в течение 10 (десяти) рабочих дней со дня поступления письменного обращения рассматривает представленные материалы и сообщает субъекту естественной монополии о результатах рассмотрения. </w:t>
      </w:r>
    </w:p>
    <w:bookmarkEnd w:id="1243"/>
    <w:bookmarkStart w:name="z2560" w:id="1244"/>
    <w:p>
      <w:pPr>
        <w:spacing w:after="0"/>
        <w:ind w:left="0"/>
        <w:jc w:val="both"/>
      </w:pPr>
      <w:r>
        <w:rPr>
          <w:rFonts w:ascii="Times New Roman"/>
          <w:b w:val="false"/>
          <w:i w:val="false"/>
          <w:color w:val="000000"/>
          <w:sz w:val="28"/>
        </w:rPr>
        <w:t>
      В случае несоответствия материалов уполномоченный орган в обязательном порядке в течение указанного срока направляет мотивированный отказ с указанием причин отказа на привлечение займа (высокая ставка вознаграждения и иные сборы банка, финансовые риски, платежеспособность субъекта естественной монополии, при погашении привлеченного займа).</w:t>
      </w:r>
    </w:p>
    <w:bookmarkEnd w:id="1244"/>
    <w:bookmarkStart w:name="z2561" w:id="1245"/>
    <w:p>
      <w:pPr>
        <w:spacing w:after="0"/>
        <w:ind w:left="0"/>
        <w:jc w:val="left"/>
      </w:pPr>
      <w:r>
        <w:rPr>
          <w:rFonts w:ascii="Times New Roman"/>
          <w:b/>
          <w:i w:val="false"/>
          <w:color w:val="000000"/>
        </w:rPr>
        <w:t xml:space="preserve"> Глава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5"/>
    <w:p>
      <w:pPr>
        <w:spacing w:after="0"/>
        <w:ind w:left="0"/>
        <w:jc w:val="both"/>
      </w:pPr>
      <w:r>
        <w:rPr>
          <w:rFonts w:ascii="Times New Roman"/>
          <w:b w:val="false"/>
          <w:i w:val="false"/>
          <w:color w:val="ff0000"/>
          <w:sz w:val="28"/>
        </w:rPr>
        <w:t xml:space="preserve">
      Сноска. Правила дополнены главой 16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2" w:id="1246"/>
    <w:p>
      <w:pPr>
        <w:spacing w:after="0"/>
        <w:ind w:left="0"/>
        <w:jc w:val="left"/>
      </w:pPr>
      <w:r>
        <w:rPr>
          <w:rFonts w:ascii="Times New Roman"/>
          <w:b/>
          <w:i w:val="false"/>
          <w:color w:val="000000"/>
        </w:rPr>
        <w:t xml:space="preserve"> Параграф 1. Общие положения</w:t>
      </w:r>
    </w:p>
    <w:bookmarkEnd w:id="1246"/>
    <w:bookmarkStart w:name="z2563" w:id="1247"/>
    <w:p>
      <w:pPr>
        <w:spacing w:after="0"/>
        <w:ind w:left="0"/>
        <w:jc w:val="both"/>
      </w:pPr>
      <w:r>
        <w:rPr>
          <w:rFonts w:ascii="Times New Roman"/>
          <w:b w:val="false"/>
          <w:i w:val="false"/>
          <w:color w:val="000000"/>
          <w:sz w:val="28"/>
        </w:rPr>
        <w:t xml:space="preserve">
      454. Настоящая глава разработана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23 статьи 15 Закона и определяет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7"/>
    <w:bookmarkStart w:name="z2564" w:id="1248"/>
    <w:p>
      <w:pPr>
        <w:spacing w:after="0"/>
        <w:ind w:left="0"/>
        <w:jc w:val="both"/>
      </w:pPr>
      <w:r>
        <w:rPr>
          <w:rFonts w:ascii="Times New Roman"/>
          <w:b w:val="false"/>
          <w:i w:val="false"/>
          <w:color w:val="000000"/>
          <w:sz w:val="28"/>
        </w:rPr>
        <w:t>
      455. Настоящий Порядок не распространяется на правоотношения, возникающие при передаче имущества вновь создаваемому предприятию.</w:t>
      </w:r>
    </w:p>
    <w:bookmarkEnd w:id="1248"/>
    <w:bookmarkStart w:name="z2565" w:id="1249"/>
    <w:p>
      <w:pPr>
        <w:spacing w:after="0"/>
        <w:ind w:left="0"/>
        <w:jc w:val="left"/>
      </w:pPr>
      <w:r>
        <w:rPr>
          <w:rFonts w:ascii="Times New Roman"/>
          <w:b/>
          <w:i w:val="false"/>
          <w:color w:val="000000"/>
        </w:rPr>
        <w:t xml:space="preserve"> Параграф 2. Порядок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1249"/>
    <w:bookmarkStart w:name="z2566" w:id="1250"/>
    <w:p>
      <w:pPr>
        <w:spacing w:after="0"/>
        <w:ind w:left="0"/>
        <w:jc w:val="both"/>
      </w:pPr>
      <w:r>
        <w:rPr>
          <w:rFonts w:ascii="Times New Roman"/>
          <w:b w:val="false"/>
          <w:i w:val="false"/>
          <w:color w:val="000000"/>
          <w:sz w:val="28"/>
        </w:rPr>
        <w:t>
      456.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составляется в соответствии с Планом передачи на баланс и (или) в доверительное управление имущества.</w:t>
      </w:r>
    </w:p>
    <w:bookmarkEnd w:id="1250"/>
    <w:bookmarkStart w:name="z2567" w:id="1251"/>
    <w:p>
      <w:pPr>
        <w:spacing w:after="0"/>
        <w:ind w:left="0"/>
        <w:jc w:val="both"/>
      </w:pPr>
      <w:r>
        <w:rPr>
          <w:rFonts w:ascii="Times New Roman"/>
          <w:b w:val="false"/>
          <w:i w:val="false"/>
          <w:color w:val="000000"/>
          <w:sz w:val="28"/>
        </w:rPr>
        <w:t>
      457. В договоре передачи имущества и (или) передачи в доверительное управление должны быть предусмотрены следующие положения:</w:t>
      </w:r>
    </w:p>
    <w:bookmarkEnd w:id="1251"/>
    <w:bookmarkStart w:name="z2568" w:id="1252"/>
    <w:p>
      <w:pPr>
        <w:spacing w:after="0"/>
        <w:ind w:left="0"/>
        <w:jc w:val="both"/>
      </w:pPr>
      <w:r>
        <w:rPr>
          <w:rFonts w:ascii="Times New Roman"/>
          <w:b w:val="false"/>
          <w:i w:val="false"/>
          <w:color w:val="000000"/>
          <w:sz w:val="28"/>
        </w:rPr>
        <w:t>
      1) место и дата составления;</w:t>
      </w:r>
    </w:p>
    <w:bookmarkEnd w:id="1252"/>
    <w:bookmarkStart w:name="z2569" w:id="1253"/>
    <w:p>
      <w:pPr>
        <w:spacing w:after="0"/>
        <w:ind w:left="0"/>
        <w:jc w:val="both"/>
      </w:pPr>
      <w:r>
        <w:rPr>
          <w:rFonts w:ascii="Times New Roman"/>
          <w:b w:val="false"/>
          <w:i w:val="false"/>
          <w:color w:val="000000"/>
          <w:sz w:val="28"/>
        </w:rPr>
        <w:t>
      2) наименование сторон;</w:t>
      </w:r>
    </w:p>
    <w:bookmarkEnd w:id="1253"/>
    <w:bookmarkStart w:name="z2570" w:id="1254"/>
    <w:p>
      <w:pPr>
        <w:spacing w:after="0"/>
        <w:ind w:left="0"/>
        <w:jc w:val="both"/>
      </w:pPr>
      <w:r>
        <w:rPr>
          <w:rFonts w:ascii="Times New Roman"/>
          <w:b w:val="false"/>
          <w:i w:val="false"/>
          <w:color w:val="000000"/>
          <w:sz w:val="28"/>
        </w:rPr>
        <w:t>
      3) предмет договора;</w:t>
      </w:r>
    </w:p>
    <w:bookmarkEnd w:id="1254"/>
    <w:bookmarkStart w:name="z2571" w:id="1255"/>
    <w:p>
      <w:pPr>
        <w:spacing w:after="0"/>
        <w:ind w:left="0"/>
        <w:jc w:val="both"/>
      </w:pPr>
      <w:r>
        <w:rPr>
          <w:rFonts w:ascii="Times New Roman"/>
          <w:b w:val="false"/>
          <w:i w:val="false"/>
          <w:color w:val="000000"/>
          <w:sz w:val="28"/>
        </w:rPr>
        <w:t>
      4) права и обязанности сторон;</w:t>
      </w:r>
    </w:p>
    <w:bookmarkEnd w:id="1255"/>
    <w:bookmarkStart w:name="z2572" w:id="1256"/>
    <w:p>
      <w:pPr>
        <w:spacing w:after="0"/>
        <w:ind w:left="0"/>
        <w:jc w:val="both"/>
      </w:pPr>
      <w:r>
        <w:rPr>
          <w:rFonts w:ascii="Times New Roman"/>
          <w:b w:val="false"/>
          <w:i w:val="false"/>
          <w:color w:val="000000"/>
          <w:sz w:val="28"/>
        </w:rPr>
        <w:t>
      5) ответственность сторон;</w:t>
      </w:r>
    </w:p>
    <w:bookmarkEnd w:id="1256"/>
    <w:bookmarkStart w:name="z2573" w:id="1257"/>
    <w:p>
      <w:pPr>
        <w:spacing w:after="0"/>
        <w:ind w:left="0"/>
        <w:jc w:val="both"/>
      </w:pPr>
      <w:r>
        <w:rPr>
          <w:rFonts w:ascii="Times New Roman"/>
          <w:b w:val="false"/>
          <w:i w:val="false"/>
          <w:color w:val="000000"/>
          <w:sz w:val="28"/>
        </w:rPr>
        <w:t>
      6) форс-мажор;</w:t>
      </w:r>
    </w:p>
    <w:bookmarkEnd w:id="1257"/>
    <w:bookmarkStart w:name="z2574" w:id="1258"/>
    <w:p>
      <w:pPr>
        <w:spacing w:after="0"/>
        <w:ind w:left="0"/>
        <w:jc w:val="both"/>
      </w:pPr>
      <w:r>
        <w:rPr>
          <w:rFonts w:ascii="Times New Roman"/>
          <w:b w:val="false"/>
          <w:i w:val="false"/>
          <w:color w:val="000000"/>
          <w:sz w:val="28"/>
        </w:rPr>
        <w:t>
      7) разрешение возникающих споров;</w:t>
      </w:r>
    </w:p>
    <w:bookmarkEnd w:id="1258"/>
    <w:bookmarkStart w:name="z2575" w:id="1259"/>
    <w:p>
      <w:pPr>
        <w:spacing w:after="0"/>
        <w:ind w:left="0"/>
        <w:jc w:val="both"/>
      </w:pPr>
      <w:r>
        <w:rPr>
          <w:rFonts w:ascii="Times New Roman"/>
          <w:b w:val="false"/>
          <w:i w:val="false"/>
          <w:color w:val="000000"/>
          <w:sz w:val="28"/>
        </w:rPr>
        <w:t>
      8) срок действия договора;</w:t>
      </w:r>
    </w:p>
    <w:bookmarkEnd w:id="1259"/>
    <w:bookmarkStart w:name="z2576" w:id="1260"/>
    <w:p>
      <w:pPr>
        <w:spacing w:after="0"/>
        <w:ind w:left="0"/>
        <w:jc w:val="both"/>
      </w:pPr>
      <w:r>
        <w:rPr>
          <w:rFonts w:ascii="Times New Roman"/>
          <w:b w:val="false"/>
          <w:i w:val="false"/>
          <w:color w:val="000000"/>
          <w:sz w:val="28"/>
        </w:rPr>
        <w:t>
      9) контроль за исполнением условий договора;</w:t>
      </w:r>
    </w:p>
    <w:bookmarkEnd w:id="1260"/>
    <w:bookmarkStart w:name="z2577" w:id="1261"/>
    <w:p>
      <w:pPr>
        <w:spacing w:after="0"/>
        <w:ind w:left="0"/>
        <w:jc w:val="both"/>
      </w:pPr>
      <w:r>
        <w:rPr>
          <w:rFonts w:ascii="Times New Roman"/>
          <w:b w:val="false"/>
          <w:i w:val="false"/>
          <w:color w:val="000000"/>
          <w:sz w:val="28"/>
        </w:rPr>
        <w:t>
      10) условия для прекращения действия договора;</w:t>
      </w:r>
    </w:p>
    <w:bookmarkEnd w:id="1261"/>
    <w:bookmarkStart w:name="z2578" w:id="1262"/>
    <w:p>
      <w:pPr>
        <w:spacing w:after="0"/>
        <w:ind w:left="0"/>
        <w:jc w:val="both"/>
      </w:pPr>
      <w:r>
        <w:rPr>
          <w:rFonts w:ascii="Times New Roman"/>
          <w:b w:val="false"/>
          <w:i w:val="false"/>
          <w:color w:val="000000"/>
          <w:sz w:val="28"/>
        </w:rPr>
        <w:t>
      11) прочие условия;</w:t>
      </w:r>
    </w:p>
    <w:bookmarkEnd w:id="1262"/>
    <w:bookmarkStart w:name="z2579" w:id="1263"/>
    <w:p>
      <w:pPr>
        <w:spacing w:after="0"/>
        <w:ind w:left="0"/>
        <w:jc w:val="both"/>
      </w:pPr>
      <w:r>
        <w:rPr>
          <w:rFonts w:ascii="Times New Roman"/>
          <w:b w:val="false"/>
          <w:i w:val="false"/>
          <w:color w:val="000000"/>
          <w:sz w:val="28"/>
        </w:rPr>
        <w:t>
      12) адреса и реквизиты сторон.</w:t>
      </w:r>
    </w:p>
    <w:bookmarkEnd w:id="1263"/>
    <w:bookmarkStart w:name="z2580" w:id="1264"/>
    <w:p>
      <w:pPr>
        <w:spacing w:after="0"/>
        <w:ind w:left="0"/>
        <w:jc w:val="both"/>
      </w:pPr>
      <w:r>
        <w:rPr>
          <w:rFonts w:ascii="Times New Roman"/>
          <w:b w:val="false"/>
          <w:i w:val="false"/>
          <w:color w:val="000000"/>
          <w:sz w:val="28"/>
        </w:rPr>
        <w:t>
      458. Договор составляется в трех экземплярах, два из которых после согласования предоставляются уполномоченному органу по управлению государственным имуществом, местному исполнительному органу.</w:t>
      </w:r>
    </w:p>
    <w:bookmarkEnd w:id="1264"/>
    <w:bookmarkStart w:name="z2581" w:id="1265"/>
    <w:p>
      <w:pPr>
        <w:spacing w:after="0"/>
        <w:ind w:left="0"/>
        <w:jc w:val="both"/>
      </w:pPr>
      <w:r>
        <w:rPr>
          <w:rFonts w:ascii="Times New Roman"/>
          <w:b w:val="false"/>
          <w:i w:val="false"/>
          <w:color w:val="000000"/>
          <w:sz w:val="28"/>
        </w:rPr>
        <w:t>
      459. К договору прилагается перечень передаваемого имущества с их балансовой стоимостью.</w:t>
      </w:r>
    </w:p>
    <w:bookmarkEnd w:id="1265"/>
    <w:bookmarkStart w:name="z2582" w:id="1266"/>
    <w:p>
      <w:pPr>
        <w:spacing w:after="0"/>
        <w:ind w:left="0"/>
        <w:jc w:val="left"/>
      </w:pPr>
      <w:r>
        <w:rPr>
          <w:rFonts w:ascii="Times New Roman"/>
          <w:b/>
          <w:i w:val="false"/>
          <w:color w:val="000000"/>
        </w:rPr>
        <w:t xml:space="preserve"> Глава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66"/>
    <w:p>
      <w:pPr>
        <w:spacing w:after="0"/>
        <w:ind w:left="0"/>
        <w:jc w:val="both"/>
      </w:pPr>
      <w:r>
        <w:rPr>
          <w:rFonts w:ascii="Times New Roman"/>
          <w:b w:val="false"/>
          <w:i w:val="false"/>
          <w:color w:val="ff0000"/>
          <w:sz w:val="28"/>
        </w:rPr>
        <w:t xml:space="preserve">
      Сноска. Правила дополнены главой 17 в соответствии с приказом Заместителя Премьер-Министра - Министра национальной экономики РК от 30.09.2024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3" w:id="1267"/>
    <w:p>
      <w:pPr>
        <w:spacing w:after="0"/>
        <w:ind w:left="0"/>
        <w:jc w:val="left"/>
      </w:pPr>
      <w:r>
        <w:rPr>
          <w:rFonts w:ascii="Times New Roman"/>
          <w:b/>
          <w:i w:val="false"/>
          <w:color w:val="000000"/>
        </w:rPr>
        <w:t xml:space="preserve"> Параграф 1. Общие положения</w:t>
      </w:r>
    </w:p>
    <w:bookmarkEnd w:id="1267"/>
    <w:bookmarkStart w:name="z2584" w:id="1268"/>
    <w:p>
      <w:pPr>
        <w:spacing w:after="0"/>
        <w:ind w:left="0"/>
        <w:jc w:val="both"/>
      </w:pPr>
      <w:r>
        <w:rPr>
          <w:rFonts w:ascii="Times New Roman"/>
          <w:b w:val="false"/>
          <w:i w:val="false"/>
          <w:color w:val="000000"/>
          <w:sz w:val="28"/>
        </w:rPr>
        <w:t xml:space="preserve">
      460. Настоящая глава разработана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23 статьи 15 Закона и определяет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68"/>
    <w:bookmarkStart w:name="z2585" w:id="1269"/>
    <w:p>
      <w:pPr>
        <w:spacing w:after="0"/>
        <w:ind w:left="0"/>
        <w:jc w:val="both"/>
      </w:pPr>
      <w:r>
        <w:rPr>
          <w:rFonts w:ascii="Times New Roman"/>
          <w:b w:val="false"/>
          <w:i w:val="false"/>
          <w:color w:val="000000"/>
          <w:sz w:val="28"/>
        </w:rPr>
        <w:t>
      461. Передача на баланс и (или) доверительное управление имущества, используемого в технологическом цикле при предоставлении регулируемых услуг субъектами естественных монополий местным исполнительным органом, осуществляется на основании Плана передачи имущества.</w:t>
      </w:r>
    </w:p>
    <w:bookmarkEnd w:id="1269"/>
    <w:bookmarkStart w:name="z2586" w:id="1270"/>
    <w:p>
      <w:pPr>
        <w:spacing w:after="0"/>
        <w:ind w:left="0"/>
        <w:jc w:val="both"/>
      </w:pPr>
      <w:r>
        <w:rPr>
          <w:rFonts w:ascii="Times New Roman"/>
          <w:b w:val="false"/>
          <w:i w:val="false"/>
          <w:color w:val="000000"/>
          <w:sz w:val="28"/>
        </w:rPr>
        <w:t xml:space="preserve">
      В План передачи не допускается включение ранее переданных объектов. </w:t>
      </w:r>
    </w:p>
    <w:bookmarkEnd w:id="1270"/>
    <w:bookmarkStart w:name="z2587" w:id="1271"/>
    <w:p>
      <w:pPr>
        <w:spacing w:after="0"/>
        <w:ind w:left="0"/>
        <w:jc w:val="left"/>
      </w:pPr>
      <w:r>
        <w:rPr>
          <w:rFonts w:ascii="Times New Roman"/>
          <w:b/>
          <w:i w:val="false"/>
          <w:color w:val="000000"/>
        </w:rPr>
        <w:t xml:space="preserve"> Параграф 2.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1271"/>
    <w:bookmarkStart w:name="z2588" w:id="1272"/>
    <w:p>
      <w:pPr>
        <w:spacing w:after="0"/>
        <w:ind w:left="0"/>
        <w:jc w:val="both"/>
      </w:pPr>
      <w:r>
        <w:rPr>
          <w:rFonts w:ascii="Times New Roman"/>
          <w:b w:val="false"/>
          <w:i w:val="false"/>
          <w:color w:val="000000"/>
          <w:sz w:val="28"/>
        </w:rPr>
        <w:t>
      462. План передачи имущества, используемого в технологическом цикле при предоставлении регулируемых услуг субъектами естественных монополий, включает в себя:</w:t>
      </w:r>
    </w:p>
    <w:bookmarkEnd w:id="1272"/>
    <w:bookmarkStart w:name="z2589" w:id="1273"/>
    <w:p>
      <w:pPr>
        <w:spacing w:after="0"/>
        <w:ind w:left="0"/>
        <w:jc w:val="both"/>
      </w:pPr>
      <w:r>
        <w:rPr>
          <w:rFonts w:ascii="Times New Roman"/>
          <w:b w:val="false"/>
          <w:i w:val="false"/>
          <w:color w:val="000000"/>
          <w:sz w:val="28"/>
        </w:rPr>
        <w:t>
      1) наименование передаваемого имущества;</w:t>
      </w:r>
    </w:p>
    <w:bookmarkEnd w:id="1273"/>
    <w:bookmarkStart w:name="z2590" w:id="1274"/>
    <w:p>
      <w:pPr>
        <w:spacing w:after="0"/>
        <w:ind w:left="0"/>
        <w:jc w:val="both"/>
      </w:pPr>
      <w:r>
        <w:rPr>
          <w:rFonts w:ascii="Times New Roman"/>
          <w:b w:val="false"/>
          <w:i w:val="false"/>
          <w:color w:val="000000"/>
          <w:sz w:val="28"/>
        </w:rPr>
        <w:t xml:space="preserve">
      2) краткая характеристика передаваемого имущества с указанием срока окончания строительства, реконструкции; </w:t>
      </w:r>
    </w:p>
    <w:bookmarkEnd w:id="1274"/>
    <w:bookmarkStart w:name="z2591" w:id="1275"/>
    <w:p>
      <w:pPr>
        <w:spacing w:after="0"/>
        <w:ind w:left="0"/>
        <w:jc w:val="both"/>
      </w:pPr>
      <w:r>
        <w:rPr>
          <w:rFonts w:ascii="Times New Roman"/>
          <w:b w:val="false"/>
          <w:i w:val="false"/>
          <w:color w:val="000000"/>
          <w:sz w:val="28"/>
        </w:rPr>
        <w:t>
      3) местонахождение передаваемого имущества;</w:t>
      </w:r>
    </w:p>
    <w:bookmarkEnd w:id="1275"/>
    <w:bookmarkStart w:name="z2592" w:id="1276"/>
    <w:p>
      <w:pPr>
        <w:spacing w:after="0"/>
        <w:ind w:left="0"/>
        <w:jc w:val="both"/>
      </w:pPr>
      <w:r>
        <w:rPr>
          <w:rFonts w:ascii="Times New Roman"/>
          <w:b w:val="false"/>
          <w:i w:val="false"/>
          <w:color w:val="000000"/>
          <w:sz w:val="28"/>
        </w:rPr>
        <w:t>
      4) количественные и качественные показатели имущества (протяженность, количество),</w:t>
      </w:r>
    </w:p>
    <w:bookmarkEnd w:id="1276"/>
    <w:bookmarkStart w:name="z2593" w:id="1277"/>
    <w:p>
      <w:pPr>
        <w:spacing w:after="0"/>
        <w:ind w:left="0"/>
        <w:jc w:val="both"/>
      </w:pPr>
      <w:r>
        <w:rPr>
          <w:rFonts w:ascii="Times New Roman"/>
          <w:b w:val="false"/>
          <w:i w:val="false"/>
          <w:color w:val="000000"/>
          <w:sz w:val="28"/>
        </w:rPr>
        <w:t>
      5) назначение имущества;</w:t>
      </w:r>
    </w:p>
    <w:bookmarkEnd w:id="1277"/>
    <w:bookmarkStart w:name="z2594" w:id="1278"/>
    <w:p>
      <w:pPr>
        <w:spacing w:after="0"/>
        <w:ind w:left="0"/>
        <w:jc w:val="both"/>
      </w:pPr>
      <w:r>
        <w:rPr>
          <w:rFonts w:ascii="Times New Roman"/>
          <w:b w:val="false"/>
          <w:i w:val="false"/>
          <w:color w:val="000000"/>
          <w:sz w:val="28"/>
        </w:rPr>
        <w:t>
      6) стоимость передаваемого имущества отдельно по каждому объекту, при едином комплексе указывается общая стоимость;</w:t>
      </w:r>
    </w:p>
    <w:bookmarkEnd w:id="1278"/>
    <w:bookmarkStart w:name="z2595" w:id="1279"/>
    <w:p>
      <w:pPr>
        <w:spacing w:after="0"/>
        <w:ind w:left="0"/>
        <w:jc w:val="both"/>
      </w:pPr>
      <w:r>
        <w:rPr>
          <w:rFonts w:ascii="Times New Roman"/>
          <w:b w:val="false"/>
          <w:i w:val="false"/>
          <w:color w:val="000000"/>
          <w:sz w:val="28"/>
        </w:rPr>
        <w:t>
      7) наименование субъекта естественной монополии, на баланс (или) в доверительное управление которому передается имущество;</w:t>
      </w:r>
    </w:p>
    <w:bookmarkEnd w:id="1279"/>
    <w:bookmarkStart w:name="z2596" w:id="1280"/>
    <w:p>
      <w:pPr>
        <w:spacing w:after="0"/>
        <w:ind w:left="0"/>
        <w:jc w:val="both"/>
      </w:pPr>
      <w:r>
        <w:rPr>
          <w:rFonts w:ascii="Times New Roman"/>
          <w:b w:val="false"/>
          <w:i w:val="false"/>
          <w:color w:val="000000"/>
          <w:sz w:val="28"/>
        </w:rPr>
        <w:t>
      8) правоустанавливающие документы на передаваемое имущество (технический паспорт, справка о праве собственности) и идентификационный документ (акт на земельный участок, документы на земельный участок).</w:t>
      </w:r>
    </w:p>
    <w:bookmarkEnd w:id="1280"/>
    <w:bookmarkStart w:name="z2597" w:id="1281"/>
    <w:p>
      <w:pPr>
        <w:spacing w:after="0"/>
        <w:ind w:left="0"/>
        <w:jc w:val="both"/>
      </w:pPr>
      <w:r>
        <w:rPr>
          <w:rFonts w:ascii="Times New Roman"/>
          <w:b w:val="false"/>
          <w:i w:val="false"/>
          <w:color w:val="000000"/>
          <w:sz w:val="28"/>
        </w:rPr>
        <w:t>
      К плану прилагается обоснование целесообразности передачи имущества на баланс (или) в доверительное управление, с приложением соответствующего решения уполномоченного органа по управлению государственным имуществом, местного исполнительного органа о передаче имущества.</w:t>
      </w:r>
    </w:p>
    <w:bookmarkEnd w:id="1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51" w:id="1282"/>
    <w:p>
      <w:pPr>
        <w:spacing w:after="0"/>
        <w:ind w:left="0"/>
        <w:jc w:val="left"/>
      </w:pPr>
      <w:r>
        <w:rPr>
          <w:rFonts w:ascii="Times New Roman"/>
          <w:b/>
          <w:i w:val="false"/>
          <w:color w:val="000000"/>
        </w:rPr>
        <w:t xml:space="preserve"> Государственный регистр субъектов естественных монополий</w:t>
      </w:r>
    </w:p>
    <w:bookmarkEnd w:id="1282"/>
    <w:bookmarkStart w:name="z1352" w:id="1283"/>
    <w:p>
      <w:pPr>
        <w:spacing w:after="0"/>
        <w:ind w:left="0"/>
        <w:jc w:val="left"/>
      </w:pPr>
      <w:r>
        <w:rPr>
          <w:rFonts w:ascii="Times New Roman"/>
          <w:b/>
          <w:i w:val="false"/>
          <w:color w:val="000000"/>
        </w:rPr>
        <w:t xml:space="preserve"> _____________________________________________________________ (Наименование раздела Государственного регистра субъектов естественных монополий, наименование региона*)</w:t>
      </w:r>
    </w:p>
    <w:bookmarkEnd w:id="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предоставления регулируемой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включения в Государственный регистр субъектов естественных монополий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исключения из Государственного регистра субъектов естественных монополий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53" w:id="1284"/>
    <w:p>
      <w:pPr>
        <w:spacing w:after="0"/>
        <w:ind w:left="0"/>
        <w:jc w:val="both"/>
      </w:pPr>
      <w:r>
        <w:rPr>
          <w:rFonts w:ascii="Times New Roman"/>
          <w:b w:val="false"/>
          <w:i w:val="false"/>
          <w:color w:val="000000"/>
          <w:sz w:val="28"/>
        </w:rPr>
        <w:t>
      * наименование региона – указывается территориальный орган уполномоченного органа</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2122" w:id="1285"/>
    <w:p>
      <w:pPr>
        <w:spacing w:after="0"/>
        <w:ind w:left="0"/>
        <w:jc w:val="left"/>
      </w:pPr>
      <w:r>
        <w:rPr>
          <w:rFonts w:ascii="Times New Roman"/>
          <w:b/>
          <w:i w:val="false"/>
          <w:color w:val="000000"/>
        </w:rPr>
        <w:t xml:space="preserve"> Заявление о включении в Государственный регистр субъектов естественных монополий</w:t>
      </w:r>
    </w:p>
    <w:bookmarkEnd w:id="1285"/>
    <w:bookmarkStart w:name="z2237" w:id="1286"/>
    <w:p>
      <w:pPr>
        <w:spacing w:after="0"/>
        <w:ind w:left="0"/>
        <w:jc w:val="both"/>
      </w:pPr>
      <w:r>
        <w:rPr>
          <w:rFonts w:ascii="Times New Roman"/>
          <w:b w:val="false"/>
          <w:i w:val="false"/>
          <w:color w:val="ff0000"/>
          <w:sz w:val="28"/>
        </w:rPr>
        <w:t xml:space="preserve">
      Сноска. Форма 2 -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86"/>
    <w:p>
      <w:pPr>
        <w:spacing w:after="0"/>
        <w:ind w:left="0"/>
        <w:jc w:val="both"/>
      </w:pPr>
      <w:r>
        <w:rPr>
          <w:rFonts w:ascii="Times New Roman"/>
          <w:b w:val="false"/>
          <w:i w:val="false"/>
          <w:color w:val="000000"/>
          <w:sz w:val="28"/>
        </w:rPr>
        <w:t>
      Прошу включить</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Республиканского или местного раздела Государственного регистра)</w:t>
      </w:r>
    </w:p>
    <w:p>
      <w:pPr>
        <w:spacing w:after="0"/>
        <w:ind w:left="0"/>
        <w:jc w:val="both"/>
      </w:pPr>
      <w:r>
        <w:rPr>
          <w:rFonts w:ascii="Times New Roman"/>
          <w:b w:val="false"/>
          <w:i w:val="false"/>
          <w:color w:val="000000"/>
          <w:sz w:val="28"/>
        </w:rPr>
        <w:t>Государственного регистра субъектов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индивидуального предпринимателя или юридического лица)</w:t>
      </w:r>
    </w:p>
    <w:p>
      <w:pPr>
        <w:spacing w:after="0"/>
        <w:ind w:left="0"/>
        <w:jc w:val="both"/>
      </w:pPr>
      <w:r>
        <w:rPr>
          <w:rFonts w:ascii="Times New Roman"/>
          <w:b w:val="false"/>
          <w:i w:val="false"/>
          <w:color w:val="000000"/>
          <w:sz w:val="28"/>
        </w:rPr>
        <w:t>лицензии на право занятия предпринимательской деятельностью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регулируемых услуг в сфере естественных монополий) (при оказании услуги</w:t>
      </w:r>
    </w:p>
    <w:p>
      <w:pPr>
        <w:spacing w:after="0"/>
        <w:ind w:left="0"/>
        <w:jc w:val="both"/>
      </w:pPr>
      <w:r>
        <w:rPr>
          <w:rFonts w:ascii="Times New Roman"/>
          <w:b w:val="false"/>
          <w:i w:val="false"/>
          <w:color w:val="000000"/>
          <w:sz w:val="28"/>
        </w:rPr>
        <w:t>по передаче электроэнергии указывается информация государственного органа,</w:t>
      </w:r>
    </w:p>
    <w:p>
      <w:pPr>
        <w:spacing w:after="0"/>
        <w:ind w:left="0"/>
        <w:jc w:val="both"/>
      </w:pPr>
      <w:r>
        <w:rPr>
          <w:rFonts w:ascii="Times New Roman"/>
          <w:b w:val="false"/>
          <w:i w:val="false"/>
          <w:color w:val="000000"/>
          <w:sz w:val="28"/>
        </w:rPr>
        <w:t>осуществляющего руководство в области электроэнергетики, о соответствии</w:t>
      </w:r>
    </w:p>
    <w:p>
      <w:pPr>
        <w:spacing w:after="0"/>
        <w:ind w:left="0"/>
        <w:jc w:val="both"/>
      </w:pPr>
      <w:r>
        <w:rPr>
          <w:rFonts w:ascii="Times New Roman"/>
          <w:b w:val="false"/>
          <w:i w:val="false"/>
          <w:color w:val="000000"/>
          <w:sz w:val="28"/>
        </w:rPr>
        <w:t xml:space="preserve">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w:t>
      </w:r>
    </w:p>
    <w:p>
      <w:pPr>
        <w:spacing w:after="0"/>
        <w:ind w:left="0"/>
        <w:jc w:val="both"/>
      </w:pPr>
      <w:r>
        <w:rPr>
          <w:rFonts w:ascii="Times New Roman"/>
          <w:b w:val="false"/>
          <w:i w:val="false"/>
          <w:color w:val="000000"/>
          <w:sz w:val="28"/>
        </w:rPr>
        <w:t>"Об электроэнергетике" №___ дата выдачи, в случае изменения места регистрации</w:t>
      </w:r>
    </w:p>
    <w:p>
      <w:pPr>
        <w:spacing w:after="0"/>
        <w:ind w:left="0"/>
        <w:jc w:val="both"/>
      </w:pPr>
      <w:r>
        <w:rPr>
          <w:rFonts w:ascii="Times New Roman"/>
          <w:b w:val="false"/>
          <w:i w:val="false"/>
          <w:color w:val="000000"/>
          <w:sz w:val="28"/>
        </w:rPr>
        <w:t>в другую область, другой город республиканского значения или столицу субъекта</w:t>
      </w:r>
    </w:p>
    <w:p>
      <w:pPr>
        <w:spacing w:after="0"/>
        <w:ind w:left="0"/>
        <w:jc w:val="both"/>
      </w:pPr>
      <w:r>
        <w:rPr>
          <w:rFonts w:ascii="Times New Roman"/>
          <w:b w:val="false"/>
          <w:i w:val="false"/>
          <w:color w:val="000000"/>
          <w:sz w:val="28"/>
        </w:rPr>
        <w:t>естественной монополии указывается – изменение юридического адреса)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(территория оказания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активы задействованные в производстве регулируемых услуг (имеется на балансе</w:t>
      </w:r>
    </w:p>
    <w:p>
      <w:pPr>
        <w:spacing w:after="0"/>
        <w:ind w:left="0"/>
        <w:jc w:val="both"/>
      </w:pPr>
      <w:r>
        <w:rPr>
          <w:rFonts w:ascii="Times New Roman"/>
          <w:b w:val="false"/>
          <w:i w:val="false"/>
          <w:color w:val="000000"/>
          <w:sz w:val="28"/>
        </w:rPr>
        <w:t>или в аренде или доверительном управлении)</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1364" w:id="1287"/>
    <w:p>
      <w:pPr>
        <w:spacing w:after="0"/>
        <w:ind w:left="0"/>
        <w:jc w:val="left"/>
      </w:pPr>
      <w:r>
        <w:rPr>
          <w:rFonts w:ascii="Times New Roman"/>
          <w:b/>
          <w:i w:val="false"/>
          <w:color w:val="000000"/>
        </w:rPr>
        <w:t xml:space="preserve">              Заявление об исключении из Государственного регистра субъектов</w:t>
      </w:r>
      <w:r>
        <w:br/>
      </w:r>
      <w:r>
        <w:rPr>
          <w:rFonts w:ascii="Times New Roman"/>
          <w:b/>
          <w:i w:val="false"/>
          <w:color w:val="000000"/>
        </w:rPr>
        <w:t xml:space="preserve">                               естественных монополий</w:t>
      </w:r>
    </w:p>
    <w:bookmarkEnd w:id="1287"/>
    <w:p>
      <w:pPr>
        <w:spacing w:after="0"/>
        <w:ind w:left="0"/>
        <w:jc w:val="both"/>
      </w:pPr>
      <w:bookmarkStart w:name="z1365" w:id="1288"/>
      <w:r>
        <w:rPr>
          <w:rFonts w:ascii="Times New Roman"/>
          <w:b w:val="false"/>
          <w:i w:val="false"/>
          <w:color w:val="000000"/>
          <w:sz w:val="28"/>
        </w:rPr>
        <w:t>
      Прошу исключить из _______________________________________________________</w:t>
      </w:r>
    </w:p>
    <w:bookmarkEnd w:id="1288"/>
    <w:p>
      <w:pPr>
        <w:spacing w:after="0"/>
        <w:ind w:left="0"/>
        <w:jc w:val="both"/>
      </w:pPr>
      <w:r>
        <w:rPr>
          <w:rFonts w:ascii="Times New Roman"/>
          <w:b w:val="false"/>
          <w:i w:val="false"/>
          <w:color w:val="000000"/>
          <w:sz w:val="28"/>
        </w:rPr>
        <w:t xml:space="preserve">       (наименование Республиканского или местного раздела Государственного регистра)</w:t>
      </w:r>
    </w:p>
    <w:p>
      <w:pPr>
        <w:spacing w:after="0"/>
        <w:ind w:left="0"/>
        <w:jc w:val="both"/>
      </w:pPr>
      <w:r>
        <w:rPr>
          <w:rFonts w:ascii="Times New Roman"/>
          <w:b w:val="false"/>
          <w:i w:val="false"/>
          <w:color w:val="000000"/>
          <w:sz w:val="28"/>
        </w:rPr>
        <w:t>Государственного регистра субъектов естественных монополий 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регулируемых услуг в сфере естественных монополий)</w:t>
      </w:r>
    </w:p>
    <w:bookmarkStart w:name="z1366" w:id="1289"/>
    <w:p>
      <w:pPr>
        <w:spacing w:after="0"/>
        <w:ind w:left="0"/>
        <w:jc w:val="both"/>
      </w:pPr>
      <w:r>
        <w:rPr>
          <w:rFonts w:ascii="Times New Roman"/>
          <w:b w:val="false"/>
          <w:i w:val="false"/>
          <w:color w:val="000000"/>
          <w:sz w:val="28"/>
        </w:rPr>
        <w:t>
      Основание: _______________________________________________________________</w:t>
      </w:r>
    </w:p>
    <w:bookmarkEnd w:id="1289"/>
    <w:bookmarkStart w:name="z1367" w:id="129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1290"/>
    <w:bookmarkStart w:name="z1368" w:id="1291"/>
    <w:p>
      <w:pPr>
        <w:spacing w:after="0"/>
        <w:ind w:left="0"/>
        <w:jc w:val="both"/>
      </w:pPr>
      <w:r>
        <w:rPr>
          <w:rFonts w:ascii="Times New Roman"/>
          <w:b w:val="false"/>
          <w:i w:val="false"/>
          <w:color w:val="000000"/>
          <w:sz w:val="28"/>
        </w:rPr>
        <w:t>
      Приложение: _____________________________________________________________</w:t>
      </w:r>
    </w:p>
    <w:bookmarkEnd w:id="1291"/>
    <w:bookmarkStart w:name="z1369" w:id="1292"/>
    <w:p>
      <w:pPr>
        <w:spacing w:after="0"/>
        <w:ind w:left="0"/>
        <w:jc w:val="both"/>
      </w:pPr>
      <w:r>
        <w:rPr>
          <w:rFonts w:ascii="Times New Roman"/>
          <w:b w:val="false"/>
          <w:i w:val="false"/>
          <w:color w:val="000000"/>
          <w:sz w:val="28"/>
        </w:rPr>
        <w:t>
      _________________________________________________________________________</w:t>
      </w:r>
    </w:p>
    <w:bookmarkEnd w:id="1292"/>
    <w:bookmarkStart w:name="z1370" w:id="1293"/>
    <w:p>
      <w:pPr>
        <w:spacing w:after="0"/>
        <w:ind w:left="0"/>
        <w:jc w:val="both"/>
      </w:pPr>
      <w:r>
        <w:rPr>
          <w:rFonts w:ascii="Times New Roman"/>
          <w:b w:val="false"/>
          <w:i w:val="false"/>
          <w:color w:val="000000"/>
          <w:sz w:val="28"/>
        </w:rPr>
        <w:t>
      _________________________________________________________________________</w:t>
      </w:r>
    </w:p>
    <w:bookmarkEnd w:id="1293"/>
    <w:bookmarkStart w:name="z1371" w:id="1294"/>
    <w:p>
      <w:pPr>
        <w:spacing w:after="0"/>
        <w:ind w:left="0"/>
        <w:jc w:val="both"/>
      </w:pPr>
      <w:r>
        <w:rPr>
          <w:rFonts w:ascii="Times New Roman"/>
          <w:b w:val="false"/>
          <w:i w:val="false"/>
          <w:color w:val="000000"/>
          <w:sz w:val="28"/>
        </w:rPr>
        <w:t>
      "____" _________ 20 ___ год</w:t>
      </w:r>
    </w:p>
    <w:bookmarkEnd w:id="1294"/>
    <w:bookmarkStart w:name="z2238" w:id="1295"/>
    <w:p>
      <w:pPr>
        <w:spacing w:after="0"/>
        <w:ind w:left="0"/>
        <w:jc w:val="both"/>
      </w:pPr>
      <w:r>
        <w:rPr>
          <w:rFonts w:ascii="Times New Roman"/>
          <w:b w:val="false"/>
          <w:i w:val="false"/>
          <w:color w:val="000000"/>
          <w:sz w:val="28"/>
        </w:rPr>
        <w:t>
      (дата)</w:t>
      </w:r>
    </w:p>
    <w:bookmarkEnd w:id="1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2" w:id="1296"/>
    <w:p>
      <w:pPr>
        <w:spacing w:after="0"/>
        <w:ind w:left="0"/>
        <w:jc w:val="left"/>
      </w:pPr>
      <w:r>
        <w:rPr>
          <w:rFonts w:ascii="Times New Roman"/>
          <w:b/>
          <w:i w:val="false"/>
          <w:color w:val="000000"/>
        </w:rPr>
        <w:t xml:space="preserve"> Перечень основных требований к оказанию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bookmarkEnd w:id="1296"/>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2) Исключение из Государственного регистра субъектов естественных монополий, за исключением услуг в сфере аэронавигации и аэропортов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 – 30 минут;</w:t>
            </w:r>
          </w:p>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или исключении из Государственного регистра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включения в Регистр:</w:t>
            </w:r>
          </w:p>
          <w:p>
            <w:pPr>
              <w:spacing w:after="20"/>
              <w:ind w:left="20"/>
              <w:jc w:val="both"/>
            </w:pPr>
            <w:r>
              <w:rPr>
                <w:rFonts w:ascii="Times New Roman"/>
                <w:b w:val="false"/>
                <w:i w:val="false"/>
                <w:color w:val="000000"/>
                <w:sz w:val="20"/>
              </w:rPr>
              <w:t>
заявление о включении в Регистр по форме 2 согласно приложению 1 к настоящим Правилам, подписанное первым руководителем.</w:t>
            </w:r>
          </w:p>
          <w:p>
            <w:pPr>
              <w:spacing w:after="20"/>
              <w:ind w:left="20"/>
              <w:jc w:val="both"/>
            </w:pPr>
            <w:r>
              <w:rPr>
                <w:rFonts w:ascii="Times New Roman"/>
                <w:b w:val="false"/>
                <w:i w:val="false"/>
                <w:color w:val="000000"/>
                <w:sz w:val="20"/>
              </w:rPr>
              <w:t xml:space="preserve">
При этом услугополучатели, оказывающие регулируемые услуги по передаче электрической энергии, указывают номер и дату выдачи заключения государственного органа, осуществляющего руководство в области электроэнергетики, о соответствии требованиям </w:t>
            </w:r>
            <w:r>
              <w:rPr>
                <w:rFonts w:ascii="Times New Roman"/>
                <w:b w:val="false"/>
                <w:i w:val="false"/>
                <w:color w:val="000000"/>
                <w:sz w:val="20"/>
              </w:rPr>
              <w:t>пункта 6</w:t>
            </w:r>
            <w:r>
              <w:rPr>
                <w:rFonts w:ascii="Times New Roman"/>
                <w:b w:val="false"/>
                <w:i w:val="false"/>
                <w:color w:val="000000"/>
                <w:sz w:val="20"/>
              </w:rPr>
              <w:t xml:space="preserve"> статьи 13-1 Закона Республики Казахстан "Об электроэнергетике".</w:t>
            </w:r>
          </w:p>
          <w:p>
            <w:pPr>
              <w:spacing w:after="20"/>
              <w:ind w:left="20"/>
              <w:jc w:val="both"/>
            </w:pPr>
            <w:r>
              <w:rPr>
                <w:rFonts w:ascii="Times New Roman"/>
                <w:b w:val="false"/>
                <w:i w:val="false"/>
                <w:color w:val="000000"/>
                <w:sz w:val="20"/>
              </w:rPr>
              <w:t>
Для исключения из Регистра: услугополучатель в течение 15 (пятнадцати) календарных дней со дня прекращения осуществления им деятельности, отнесенной к сфере естественной монополии, представляет услугодателю заявление об исключении из Государственного регистра субъектов естественных монополий по форме 3 согласно приложению 1 к настоящим Правилам, подписанное первым руководителем.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индекс, город, район,</w:t>
            </w:r>
            <w:r>
              <w:br/>
            </w:r>
            <w:r>
              <w:rPr>
                <w:rFonts w:ascii="Times New Roman"/>
                <w:b w:val="false"/>
                <w:i w:val="false"/>
                <w:color w:val="000000"/>
                <w:sz w:val="20"/>
              </w:rPr>
              <w:t>область, 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 –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376" w:id="1297"/>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(предмет сделки)</w:t>
      </w:r>
    </w:p>
    <w:bookmarkEnd w:id="1297"/>
    <w:bookmarkStart w:name="z1377" w:id="1298"/>
    <w:p>
      <w:pPr>
        <w:spacing w:after="0"/>
        <w:ind w:left="0"/>
        <w:jc w:val="both"/>
      </w:pPr>
      <w:r>
        <w:rPr>
          <w:rFonts w:ascii="Times New Roman"/>
          <w:b w:val="false"/>
          <w:i w:val="false"/>
          <w:color w:val="000000"/>
          <w:sz w:val="28"/>
        </w:rPr>
        <w:t>
      1. Обоснование:</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8" w:id="1299"/>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 целесообразности)</w:t>
      </w:r>
    </w:p>
    <w:bookmarkEnd w:id="1299"/>
    <w:bookmarkStart w:name="z1379" w:id="1300"/>
    <w:p>
      <w:pPr>
        <w:spacing w:after="0"/>
        <w:ind w:left="0"/>
        <w:jc w:val="both"/>
      </w:pPr>
      <w:r>
        <w:rPr>
          <w:rFonts w:ascii="Times New Roman"/>
          <w:b w:val="false"/>
          <w:i w:val="false"/>
          <w:color w:val="000000"/>
          <w:sz w:val="28"/>
        </w:rPr>
        <w:t>
      2. Информация об имуществе, являющемся предметом сделки</w:t>
      </w:r>
    </w:p>
    <w:bookmarkEnd w:id="1300"/>
    <w:bookmarkStart w:name="z1380" w:id="1301"/>
    <w:p>
      <w:pPr>
        <w:spacing w:after="0"/>
        <w:ind w:left="0"/>
        <w:jc w:val="both"/>
      </w:pPr>
      <w:r>
        <w:rPr>
          <w:rFonts w:ascii="Times New Roman"/>
          <w:b w:val="false"/>
          <w:i w:val="false"/>
          <w:color w:val="000000"/>
          <w:sz w:val="28"/>
        </w:rPr>
        <w:t>
      __________________________________________________________________________</w:t>
      </w:r>
    </w:p>
    <w:bookmarkEnd w:id="1301"/>
    <w:bookmarkStart w:name="z1381" w:id="1302"/>
    <w:p>
      <w:pPr>
        <w:spacing w:after="0"/>
        <w:ind w:left="0"/>
        <w:jc w:val="both"/>
      </w:pPr>
      <w:r>
        <w:rPr>
          <w:rFonts w:ascii="Times New Roman"/>
          <w:b w:val="false"/>
          <w:i w:val="false"/>
          <w:color w:val="000000"/>
          <w:sz w:val="28"/>
        </w:rPr>
        <w:t>
      __________________________________________________________________________</w:t>
      </w:r>
    </w:p>
    <w:bookmarkEnd w:id="1302"/>
    <w:bookmarkStart w:name="z1382" w:id="1303"/>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 тарифа на регулируемые услуги субъекта естественной монополии и не приведет к ухудшению его финансово-хозяйственной деятельности</w:t>
      </w:r>
    </w:p>
    <w:bookmarkEnd w:id="1303"/>
    <w:bookmarkStart w:name="z1383" w:id="1304"/>
    <w:p>
      <w:pPr>
        <w:spacing w:after="0"/>
        <w:ind w:left="0"/>
        <w:jc w:val="both"/>
      </w:pPr>
      <w:r>
        <w:rPr>
          <w:rFonts w:ascii="Times New Roman"/>
          <w:b w:val="false"/>
          <w:i w:val="false"/>
          <w:color w:val="000000"/>
          <w:sz w:val="28"/>
        </w:rPr>
        <w:t>
      __________________________________________________________________________</w:t>
      </w:r>
    </w:p>
    <w:bookmarkEnd w:id="1304"/>
    <w:bookmarkStart w:name="z1384" w:id="1305"/>
    <w:p>
      <w:pPr>
        <w:spacing w:after="0"/>
        <w:ind w:left="0"/>
        <w:jc w:val="both"/>
      </w:pPr>
      <w:r>
        <w:rPr>
          <w:rFonts w:ascii="Times New Roman"/>
          <w:b w:val="false"/>
          <w:i w:val="false"/>
          <w:color w:val="000000"/>
          <w:sz w:val="28"/>
        </w:rPr>
        <w:t>
      __________________________________________________________________________</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5" w:id="1306"/>
    <w:p>
      <w:pPr>
        <w:spacing w:after="0"/>
        <w:ind w:left="0"/>
        <w:jc w:val="both"/>
      </w:pPr>
      <w:r>
        <w:rPr>
          <w:rFonts w:ascii="Times New Roman"/>
          <w:b w:val="false"/>
          <w:i w:val="false"/>
          <w:color w:val="000000"/>
          <w:sz w:val="28"/>
        </w:rPr>
        <w:t>
      4. Сведения об оценке имущества</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субъекта естественной монополии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6" w:id="130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______________</w:t>
      </w:r>
    </w:p>
    <w:bookmarkEnd w:id="1307"/>
    <w:bookmarkStart w:name="z1387" w:id="1308"/>
    <w:p>
      <w:pPr>
        <w:spacing w:after="0"/>
        <w:ind w:left="0"/>
        <w:jc w:val="both"/>
      </w:pPr>
      <w:r>
        <w:rPr>
          <w:rFonts w:ascii="Times New Roman"/>
          <w:b w:val="false"/>
          <w:i w:val="false"/>
          <w:color w:val="000000"/>
          <w:sz w:val="28"/>
        </w:rPr>
        <w:t>
      "__" ___________ 20___г. (подпись).</w:t>
      </w:r>
    </w:p>
    <w:bookmarkEnd w:id="1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заявителя)</w:t>
            </w:r>
            <w:r>
              <w:br/>
            </w:r>
            <w:r>
              <w:rPr>
                <w:rFonts w:ascii="Times New Roman"/>
                <w:b w:val="false"/>
                <w:i w:val="false"/>
                <w:color w:val="000000"/>
                <w:sz w:val="20"/>
              </w:rPr>
              <w:t>адрес 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 –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390" w:id="1309"/>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(название услуги)</w:t>
      </w:r>
    </w:p>
    <w:bookmarkEnd w:id="1309"/>
    <w:p>
      <w:pPr>
        <w:spacing w:after="0"/>
        <w:ind w:left="0"/>
        <w:jc w:val="both"/>
      </w:pPr>
      <w:bookmarkStart w:name="z1391" w:id="1310"/>
      <w:r>
        <w:rPr>
          <w:rFonts w:ascii="Times New Roman"/>
          <w:b w:val="false"/>
          <w:i w:val="false"/>
          <w:color w:val="000000"/>
          <w:sz w:val="28"/>
        </w:rPr>
        <w:t>
      Обоснование необходимости реорганизации (ликвидацию) субъекта естественной монополии</w:t>
      </w:r>
    </w:p>
    <w:bookmarkEnd w:id="131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Сведения о месте нахождения каждого из вновь возникающих юридических лиц (в случае реорганизации)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Сведения об участии субъекта естественной монополии в других юридических лицах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 ________________________</w:t>
      </w:r>
    </w:p>
    <w:bookmarkStart w:name="z2255" w:id="1311"/>
    <w:p>
      <w:pPr>
        <w:spacing w:after="0"/>
        <w:ind w:left="0"/>
        <w:jc w:val="both"/>
      </w:pPr>
      <w:r>
        <w:rPr>
          <w:rFonts w:ascii="Times New Roman"/>
          <w:b w:val="false"/>
          <w:i w:val="false"/>
          <w:color w:val="000000"/>
          <w:sz w:val="28"/>
        </w:rPr>
        <w:t>
      "__" ___________ 20___г. (подпись).</w:t>
      </w:r>
    </w:p>
    <w:bookmarkEnd w:id="1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3" w:id="131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bookmarkEnd w:id="1312"/>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(далее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p>
          <w:p>
            <w:pPr>
              <w:spacing w:after="20"/>
              <w:ind w:left="20"/>
              <w:jc w:val="both"/>
            </w:pPr>
            <w:r>
              <w:rPr>
                <w:rFonts w:ascii="Times New Roman"/>
                <w:b w:val="false"/>
                <w:i w:val="false"/>
                <w:color w:val="000000"/>
                <w:sz w:val="20"/>
              </w:rPr>
              <w:t>
2) электронная копия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w:t>
            </w:r>
            <w:r>
              <w:br/>
            </w:r>
            <w:r>
              <w:rPr>
                <w:rFonts w:ascii="Times New Roman"/>
                <w:b w:val="false"/>
                <w:i w:val="false"/>
                <w:color w:val="000000"/>
                <w:sz w:val="20"/>
              </w:rPr>
              <w:t>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54" w:id="131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bookmarkEnd w:id="1313"/>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национальной экономики РК от 11.07.2020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национальной экономики РК от 18.11.2022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реорганизацию и ликвидацию субъектов естественных монополий, за исключением услуг в сфере аэронавигации и аэропортов и связи"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Слияние, присоединение, преобразование;</w:t>
            </w:r>
          </w:p>
          <w:p>
            <w:pPr>
              <w:spacing w:after="20"/>
              <w:ind w:left="20"/>
              <w:jc w:val="both"/>
            </w:pPr>
            <w:r>
              <w:rPr>
                <w:rFonts w:ascii="Times New Roman"/>
                <w:b w:val="false"/>
                <w:i w:val="false"/>
                <w:color w:val="000000"/>
                <w:sz w:val="20"/>
              </w:rPr>
              <w:t>
2. Разделение, выделение;</w:t>
            </w:r>
          </w:p>
          <w:p>
            <w:pPr>
              <w:spacing w:after="20"/>
              <w:ind w:left="20"/>
              <w:jc w:val="both"/>
            </w:pPr>
            <w:r>
              <w:rPr>
                <w:rFonts w:ascii="Times New Roman"/>
                <w:b w:val="false"/>
                <w:i w:val="false"/>
                <w:color w:val="000000"/>
                <w:sz w:val="20"/>
              </w:rPr>
              <w:t>
3. Ликвидация.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По всем подвидам.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 за исключением услуг в сфере аэронавигации и аэропортов и связи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2 согласно приложению 2 настоящим Правилам;</w:t>
            </w:r>
          </w:p>
          <w:p>
            <w:pPr>
              <w:spacing w:after="20"/>
              <w:ind w:left="20"/>
              <w:jc w:val="both"/>
            </w:pPr>
            <w:r>
              <w:rPr>
                <w:rFonts w:ascii="Times New Roman"/>
                <w:b w:val="false"/>
                <w:i w:val="false"/>
                <w:color w:val="000000"/>
                <w:sz w:val="20"/>
              </w:rPr>
              <w:t>
2) электронная копия передаточного акта – при слиянии, присоединении, преобразовании;</w:t>
            </w:r>
          </w:p>
          <w:p>
            <w:pPr>
              <w:spacing w:after="20"/>
              <w:ind w:left="20"/>
              <w:jc w:val="both"/>
            </w:pPr>
            <w:r>
              <w:rPr>
                <w:rFonts w:ascii="Times New Roman"/>
                <w:b w:val="false"/>
                <w:i w:val="false"/>
                <w:color w:val="000000"/>
                <w:sz w:val="20"/>
              </w:rPr>
              <w:t>
3) электронная копия разделительного баланса – при разделении, выделении;</w:t>
            </w:r>
          </w:p>
          <w:p>
            <w:pPr>
              <w:spacing w:after="20"/>
              <w:ind w:left="20"/>
              <w:jc w:val="both"/>
            </w:pPr>
            <w:r>
              <w:rPr>
                <w:rFonts w:ascii="Times New Roman"/>
                <w:b w:val="false"/>
                <w:i w:val="false"/>
                <w:color w:val="000000"/>
                <w:sz w:val="20"/>
              </w:rPr>
              <w:t>
4) электронная копия ликвидационного баланса – при ликвидации.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2347" w:id="131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используемым для предоставления регулируемой услуги подъездных путей"</w:t>
      </w:r>
    </w:p>
    <w:bookmarkEnd w:id="1314"/>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национальной экономики РК от 28.12.2022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используемым для предоставления регулируемой услуги подъездных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Министерства национальной экономики Республики Казахстан (далее – Комитет), территориальные органы Комитета.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используемым для предоставления регулируемой услуги подъездных путей либо мотивированный ответ об отказе в оказании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 xml:space="preserve">Трудовым кодексом </w:t>
            </w:r>
            <w:r>
              <w:rPr>
                <w:rFonts w:ascii="Times New Roman"/>
                <w:b w:val="false"/>
                <w:i w:val="false"/>
                <w:color w:val="000000"/>
                <w:sz w:val="20"/>
              </w:rPr>
              <w:t>Республики Казахстан (далее –Кодекс);</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2 к настоящим Правилам;</w:t>
            </w:r>
          </w:p>
          <w:p>
            <w:pPr>
              <w:spacing w:after="20"/>
              <w:ind w:left="20"/>
              <w:jc w:val="both"/>
            </w:pPr>
            <w:r>
              <w:rPr>
                <w:rFonts w:ascii="Times New Roman"/>
                <w:b w:val="false"/>
                <w:i w:val="false"/>
                <w:color w:val="000000"/>
                <w:sz w:val="20"/>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тарифа;</w:t>
            </w:r>
          </w:p>
          <w:p>
            <w:pPr>
              <w:spacing w:after="20"/>
              <w:ind w:left="20"/>
              <w:jc w:val="both"/>
            </w:pPr>
            <w:r>
              <w:rPr>
                <w:rFonts w:ascii="Times New Roman"/>
                <w:b w:val="false"/>
                <w:i w:val="false"/>
                <w:color w:val="000000"/>
                <w:sz w:val="20"/>
              </w:rPr>
              <w:t>
2) нарушение договоров с потребителями;</w:t>
            </w:r>
          </w:p>
          <w:p>
            <w:pPr>
              <w:spacing w:after="20"/>
              <w:ind w:left="20"/>
              <w:jc w:val="both"/>
            </w:pPr>
            <w:r>
              <w:rPr>
                <w:rFonts w:ascii="Times New Roman"/>
                <w:b w:val="false"/>
                <w:i w:val="false"/>
                <w:color w:val="000000"/>
                <w:sz w:val="20"/>
              </w:rPr>
              <w:t>
3) ущемление прав и законных интересов потребителей;</w:t>
            </w:r>
          </w:p>
          <w:p>
            <w:pPr>
              <w:spacing w:after="20"/>
              <w:ind w:left="20"/>
              <w:jc w:val="both"/>
            </w:pPr>
            <w:r>
              <w:rPr>
                <w:rFonts w:ascii="Times New Roman"/>
                <w:b w:val="false"/>
                <w:i w:val="false"/>
                <w:color w:val="000000"/>
                <w:sz w:val="20"/>
              </w:rPr>
              <w:t>
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 </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9) имущество, используемое для предоставления регулируемые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p>
            <w:pPr>
              <w:spacing w:after="20"/>
              <w:ind w:left="20"/>
              <w:jc w:val="both"/>
            </w:pPr>
            <w:r>
              <w:rPr>
                <w:rFonts w:ascii="Times New Roman"/>
                <w:b w:val="false"/>
                <w:i w:val="false"/>
                <w:color w:val="000000"/>
                <w:sz w:val="20"/>
              </w:rPr>
              <w:t>
10)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p>
            <w:pPr>
              <w:spacing w:after="20"/>
              <w:ind w:left="20"/>
              <w:jc w:val="both"/>
            </w:pPr>
            <w:r>
              <w:rPr>
                <w:rFonts w:ascii="Times New Roman"/>
                <w:b w:val="false"/>
                <w:i w:val="false"/>
                <w:color w:val="000000"/>
                <w:sz w:val="20"/>
              </w:rPr>
              <w:t>
11) предоставлен неполный пакет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www.economy.gov.kz в разделе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Услугодателя www.economy.gov.kz в разделе "Государственные услуги".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95" w:id="1315"/>
    <w:p>
      <w:pPr>
        <w:spacing w:after="0"/>
        <w:ind w:left="0"/>
        <w:jc w:val="left"/>
      </w:pPr>
      <w:r>
        <w:rPr>
          <w:rFonts w:ascii="Times New Roman"/>
          <w:b/>
          <w:i w:val="false"/>
          <w:color w:val="000000"/>
        </w:rPr>
        <w:t xml:space="preserve">                    Объявление о проведении тендера (конкурса)</w:t>
      </w:r>
    </w:p>
    <w:bookmarkEnd w:id="1315"/>
    <w:p>
      <w:pPr>
        <w:spacing w:after="0"/>
        <w:ind w:left="0"/>
        <w:jc w:val="both"/>
      </w:pPr>
      <w:bookmarkStart w:name="z1396" w:id="1316"/>
      <w:r>
        <w:rPr>
          <w:rFonts w:ascii="Times New Roman"/>
          <w:b w:val="false"/>
          <w:i w:val="false"/>
          <w:color w:val="000000"/>
          <w:sz w:val="28"/>
        </w:rPr>
        <w:t>
      _________________________________________ объявляет о проведении тендера (конкурса)</w:t>
      </w:r>
    </w:p>
    <w:bookmarkEnd w:id="1316"/>
    <w:p>
      <w:pPr>
        <w:spacing w:after="0"/>
        <w:ind w:left="0"/>
        <w:jc w:val="both"/>
      </w:pPr>
      <w:r>
        <w:rPr>
          <w:rFonts w:ascii="Times New Roman"/>
          <w:b w:val="false"/>
          <w:i w:val="false"/>
          <w:color w:val="000000"/>
          <w:sz w:val="28"/>
        </w:rPr>
        <w:t>(полное наименование субъекта естественной монополии)</w:t>
      </w:r>
    </w:p>
    <w:p>
      <w:pPr>
        <w:spacing w:after="0"/>
        <w:ind w:left="0"/>
        <w:jc w:val="both"/>
      </w:pPr>
      <w:bookmarkStart w:name="z1397" w:id="1317"/>
      <w:r>
        <w:rPr>
          <w:rFonts w:ascii="Times New Roman"/>
          <w:b w:val="false"/>
          <w:i w:val="false"/>
          <w:color w:val="000000"/>
          <w:sz w:val="28"/>
        </w:rPr>
        <w:t>
      Наименование закупок (тендера, конкурса) (наименование закупок товаров, работ,</w:t>
      </w:r>
    </w:p>
    <w:bookmarkEnd w:id="1317"/>
    <w:p>
      <w:pPr>
        <w:spacing w:after="0"/>
        <w:ind w:left="0"/>
        <w:jc w:val="both"/>
      </w:pPr>
      <w:r>
        <w:rPr>
          <w:rFonts w:ascii="Times New Roman"/>
          <w:b w:val="false"/>
          <w:i w:val="false"/>
          <w:color w:val="000000"/>
          <w:sz w:val="28"/>
        </w:rPr>
        <w:t>услуг в соответствии с наименованием закупок товаров, работ, услуг, указанным в Перечне):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Наименования лотов: _________________________________________________________.</w:t>
      </w:r>
    </w:p>
    <w:p>
      <w:pPr>
        <w:spacing w:after="0"/>
        <w:ind w:left="0"/>
        <w:jc w:val="both"/>
      </w:pPr>
      <w:r>
        <w:rPr>
          <w:rFonts w:ascii="Times New Roman"/>
          <w:b w:val="false"/>
          <w:i w:val="false"/>
          <w:color w:val="000000"/>
          <w:sz w:val="28"/>
        </w:rPr>
        <w:t>Цена за единицу, без учета налога на добавленную стоимость, закупаемого товара, работы и</w:t>
      </w:r>
    </w:p>
    <w:p>
      <w:pPr>
        <w:spacing w:after="0"/>
        <w:ind w:left="0"/>
        <w:jc w:val="both"/>
      </w:pPr>
      <w:r>
        <w:rPr>
          <w:rFonts w:ascii="Times New Roman"/>
          <w:b w:val="false"/>
          <w:i w:val="false"/>
          <w:color w:val="000000"/>
          <w:sz w:val="28"/>
        </w:rPr>
        <w:t>услуги по лоту, с учетом всех расходов, в том числе на транспортировку и страхование,</w:t>
      </w:r>
    </w:p>
    <w:p>
      <w:pPr>
        <w:spacing w:after="0"/>
        <w:ind w:left="0"/>
        <w:jc w:val="both"/>
      </w:pPr>
      <w:r>
        <w:rPr>
          <w:rFonts w:ascii="Times New Roman"/>
          <w:b w:val="false"/>
          <w:i w:val="false"/>
          <w:color w:val="000000"/>
          <w:sz w:val="28"/>
        </w:rPr>
        <w:t>уплату таможенных пошлин, налогов, сборов и другое: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Общая сумма в тенге, без учета налога на добавленную стоимость, выделенная на закупку</w:t>
      </w:r>
    </w:p>
    <w:p>
      <w:pPr>
        <w:spacing w:after="0"/>
        <w:ind w:left="0"/>
        <w:jc w:val="both"/>
      </w:pPr>
      <w:r>
        <w:rPr>
          <w:rFonts w:ascii="Times New Roman"/>
          <w:b w:val="false"/>
          <w:i w:val="false"/>
          <w:color w:val="000000"/>
          <w:sz w:val="28"/>
        </w:rPr>
        <w:t>товара,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страхование, уплату таможенных пошлин, налогов, сборов и другое: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Условия платежа: ____________________________________________________________.</w:t>
      </w:r>
    </w:p>
    <w:p>
      <w:pPr>
        <w:spacing w:after="0"/>
        <w:ind w:left="0"/>
        <w:jc w:val="both"/>
      </w:pPr>
      <w:r>
        <w:rPr>
          <w:rFonts w:ascii="Times New Roman"/>
          <w:b w:val="false"/>
          <w:i w:val="false"/>
          <w:color w:val="000000"/>
          <w:sz w:val="28"/>
        </w:rPr>
        <w:t>Порядок, размер, форма, сроки, банковские реквизиты для внесения обеспечения тендерной (конкурсной) заявки: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Тендерные (конкурсные) заявки потенциальных поставщиков принимаются в срок до _____</w:t>
      </w:r>
    </w:p>
    <w:p>
      <w:pPr>
        <w:spacing w:after="0"/>
        <w:ind w:left="0"/>
        <w:jc w:val="both"/>
      </w:pPr>
      <w:r>
        <w:rPr>
          <w:rFonts w:ascii="Times New Roman"/>
          <w:b w:val="false"/>
          <w:i w:val="false"/>
          <w:color w:val="000000"/>
          <w:sz w:val="28"/>
        </w:rPr>
        <w:t>часов ____ минут "__" _______ ___ года, по адресу ____________, кабинет № ___.</w:t>
      </w:r>
    </w:p>
    <w:p>
      <w:pPr>
        <w:spacing w:after="0"/>
        <w:ind w:left="0"/>
        <w:jc w:val="both"/>
      </w:pPr>
      <w:r>
        <w:rPr>
          <w:rFonts w:ascii="Times New Roman"/>
          <w:b w:val="false"/>
          <w:i w:val="false"/>
          <w:color w:val="000000"/>
          <w:sz w:val="28"/>
        </w:rPr>
        <w:t>Конверты с тендерными (конкурсными) заявками вскрываются _____ часов ____ минут</w:t>
      </w:r>
    </w:p>
    <w:p>
      <w:pPr>
        <w:spacing w:after="0"/>
        <w:ind w:left="0"/>
        <w:jc w:val="both"/>
      </w:pPr>
      <w:r>
        <w:rPr>
          <w:rFonts w:ascii="Times New Roman"/>
          <w:b w:val="false"/>
          <w:i w:val="false"/>
          <w:color w:val="000000"/>
          <w:sz w:val="28"/>
        </w:rPr>
        <w:t xml:space="preserve">"____" _______ ___ года, по адресу _____________, кабинет № ___. </w:t>
      </w:r>
    </w:p>
    <w:p>
      <w:pPr>
        <w:spacing w:after="0"/>
        <w:ind w:left="0"/>
        <w:jc w:val="both"/>
      </w:pPr>
      <w:r>
        <w:rPr>
          <w:rFonts w:ascii="Times New Roman"/>
          <w:b w:val="false"/>
          <w:i w:val="false"/>
          <w:color w:val="000000"/>
          <w:sz w:val="28"/>
        </w:rPr>
        <w:t>Требования к языку составления и представления тендерной (конкурсной) заявки, договора о</w:t>
      </w:r>
    </w:p>
    <w:p>
      <w:pPr>
        <w:spacing w:after="0"/>
        <w:ind w:left="0"/>
        <w:jc w:val="both"/>
      </w:pPr>
      <w:r>
        <w:rPr>
          <w:rFonts w:ascii="Times New Roman"/>
          <w:b w:val="false"/>
          <w:i w:val="false"/>
          <w:color w:val="000000"/>
          <w:sz w:val="28"/>
        </w:rPr>
        <w:t>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Полное наименование, почтовый и электронный адреса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Секретарь тендерной (конкурсной) комиссии (Ф.И.О., должность, номер телефона, адрес электронной почты):</w:t>
      </w:r>
    </w:p>
    <w:p>
      <w:pPr>
        <w:spacing w:after="0"/>
        <w:ind w:left="0"/>
        <w:jc w:val="both"/>
      </w:pPr>
      <w:r>
        <w:rPr>
          <w:rFonts w:ascii="Times New Roman"/>
          <w:b w:val="false"/>
          <w:i w:val="false"/>
          <w:color w:val="000000"/>
          <w:sz w:val="28"/>
        </w:rPr>
        <w:t>_____________________________________________________________________________.</w:t>
      </w:r>
    </w:p>
    <w:bookmarkStart w:name="z1398" w:id="1318"/>
    <w:p>
      <w:pPr>
        <w:spacing w:after="0"/>
        <w:ind w:left="0"/>
        <w:jc w:val="both"/>
      </w:pPr>
      <w:r>
        <w:rPr>
          <w:rFonts w:ascii="Times New Roman"/>
          <w:b w:val="false"/>
          <w:i w:val="false"/>
          <w:color w:val="000000"/>
          <w:sz w:val="28"/>
        </w:rPr>
        <w:t xml:space="preserve">
      Приложение: </w:t>
      </w:r>
    </w:p>
    <w:bookmarkEnd w:id="1318"/>
    <w:bookmarkStart w:name="z1399" w:id="1319"/>
    <w:p>
      <w:pPr>
        <w:spacing w:after="0"/>
        <w:ind w:left="0"/>
        <w:jc w:val="both"/>
      </w:pPr>
      <w:r>
        <w:rPr>
          <w:rFonts w:ascii="Times New Roman"/>
          <w:b w:val="false"/>
          <w:i w:val="false"/>
          <w:color w:val="000000"/>
          <w:sz w:val="28"/>
        </w:rPr>
        <w:t>
      1. Техническая спецификация закупаемых товаров (работ, услуг);</w:t>
      </w:r>
    </w:p>
    <w:bookmarkEnd w:id="1319"/>
    <w:bookmarkStart w:name="z1400" w:id="1320"/>
    <w:p>
      <w:pPr>
        <w:spacing w:after="0"/>
        <w:ind w:left="0"/>
        <w:jc w:val="both"/>
      </w:pPr>
      <w:r>
        <w:rPr>
          <w:rFonts w:ascii="Times New Roman"/>
          <w:b w:val="false"/>
          <w:i w:val="false"/>
          <w:color w:val="000000"/>
          <w:sz w:val="28"/>
        </w:rPr>
        <w:t>
      2. Планы, чертежи, эскизы (при наличии);</w:t>
      </w:r>
    </w:p>
    <w:bookmarkEnd w:id="1320"/>
    <w:bookmarkStart w:name="z1401" w:id="1321"/>
    <w:p>
      <w:pPr>
        <w:spacing w:after="0"/>
        <w:ind w:left="0"/>
        <w:jc w:val="both"/>
      </w:pPr>
      <w:r>
        <w:rPr>
          <w:rFonts w:ascii="Times New Roman"/>
          <w:b w:val="false"/>
          <w:i w:val="false"/>
          <w:color w:val="000000"/>
          <w:sz w:val="28"/>
        </w:rPr>
        <w:t>
      3. Проект договора.</w:t>
      </w:r>
    </w:p>
    <w:bookmarkEnd w:id="1321"/>
    <w:bookmarkStart w:name="z1402" w:id="1322"/>
    <w:p>
      <w:pPr>
        <w:spacing w:after="0"/>
        <w:ind w:left="0"/>
        <w:jc w:val="both"/>
      </w:pPr>
      <w:r>
        <w:rPr>
          <w:rFonts w:ascii="Times New Roman"/>
          <w:b w:val="false"/>
          <w:i w:val="false"/>
          <w:color w:val="000000"/>
          <w:sz w:val="28"/>
        </w:rPr>
        <w:t>
      Руководитель субъекта естественной монополии</w:t>
      </w:r>
    </w:p>
    <w:bookmarkEnd w:id="1322"/>
    <w:bookmarkStart w:name="z1403" w:id="1323"/>
    <w:p>
      <w:pPr>
        <w:spacing w:after="0"/>
        <w:ind w:left="0"/>
        <w:jc w:val="both"/>
      </w:pPr>
      <w:r>
        <w:rPr>
          <w:rFonts w:ascii="Times New Roman"/>
          <w:b w:val="false"/>
          <w:i w:val="false"/>
          <w:color w:val="000000"/>
          <w:sz w:val="28"/>
        </w:rPr>
        <w:t>
      _________________________________________________________ _______________</w:t>
      </w:r>
    </w:p>
    <w:bookmarkEnd w:id="1323"/>
    <w:bookmarkStart w:name="z1404" w:id="1324"/>
    <w:p>
      <w:pPr>
        <w:spacing w:after="0"/>
        <w:ind w:left="0"/>
        <w:jc w:val="both"/>
      </w:pPr>
      <w:r>
        <w:rPr>
          <w:rFonts w:ascii="Times New Roman"/>
          <w:b w:val="false"/>
          <w:i w:val="false"/>
          <w:color w:val="000000"/>
          <w:sz w:val="28"/>
        </w:rPr>
        <w:t>
                               (Ф.И.О.)                               (Подпись, дата)</w:t>
      </w:r>
    </w:p>
    <w:bookmarkEnd w:id="1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(Ф.И.О.) (подпись)</w:t>
            </w:r>
          </w:p>
        </w:tc>
      </w:tr>
    </w:tbl>
    <w:bookmarkStart w:name="z1407" w:id="1325"/>
    <w:p>
      <w:pPr>
        <w:spacing w:after="0"/>
        <w:ind w:left="0"/>
        <w:jc w:val="left"/>
      </w:pPr>
      <w:r>
        <w:rPr>
          <w:rFonts w:ascii="Times New Roman"/>
          <w:b/>
          <w:i w:val="false"/>
          <w:color w:val="000000"/>
        </w:rPr>
        <w:t xml:space="preserve"> Техническая спецификация закупаемых товаров (работ, услуг)</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закупок (тендера):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закупаемых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требуемые функциональные, технические, качественные и эксплуатационные характеристики закупаемых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8" w:id="1326"/>
    <w:p>
      <w:pPr>
        <w:spacing w:after="0"/>
        <w:ind w:left="0"/>
        <w:jc w:val="both"/>
      </w:pPr>
      <w:r>
        <w:rPr>
          <w:rFonts w:ascii="Times New Roman"/>
          <w:b w:val="false"/>
          <w:i w:val="false"/>
          <w:color w:val="000000"/>
          <w:sz w:val="28"/>
        </w:rPr>
        <w:t>
      Председатель тендерной Комиссии</w:t>
      </w:r>
    </w:p>
    <w:bookmarkEnd w:id="1326"/>
    <w:p>
      <w:pPr>
        <w:spacing w:after="0"/>
        <w:ind w:left="0"/>
        <w:jc w:val="both"/>
      </w:pPr>
      <w:bookmarkStart w:name="z1409" w:id="1327"/>
      <w:r>
        <w:rPr>
          <w:rFonts w:ascii="Times New Roman"/>
          <w:b w:val="false"/>
          <w:i w:val="false"/>
          <w:color w:val="000000"/>
          <w:sz w:val="28"/>
        </w:rPr>
        <w:t>
      __________________________________________________________ _______________</w:t>
      </w:r>
    </w:p>
    <w:bookmarkEnd w:id="1327"/>
    <w:p>
      <w:pPr>
        <w:spacing w:after="0"/>
        <w:ind w:left="0"/>
        <w:jc w:val="both"/>
      </w:pPr>
      <w:r>
        <w:rPr>
          <w:rFonts w:ascii="Times New Roman"/>
          <w:b w:val="false"/>
          <w:i w:val="false"/>
          <w:color w:val="000000"/>
          <w:sz w:val="28"/>
        </w:rPr>
        <w:t xml:space="preserve">                                     (Ф.И.О.)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 поставщика)</w:t>
            </w:r>
          </w:p>
        </w:tc>
      </w:tr>
    </w:tbl>
    <w:bookmarkStart w:name="z1412" w:id="1328"/>
    <w:p>
      <w:pPr>
        <w:spacing w:after="0"/>
        <w:ind w:left="0"/>
        <w:jc w:val="left"/>
      </w:pPr>
      <w:r>
        <w:rPr>
          <w:rFonts w:ascii="Times New Roman"/>
          <w:b/>
          <w:i w:val="false"/>
          <w:color w:val="000000"/>
        </w:rPr>
        <w:t xml:space="preserve">                          Заявка на участие в конкурсе (тендере) </w:t>
      </w:r>
    </w:p>
    <w:bookmarkEnd w:id="1328"/>
    <w:bookmarkStart w:name="z1413" w:id="1329"/>
    <w:p>
      <w:pPr>
        <w:spacing w:after="0"/>
        <w:ind w:left="0"/>
        <w:jc w:val="both"/>
      </w:pPr>
      <w:r>
        <w:rPr>
          <w:rFonts w:ascii="Times New Roman"/>
          <w:b w:val="false"/>
          <w:i w:val="false"/>
          <w:color w:val="000000"/>
          <w:sz w:val="28"/>
        </w:rPr>
        <w:t>
      Наименование и номер конкурса (тендера): ___________________________________.</w:t>
      </w:r>
    </w:p>
    <w:bookmarkEnd w:id="1329"/>
    <w:bookmarkStart w:name="z1414" w:id="1330"/>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 оказываемых услуг: ____________________________________________________________.</w:t>
      </w:r>
    </w:p>
    <w:bookmarkEnd w:id="1330"/>
    <w:bookmarkStart w:name="z1415" w:id="1331"/>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 характеристики поставляемых товаров: ___________________________________________.</w:t>
      </w:r>
    </w:p>
    <w:bookmarkEnd w:id="1331"/>
    <w:bookmarkStart w:name="z1416" w:id="1332"/>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________.</w:t>
      </w:r>
    </w:p>
    <w:bookmarkEnd w:id="1332"/>
    <w:bookmarkStart w:name="z1417" w:id="1333"/>
    <w:p>
      <w:pPr>
        <w:spacing w:after="0"/>
        <w:ind w:left="0"/>
        <w:jc w:val="both"/>
      </w:pPr>
      <w:r>
        <w:rPr>
          <w:rFonts w:ascii="Times New Roman"/>
          <w:b w:val="false"/>
          <w:i w:val="false"/>
          <w:color w:val="000000"/>
          <w:sz w:val="28"/>
        </w:rPr>
        <w:t>
      Цена в тенге за единицу товара, работы и услуги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w:t>
      </w:r>
    </w:p>
    <w:bookmarkEnd w:id="1333"/>
    <w:bookmarkStart w:name="z1418" w:id="1334"/>
    <w:p>
      <w:pPr>
        <w:spacing w:after="0"/>
        <w:ind w:left="0"/>
        <w:jc w:val="both"/>
      </w:pPr>
      <w:r>
        <w:rPr>
          <w:rFonts w:ascii="Times New Roman"/>
          <w:b w:val="false"/>
          <w:i w:val="false"/>
          <w:color w:val="000000"/>
          <w:sz w:val="28"/>
        </w:rPr>
        <w:t>
      Общая цена в тенге товаров, работ, услуг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______________________________________________________________.</w:t>
      </w:r>
    </w:p>
    <w:bookmarkEnd w:id="1334"/>
    <w:bookmarkStart w:name="z1419" w:id="1335"/>
    <w:p>
      <w:pPr>
        <w:spacing w:after="0"/>
        <w:ind w:left="0"/>
        <w:jc w:val="both"/>
      </w:pPr>
      <w:r>
        <w:rPr>
          <w:rFonts w:ascii="Times New Roman"/>
          <w:b w:val="false"/>
          <w:i w:val="false"/>
          <w:color w:val="000000"/>
          <w:sz w:val="28"/>
        </w:rPr>
        <w:t>
      Сметный расчет или калькуляция стоимости, детально раскрывающая стоимость работ, услуг: __________________________________________________________________.</w:t>
      </w:r>
    </w:p>
    <w:bookmarkEnd w:id="1335"/>
    <w:bookmarkStart w:name="z1420" w:id="1336"/>
    <w:p>
      <w:pPr>
        <w:spacing w:after="0"/>
        <w:ind w:left="0"/>
        <w:jc w:val="both"/>
      </w:pPr>
      <w:r>
        <w:rPr>
          <w:rFonts w:ascii="Times New Roman"/>
          <w:b w:val="false"/>
          <w:i w:val="false"/>
          <w:color w:val="000000"/>
          <w:sz w:val="28"/>
        </w:rPr>
        <w:t>
      Предельные объемы работ, услуг, которые могут быть переданы потенциальным поставщиком субподрядчикам (соисполнителям) для выполнения работ, оказания услуг, являющихся предметом проводимых закупок: ______________________________________.</w:t>
      </w:r>
    </w:p>
    <w:bookmarkEnd w:id="1336"/>
    <w:bookmarkStart w:name="z1421" w:id="1337"/>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 работ, оказание услуг.</w:t>
      </w:r>
    </w:p>
    <w:bookmarkEnd w:id="1337"/>
    <w:bookmarkStart w:name="z1422" w:id="1338"/>
    <w:p>
      <w:pPr>
        <w:spacing w:after="0"/>
        <w:ind w:left="0"/>
        <w:jc w:val="both"/>
      </w:pPr>
      <w:r>
        <w:rPr>
          <w:rFonts w:ascii="Times New Roman"/>
          <w:b w:val="false"/>
          <w:i w:val="false"/>
          <w:color w:val="000000"/>
          <w:sz w:val="28"/>
        </w:rPr>
        <w:t>
      _________________________________________________________________________</w:t>
      </w:r>
    </w:p>
    <w:bookmarkEnd w:id="1338"/>
    <w:bookmarkStart w:name="z1423" w:id="1339"/>
    <w:p>
      <w:pPr>
        <w:spacing w:after="0"/>
        <w:ind w:left="0"/>
        <w:jc w:val="both"/>
      </w:pPr>
      <w:r>
        <w:rPr>
          <w:rFonts w:ascii="Times New Roman"/>
          <w:b w:val="false"/>
          <w:i w:val="false"/>
          <w:color w:val="000000"/>
          <w:sz w:val="28"/>
        </w:rPr>
        <w:t>
                   фамилия, имя, отчество (при наличии), должность (Подпись, дата)</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425" w:id="1340"/>
    <w:p>
      <w:pPr>
        <w:spacing w:after="0"/>
        <w:ind w:left="0"/>
        <w:jc w:val="left"/>
      </w:pPr>
      <w:r>
        <w:rPr>
          <w:rFonts w:ascii="Times New Roman"/>
          <w:b/>
          <w:i w:val="false"/>
          <w:color w:val="000000"/>
        </w:rPr>
        <w:t xml:space="preserve">              Объявление о закупках способом запроса ценовых предложений</w:t>
      </w:r>
    </w:p>
    <w:bookmarkEnd w:id="1340"/>
    <w:bookmarkStart w:name="z1426" w:id="1341"/>
    <w:p>
      <w:pPr>
        <w:spacing w:after="0"/>
        <w:ind w:left="0"/>
        <w:jc w:val="both"/>
      </w:pPr>
      <w:r>
        <w:rPr>
          <w:rFonts w:ascii="Times New Roman"/>
          <w:b w:val="false"/>
          <w:i w:val="false"/>
          <w:color w:val="000000"/>
          <w:sz w:val="28"/>
        </w:rPr>
        <w:t xml:space="preserve">
      __________________________________________________________________________ </w:t>
      </w:r>
    </w:p>
    <w:bookmarkEnd w:id="1341"/>
    <w:bookmarkStart w:name="z1427" w:id="1342"/>
    <w:p>
      <w:pPr>
        <w:spacing w:after="0"/>
        <w:ind w:left="0"/>
        <w:jc w:val="both"/>
      </w:pPr>
      <w:r>
        <w:rPr>
          <w:rFonts w:ascii="Times New Roman"/>
          <w:b w:val="false"/>
          <w:i w:val="false"/>
          <w:color w:val="000000"/>
          <w:sz w:val="28"/>
        </w:rPr>
        <w:t xml:space="preserve">
      (полное наименование субъекта естественной монополии) </w:t>
      </w:r>
    </w:p>
    <w:bookmarkEnd w:id="1342"/>
    <w:bookmarkStart w:name="z1428" w:id="1343"/>
    <w:p>
      <w:pPr>
        <w:spacing w:after="0"/>
        <w:ind w:left="0"/>
        <w:jc w:val="both"/>
      </w:pPr>
      <w:r>
        <w:rPr>
          <w:rFonts w:ascii="Times New Roman"/>
          <w:b w:val="false"/>
          <w:i w:val="false"/>
          <w:color w:val="000000"/>
          <w:sz w:val="28"/>
        </w:rPr>
        <w:t>
      объявляет о закупках способом запроса ценовых предложений.</w:t>
      </w:r>
    </w:p>
    <w:bookmarkEnd w:id="1343"/>
    <w:bookmarkStart w:name="z1429" w:id="1344"/>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 (наименование закупок товаров, работ, услуг в соответствии с наименованием закупок товаров, работ, услуг, указанным в Перечне): ________________________________________.</w:t>
      </w:r>
    </w:p>
    <w:bookmarkEnd w:id="1344"/>
    <w:bookmarkStart w:name="z1430" w:id="1345"/>
    <w:p>
      <w:pPr>
        <w:spacing w:after="0"/>
        <w:ind w:left="0"/>
        <w:jc w:val="both"/>
      </w:pPr>
      <w:r>
        <w:rPr>
          <w:rFonts w:ascii="Times New Roman"/>
          <w:b w:val="false"/>
          <w:i w:val="false"/>
          <w:color w:val="000000"/>
          <w:sz w:val="28"/>
        </w:rPr>
        <w:t>
      Количество (объем) закупаемых товаров, работ, услуг, единица измерения: ________.</w:t>
      </w:r>
    </w:p>
    <w:bookmarkEnd w:id="1345"/>
    <w:bookmarkStart w:name="z1431" w:id="1346"/>
    <w:p>
      <w:pPr>
        <w:spacing w:after="0"/>
        <w:ind w:left="0"/>
        <w:jc w:val="both"/>
      </w:pPr>
      <w:r>
        <w:rPr>
          <w:rFonts w:ascii="Times New Roman"/>
          <w:b w:val="false"/>
          <w:i w:val="false"/>
          <w:color w:val="000000"/>
          <w:sz w:val="28"/>
        </w:rPr>
        <w:t>
      Описание и требуемые функциональные, технические, качественные и эксплуатационные характеристики закупаемых товаров: ______________________________.</w:t>
      </w:r>
    </w:p>
    <w:bookmarkEnd w:id="1346"/>
    <w:bookmarkStart w:name="z1432" w:id="1347"/>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w:t>
      </w:r>
    </w:p>
    <w:bookmarkEnd w:id="1347"/>
    <w:bookmarkStart w:name="z1433" w:id="1348"/>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w:t>
      </w:r>
    </w:p>
    <w:bookmarkEnd w:id="1348"/>
    <w:bookmarkStart w:name="z1434" w:id="1349"/>
    <w:p>
      <w:pPr>
        <w:spacing w:after="0"/>
        <w:ind w:left="0"/>
        <w:jc w:val="both"/>
      </w:pPr>
      <w:r>
        <w:rPr>
          <w:rFonts w:ascii="Times New Roman"/>
          <w:b w:val="false"/>
          <w:i w:val="false"/>
          <w:color w:val="000000"/>
          <w:sz w:val="28"/>
        </w:rPr>
        <w:t>
      _________________________________________________________________________.</w:t>
      </w:r>
    </w:p>
    <w:bookmarkEnd w:id="1349"/>
    <w:bookmarkStart w:name="z1435" w:id="1350"/>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 закупки товара, работы и услуги по лоту, с учетом всех расходов, в том числе на транспортировку и страхование, уплату таможенных пошлин, налогов, сборов и другое: _____________________________________________________________________________.</w:t>
      </w:r>
    </w:p>
    <w:bookmarkEnd w:id="1350"/>
    <w:bookmarkStart w:name="z1436" w:id="1351"/>
    <w:p>
      <w:pPr>
        <w:spacing w:after="0"/>
        <w:ind w:left="0"/>
        <w:jc w:val="both"/>
      </w:pPr>
      <w:r>
        <w:rPr>
          <w:rFonts w:ascii="Times New Roman"/>
          <w:b w:val="false"/>
          <w:i w:val="false"/>
          <w:color w:val="000000"/>
          <w:sz w:val="28"/>
        </w:rPr>
        <w:t>
      Условия платежа: _______________________________________________________.</w:t>
      </w:r>
    </w:p>
    <w:bookmarkEnd w:id="1351"/>
    <w:bookmarkStart w:name="z1437" w:id="1352"/>
    <w:p>
      <w:pPr>
        <w:spacing w:after="0"/>
        <w:ind w:left="0"/>
        <w:jc w:val="both"/>
      </w:pPr>
      <w:r>
        <w:rPr>
          <w:rFonts w:ascii="Times New Roman"/>
          <w:b w:val="false"/>
          <w:i w:val="false"/>
          <w:color w:val="000000"/>
          <w:sz w:val="28"/>
        </w:rPr>
        <w:t>
      Ценовые предложения потенциальных поставщиков принимаются в срок до _____ часов ____ минут "__" _______ ___ года, по адресу _____________, кабинет № ___.</w:t>
      </w:r>
    </w:p>
    <w:bookmarkEnd w:id="1352"/>
    <w:bookmarkStart w:name="z1438" w:id="1353"/>
    <w:p>
      <w:pPr>
        <w:spacing w:after="0"/>
        <w:ind w:left="0"/>
        <w:jc w:val="both"/>
      </w:pPr>
      <w:r>
        <w:rPr>
          <w:rFonts w:ascii="Times New Roman"/>
          <w:b w:val="false"/>
          <w:i w:val="false"/>
          <w:color w:val="000000"/>
          <w:sz w:val="28"/>
        </w:rPr>
        <w:t xml:space="preserve">
      Конверты с ценовыми предложениями вскрываются _____ часов ____ минут "____" _______ ___ года, по адресу _____________, кабинет № ___. </w:t>
      </w:r>
    </w:p>
    <w:bookmarkEnd w:id="1353"/>
    <w:bookmarkStart w:name="z1439" w:id="1354"/>
    <w:p>
      <w:pPr>
        <w:spacing w:after="0"/>
        <w:ind w:left="0"/>
        <w:jc w:val="both"/>
      </w:pPr>
      <w:r>
        <w:rPr>
          <w:rFonts w:ascii="Times New Roman"/>
          <w:b w:val="false"/>
          <w:i w:val="false"/>
          <w:color w:val="000000"/>
          <w:sz w:val="28"/>
        </w:rPr>
        <w:t>
      Полное наименование, номер телефона, почтовый и электронный адреса субъекта естественной монополии: ________________________________________________.</w:t>
      </w:r>
    </w:p>
    <w:bookmarkEnd w:id="1354"/>
    <w:bookmarkStart w:name="z1440" w:id="1355"/>
    <w:p>
      <w:pPr>
        <w:spacing w:after="0"/>
        <w:ind w:left="0"/>
        <w:jc w:val="both"/>
      </w:pPr>
      <w:r>
        <w:rPr>
          <w:rFonts w:ascii="Times New Roman"/>
          <w:b w:val="false"/>
          <w:i w:val="false"/>
          <w:color w:val="000000"/>
          <w:sz w:val="28"/>
        </w:rPr>
        <w:t>
      Приложение:</w:t>
      </w:r>
    </w:p>
    <w:bookmarkEnd w:id="1355"/>
    <w:bookmarkStart w:name="z1441" w:id="1356"/>
    <w:p>
      <w:pPr>
        <w:spacing w:after="0"/>
        <w:ind w:left="0"/>
        <w:jc w:val="both"/>
      </w:pPr>
      <w:r>
        <w:rPr>
          <w:rFonts w:ascii="Times New Roman"/>
          <w:b w:val="false"/>
          <w:i w:val="false"/>
          <w:color w:val="000000"/>
          <w:sz w:val="28"/>
        </w:rPr>
        <w:t>
      1. Проект договора.</w:t>
      </w:r>
    </w:p>
    <w:bookmarkEnd w:id="1356"/>
    <w:bookmarkStart w:name="z1442" w:id="1357"/>
    <w:p>
      <w:pPr>
        <w:spacing w:after="0"/>
        <w:ind w:left="0"/>
        <w:jc w:val="both"/>
      </w:pPr>
      <w:r>
        <w:rPr>
          <w:rFonts w:ascii="Times New Roman"/>
          <w:b w:val="false"/>
          <w:i w:val="false"/>
          <w:color w:val="000000"/>
          <w:sz w:val="28"/>
        </w:rPr>
        <w:t>
      Руководитель субъекта естественной монополии</w:t>
      </w:r>
    </w:p>
    <w:bookmarkEnd w:id="1357"/>
    <w:bookmarkStart w:name="z1443" w:id="1358"/>
    <w:p>
      <w:pPr>
        <w:spacing w:after="0"/>
        <w:ind w:left="0"/>
        <w:jc w:val="both"/>
      </w:pPr>
      <w:r>
        <w:rPr>
          <w:rFonts w:ascii="Times New Roman"/>
          <w:b w:val="false"/>
          <w:i w:val="false"/>
          <w:color w:val="000000"/>
          <w:sz w:val="28"/>
        </w:rPr>
        <w:t>
      ___________________________________________________________ ______________</w:t>
      </w:r>
    </w:p>
    <w:bookmarkEnd w:id="1358"/>
    <w:bookmarkStart w:name="z1444" w:id="1359"/>
    <w:p>
      <w:pPr>
        <w:spacing w:after="0"/>
        <w:ind w:left="0"/>
        <w:jc w:val="both"/>
      </w:pPr>
      <w:r>
        <w:rPr>
          <w:rFonts w:ascii="Times New Roman"/>
          <w:b w:val="false"/>
          <w:i w:val="false"/>
          <w:color w:val="000000"/>
          <w:sz w:val="28"/>
        </w:rPr>
        <w:t>
                               (Ф.И.О.)                         (Подпись, дата)</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 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(фактический адрес</w:t>
            </w:r>
            <w:r>
              <w:br/>
            </w:r>
            <w:r>
              <w:rPr>
                <w:rFonts w:ascii="Times New Roman"/>
                <w:b w:val="false"/>
                <w:i w:val="false"/>
                <w:color w:val="000000"/>
                <w:sz w:val="20"/>
              </w:rPr>
              <w:t>потенциального поставщика)</w:t>
            </w:r>
          </w:p>
        </w:tc>
      </w:tr>
    </w:tbl>
    <w:bookmarkStart w:name="z1447" w:id="1360"/>
    <w:p>
      <w:pPr>
        <w:spacing w:after="0"/>
        <w:ind w:left="0"/>
        <w:jc w:val="left"/>
      </w:pPr>
      <w:r>
        <w:rPr>
          <w:rFonts w:ascii="Times New Roman"/>
          <w:b/>
          <w:i w:val="false"/>
          <w:color w:val="000000"/>
        </w:rPr>
        <w:t xml:space="preserve">              Заявка на участие в закупках способом запроса ценовых предложений </w:t>
      </w:r>
    </w:p>
    <w:bookmarkEnd w:id="1360"/>
    <w:bookmarkStart w:name="z1448" w:id="1361"/>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 _____________________________________________________________________________.</w:t>
      </w:r>
    </w:p>
    <w:bookmarkEnd w:id="1361"/>
    <w:bookmarkStart w:name="z1449" w:id="1362"/>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 оказываемых услуг: ___________________________________________________________.</w:t>
      </w:r>
    </w:p>
    <w:bookmarkEnd w:id="1362"/>
    <w:bookmarkStart w:name="z1450" w:id="1363"/>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 характеристики закупаемых товаров: _____________________________________________.</w:t>
      </w:r>
    </w:p>
    <w:bookmarkEnd w:id="1363"/>
    <w:bookmarkStart w:name="z1451" w:id="1364"/>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 _______.</w:t>
      </w:r>
    </w:p>
    <w:bookmarkEnd w:id="1364"/>
    <w:bookmarkStart w:name="z1452" w:id="1365"/>
    <w:p>
      <w:pPr>
        <w:spacing w:after="0"/>
        <w:ind w:left="0"/>
        <w:jc w:val="both"/>
      </w:pPr>
      <w:r>
        <w:rPr>
          <w:rFonts w:ascii="Times New Roman"/>
          <w:b w:val="false"/>
          <w:i w:val="false"/>
          <w:color w:val="000000"/>
          <w:sz w:val="28"/>
        </w:rPr>
        <w:t>
      Цена за единицу товара, работы и услуги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________________________________________________________.</w:t>
      </w:r>
    </w:p>
    <w:bookmarkEnd w:id="1365"/>
    <w:bookmarkStart w:name="z1453" w:id="1366"/>
    <w:p>
      <w:pPr>
        <w:spacing w:after="0"/>
        <w:ind w:left="0"/>
        <w:jc w:val="both"/>
      </w:pPr>
      <w:r>
        <w:rPr>
          <w:rFonts w:ascii="Times New Roman"/>
          <w:b w:val="false"/>
          <w:i w:val="false"/>
          <w:color w:val="000000"/>
          <w:sz w:val="28"/>
        </w:rPr>
        <w:t>
      Общая цена товаров, работ, услуг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w:t>
      </w:r>
    </w:p>
    <w:bookmarkEnd w:id="1366"/>
    <w:bookmarkStart w:name="z1454" w:id="1367"/>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 работ, оказание услуг.</w:t>
      </w:r>
    </w:p>
    <w:bookmarkEnd w:id="1367"/>
    <w:bookmarkStart w:name="z1455" w:id="1368"/>
    <w:p>
      <w:pPr>
        <w:spacing w:after="0"/>
        <w:ind w:left="0"/>
        <w:jc w:val="both"/>
      </w:pPr>
      <w:r>
        <w:rPr>
          <w:rFonts w:ascii="Times New Roman"/>
          <w:b w:val="false"/>
          <w:i w:val="false"/>
          <w:color w:val="000000"/>
          <w:sz w:val="28"/>
        </w:rPr>
        <w:t>
      ________________________________________________________________________</w:t>
      </w:r>
    </w:p>
    <w:bookmarkEnd w:id="1368"/>
    <w:bookmarkStart w:name="z1456" w:id="1369"/>
    <w:p>
      <w:pPr>
        <w:spacing w:after="0"/>
        <w:ind w:left="0"/>
        <w:jc w:val="both"/>
      </w:pPr>
      <w:r>
        <w:rPr>
          <w:rFonts w:ascii="Times New Roman"/>
          <w:b w:val="false"/>
          <w:i w:val="false"/>
          <w:color w:val="000000"/>
          <w:sz w:val="28"/>
        </w:rPr>
        <w:t>
             фамилия, имя, отчество (при наличии), должность (Подпись, дата)</w:t>
      </w:r>
    </w:p>
    <w:bookmarkEnd w:id="1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национальной экономики РК от 01.08.2022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22.04.2024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172" w:id="1370"/>
    <w:p>
      <w:pPr>
        <w:spacing w:after="0"/>
        <w:ind w:left="0"/>
        <w:jc w:val="left"/>
      </w:pPr>
      <w:r>
        <w:rPr>
          <w:rFonts w:ascii="Times New Roman"/>
          <w:b/>
          <w:i w:val="false"/>
          <w:color w:val="000000"/>
        </w:rPr>
        <w:t xml:space="preserve">                          Заявление на выдачу</w:t>
      </w:r>
      <w:r>
        <w:br/>
      </w:r>
      <w:r>
        <w:rPr>
          <w:rFonts w:ascii="Times New Roman"/>
          <w:b/>
          <w:i w:val="false"/>
          <w:color w:val="000000"/>
        </w:rPr>
        <w:t xml:space="preserve">       технических условий на подключение к сетям электроснабжения</w:t>
      </w:r>
    </w:p>
    <w:bookmarkEnd w:id="1370"/>
    <w:p>
      <w:pPr>
        <w:spacing w:after="0"/>
        <w:ind w:left="0"/>
        <w:jc w:val="both"/>
      </w:pPr>
      <w:r>
        <w:rPr>
          <w:rFonts w:ascii="Times New Roman"/>
          <w:b w:val="false"/>
          <w:i w:val="false"/>
          <w:color w:val="000000"/>
          <w:sz w:val="28"/>
        </w:rPr>
        <w:t>
      Полное наименование объекта (действующего, реконструируемого), его адрес</w:t>
      </w:r>
    </w:p>
    <w:p>
      <w:pPr>
        <w:spacing w:after="0"/>
        <w:ind w:left="0"/>
        <w:jc w:val="both"/>
      </w:pPr>
      <w:r>
        <w:rPr>
          <w:rFonts w:ascii="Times New Roman"/>
          <w:b w:val="false"/>
          <w:i w:val="false"/>
          <w:color w:val="000000"/>
          <w:sz w:val="28"/>
        </w:rPr>
        <w:t>местонахождение, место подключения)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Необходимость выдачи технических условий (отметить нужное): на временное</w:t>
      </w:r>
    </w:p>
    <w:p>
      <w:pPr>
        <w:spacing w:after="0"/>
        <w:ind w:left="0"/>
        <w:jc w:val="both"/>
      </w:pPr>
      <w:r>
        <w:rPr>
          <w:rFonts w:ascii="Times New Roman"/>
          <w:b w:val="false"/>
          <w:i w:val="false"/>
          <w:color w:val="000000"/>
          <w:sz w:val="28"/>
        </w:rPr>
        <w:t>электроснабжение (период строительства), электроснабжение на постоянной основе)</w:t>
      </w:r>
    </w:p>
    <w:p>
      <w:pPr>
        <w:spacing w:after="0"/>
        <w:ind w:left="0"/>
        <w:jc w:val="both"/>
      </w:pPr>
      <w:r>
        <w:rPr>
          <w:rFonts w:ascii="Times New Roman"/>
          <w:b w:val="false"/>
          <w:i w:val="false"/>
          <w:color w:val="000000"/>
          <w:sz w:val="28"/>
        </w:rPr>
        <w:t xml:space="preserve">       Заявленная мощность: ______________________ килоВатт (далее – кВт)</w:t>
      </w:r>
    </w:p>
    <w:p>
      <w:pPr>
        <w:spacing w:after="0"/>
        <w:ind w:left="0"/>
        <w:jc w:val="both"/>
      </w:pPr>
      <w:r>
        <w:rPr>
          <w:rFonts w:ascii="Times New Roman"/>
          <w:b w:val="false"/>
          <w:i w:val="false"/>
          <w:color w:val="000000"/>
          <w:sz w:val="28"/>
        </w:rPr>
        <w:t xml:space="preserve">       Уровень напряжения (номинальное напряжение присоединяемой</w:t>
      </w:r>
    </w:p>
    <w:p>
      <w:pPr>
        <w:spacing w:after="0"/>
        <w:ind w:left="0"/>
        <w:jc w:val="both"/>
      </w:pPr>
      <w:r>
        <w:rPr>
          <w:rFonts w:ascii="Times New Roman"/>
          <w:b w:val="false"/>
          <w:i w:val="false"/>
          <w:color w:val="000000"/>
          <w:sz w:val="28"/>
        </w:rPr>
        <w:t>установки)________________________________________________________ Квт</w:t>
      </w:r>
    </w:p>
    <w:p>
      <w:pPr>
        <w:spacing w:after="0"/>
        <w:ind w:left="0"/>
        <w:jc w:val="both"/>
      </w:pPr>
      <w:r>
        <w:rPr>
          <w:rFonts w:ascii="Times New Roman"/>
          <w:b w:val="false"/>
          <w:i w:val="false"/>
          <w:color w:val="000000"/>
          <w:sz w:val="28"/>
        </w:rPr>
        <w:t xml:space="preserve">       Категория надежности электроснабжения (отметить нужное): (1, 2, 3)</w:t>
      </w:r>
    </w:p>
    <w:p>
      <w:pPr>
        <w:spacing w:after="0"/>
        <w:ind w:left="0"/>
        <w:jc w:val="both"/>
      </w:pPr>
      <w:r>
        <w:rPr>
          <w:rFonts w:ascii="Times New Roman"/>
          <w:b w:val="false"/>
          <w:i w:val="false"/>
          <w:color w:val="000000"/>
          <w:sz w:val="28"/>
        </w:rPr>
        <w:t xml:space="preserve">       Перечень субпотребителей и характеристики их электроустановок: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Прилагаем: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2" w:id="1371"/>
    <w:p>
      <w:pPr>
        <w:spacing w:after="0"/>
        <w:ind w:left="0"/>
        <w:jc w:val="left"/>
      </w:pPr>
      <w:r>
        <w:rPr>
          <w:rFonts w:ascii="Times New Roman"/>
          <w:b/>
          <w:i w:val="false"/>
          <w:color w:val="000000"/>
        </w:rPr>
        <w:t xml:space="preserve">                    Схемы внешнего электроснабжения потребителя</w:t>
      </w:r>
    </w:p>
    <w:bookmarkEnd w:id="1371"/>
    <w:p>
      <w:pPr>
        <w:spacing w:after="0"/>
        <w:ind w:left="0"/>
        <w:jc w:val="both"/>
      </w:pPr>
      <w:bookmarkStart w:name="z2293" w:id="1372"/>
      <w:r>
        <w:rPr>
          <w:rFonts w:ascii="Times New Roman"/>
          <w:b w:val="false"/>
          <w:i w:val="false"/>
          <w:color w:val="000000"/>
          <w:sz w:val="28"/>
        </w:rPr>
        <w:t>
      1) Обзор существующего состояния электроснабжения и перспективы развития на</w:t>
      </w:r>
    </w:p>
    <w:bookmarkEnd w:id="1372"/>
    <w:p>
      <w:pPr>
        <w:spacing w:after="0"/>
        <w:ind w:left="0"/>
        <w:jc w:val="both"/>
      </w:pPr>
      <w:r>
        <w:rPr>
          <w:rFonts w:ascii="Times New Roman"/>
          <w:b w:val="false"/>
          <w:i w:val="false"/>
          <w:color w:val="000000"/>
          <w:sz w:val="28"/>
        </w:rPr>
        <w:t>три, пять – десять лет;</w:t>
      </w:r>
    </w:p>
    <w:p>
      <w:pPr>
        <w:spacing w:after="0"/>
        <w:ind w:left="0"/>
        <w:jc w:val="both"/>
      </w:pPr>
      <w:r>
        <w:rPr>
          <w:rFonts w:ascii="Times New Roman"/>
          <w:b w:val="false"/>
          <w:i w:val="false"/>
          <w:color w:val="000000"/>
          <w:sz w:val="28"/>
        </w:rPr>
        <w:t xml:space="preserve">       2) электрические нагрузки потребителей и источники их покрытия;</w:t>
      </w:r>
    </w:p>
    <w:p>
      <w:pPr>
        <w:spacing w:after="0"/>
        <w:ind w:left="0"/>
        <w:jc w:val="both"/>
      </w:pPr>
      <w:r>
        <w:rPr>
          <w:rFonts w:ascii="Times New Roman"/>
          <w:b w:val="false"/>
          <w:i w:val="false"/>
          <w:color w:val="000000"/>
          <w:sz w:val="28"/>
        </w:rPr>
        <w:t xml:space="preserve">       3) балансы мощности и электроэнергии (существующее состояние и перспектива на</w:t>
      </w:r>
    </w:p>
    <w:p>
      <w:pPr>
        <w:spacing w:after="0"/>
        <w:ind w:left="0"/>
        <w:jc w:val="both"/>
      </w:pPr>
      <w:r>
        <w:rPr>
          <w:rFonts w:ascii="Times New Roman"/>
          <w:b w:val="false"/>
          <w:i w:val="false"/>
          <w:color w:val="000000"/>
          <w:sz w:val="28"/>
        </w:rPr>
        <w:t>три, пять – десять лет);</w:t>
      </w:r>
    </w:p>
    <w:p>
      <w:pPr>
        <w:spacing w:after="0"/>
        <w:ind w:left="0"/>
        <w:jc w:val="both"/>
      </w:pPr>
      <w:r>
        <w:rPr>
          <w:rFonts w:ascii="Times New Roman"/>
          <w:b w:val="false"/>
          <w:i w:val="false"/>
          <w:color w:val="000000"/>
          <w:sz w:val="28"/>
        </w:rPr>
        <w:t xml:space="preserve">       4) варианты схемы внешнего электроснабжения;</w:t>
      </w:r>
    </w:p>
    <w:p>
      <w:pPr>
        <w:spacing w:after="0"/>
        <w:ind w:left="0"/>
        <w:jc w:val="both"/>
      </w:pPr>
      <w:r>
        <w:rPr>
          <w:rFonts w:ascii="Times New Roman"/>
          <w:b w:val="false"/>
          <w:i w:val="false"/>
          <w:color w:val="000000"/>
          <w:sz w:val="28"/>
        </w:rPr>
        <w:t xml:space="preserve">       5) обоснование рекомендуемой схемы внешнего электроснабжения;</w:t>
      </w:r>
    </w:p>
    <w:p>
      <w:pPr>
        <w:spacing w:after="0"/>
        <w:ind w:left="0"/>
        <w:jc w:val="both"/>
      </w:pPr>
      <w:r>
        <w:rPr>
          <w:rFonts w:ascii="Times New Roman"/>
          <w:b w:val="false"/>
          <w:i w:val="false"/>
          <w:color w:val="000000"/>
          <w:sz w:val="28"/>
        </w:rPr>
        <w:t xml:space="preserve">       6) расчеты электрических режимов (нормальные, послеаварийные режимы)</w:t>
      </w:r>
    </w:p>
    <w:p>
      <w:pPr>
        <w:spacing w:after="0"/>
        <w:ind w:left="0"/>
        <w:jc w:val="both"/>
      </w:pPr>
      <w:r>
        <w:rPr>
          <w:rFonts w:ascii="Times New Roman"/>
          <w:b w:val="false"/>
          <w:i w:val="false"/>
          <w:color w:val="000000"/>
          <w:sz w:val="28"/>
        </w:rPr>
        <w:t xml:space="preserve"> рассматриваемого района с прилегающими электрическими сетями;</w:t>
      </w:r>
    </w:p>
    <w:p>
      <w:pPr>
        <w:spacing w:after="0"/>
        <w:ind w:left="0"/>
        <w:jc w:val="both"/>
      </w:pPr>
      <w:r>
        <w:rPr>
          <w:rFonts w:ascii="Times New Roman"/>
          <w:b w:val="false"/>
          <w:i w:val="false"/>
          <w:color w:val="000000"/>
          <w:sz w:val="28"/>
        </w:rPr>
        <w:t xml:space="preserve">       7) расчет уровней токов короткого замыкания для выбора оборудования;</w:t>
      </w:r>
    </w:p>
    <w:p>
      <w:pPr>
        <w:spacing w:after="0"/>
        <w:ind w:left="0"/>
        <w:jc w:val="both"/>
      </w:pPr>
      <w:r>
        <w:rPr>
          <w:rFonts w:ascii="Times New Roman"/>
          <w:b w:val="false"/>
          <w:i w:val="false"/>
          <w:color w:val="000000"/>
          <w:sz w:val="28"/>
        </w:rPr>
        <w:t xml:space="preserve">       8) принципы выполнения релейной защиты и автоматики, противоаварийной</w:t>
      </w:r>
    </w:p>
    <w:p>
      <w:pPr>
        <w:spacing w:after="0"/>
        <w:ind w:left="0"/>
        <w:jc w:val="both"/>
      </w:pPr>
      <w:r>
        <w:rPr>
          <w:rFonts w:ascii="Times New Roman"/>
          <w:b w:val="false"/>
          <w:i w:val="false"/>
          <w:color w:val="000000"/>
          <w:sz w:val="28"/>
        </w:rPr>
        <w:t>автоматики;</w:t>
      </w:r>
    </w:p>
    <w:p>
      <w:pPr>
        <w:spacing w:after="0"/>
        <w:ind w:left="0"/>
        <w:jc w:val="both"/>
      </w:pPr>
      <w:r>
        <w:rPr>
          <w:rFonts w:ascii="Times New Roman"/>
          <w:b w:val="false"/>
          <w:i w:val="false"/>
          <w:color w:val="000000"/>
          <w:sz w:val="28"/>
        </w:rPr>
        <w:t xml:space="preserve">       9) принципы организации диспетчерского и технологического управления;</w:t>
      </w:r>
    </w:p>
    <w:p>
      <w:pPr>
        <w:spacing w:after="0"/>
        <w:ind w:left="0"/>
        <w:jc w:val="both"/>
      </w:pPr>
      <w:r>
        <w:rPr>
          <w:rFonts w:ascii="Times New Roman"/>
          <w:b w:val="false"/>
          <w:i w:val="false"/>
          <w:color w:val="000000"/>
          <w:sz w:val="28"/>
        </w:rPr>
        <w:t xml:space="preserve">       10) учет электроэнергии (приборы учета);</w:t>
      </w:r>
    </w:p>
    <w:p>
      <w:pPr>
        <w:spacing w:after="0"/>
        <w:ind w:left="0"/>
        <w:jc w:val="both"/>
      </w:pPr>
      <w:r>
        <w:rPr>
          <w:rFonts w:ascii="Times New Roman"/>
          <w:b w:val="false"/>
          <w:i w:val="false"/>
          <w:color w:val="000000"/>
          <w:sz w:val="28"/>
        </w:rPr>
        <w:t xml:space="preserve">       11) планируемые мероприятия по энергосбережению и энергоэффективности;</w:t>
      </w:r>
    </w:p>
    <w:p>
      <w:pPr>
        <w:spacing w:after="0"/>
        <w:ind w:left="0"/>
        <w:jc w:val="both"/>
      </w:pPr>
      <w:r>
        <w:rPr>
          <w:rFonts w:ascii="Times New Roman"/>
          <w:b w:val="false"/>
          <w:i w:val="false"/>
          <w:color w:val="000000"/>
          <w:sz w:val="28"/>
        </w:rPr>
        <w:t xml:space="preserve">       12) объемы электросетевого строительства, укрупненный расчет стоимости</w:t>
      </w:r>
    </w:p>
    <w:p>
      <w:pPr>
        <w:spacing w:after="0"/>
        <w:ind w:left="0"/>
        <w:jc w:val="both"/>
      </w:pPr>
      <w:r>
        <w:rPr>
          <w:rFonts w:ascii="Times New Roman"/>
          <w:b w:val="false"/>
          <w:i w:val="false"/>
          <w:color w:val="000000"/>
          <w:sz w:val="28"/>
        </w:rPr>
        <w:t>строительства;</w:t>
      </w:r>
    </w:p>
    <w:p>
      <w:pPr>
        <w:spacing w:after="0"/>
        <w:ind w:left="0"/>
        <w:jc w:val="both"/>
      </w:pPr>
      <w:r>
        <w:rPr>
          <w:rFonts w:ascii="Times New Roman"/>
          <w:b w:val="false"/>
          <w:i w:val="false"/>
          <w:color w:val="000000"/>
          <w:sz w:val="28"/>
        </w:rPr>
        <w:t xml:space="preserve">       13) выводы;</w:t>
      </w:r>
    </w:p>
    <w:p>
      <w:pPr>
        <w:spacing w:after="0"/>
        <w:ind w:left="0"/>
        <w:jc w:val="both"/>
      </w:pPr>
      <w:r>
        <w:rPr>
          <w:rFonts w:ascii="Times New Roman"/>
          <w:b w:val="false"/>
          <w:i w:val="false"/>
          <w:color w:val="000000"/>
          <w:sz w:val="28"/>
        </w:rPr>
        <w:t xml:space="preserve">       14) чертежи: принципиальные схемы, карты-схемы или ситуационный план,</w:t>
      </w:r>
    </w:p>
    <w:p>
      <w:pPr>
        <w:spacing w:after="0"/>
        <w:ind w:left="0"/>
        <w:jc w:val="both"/>
      </w:pPr>
      <w:r>
        <w:rPr>
          <w:rFonts w:ascii="Times New Roman"/>
          <w:b w:val="false"/>
          <w:i w:val="false"/>
          <w:color w:val="000000"/>
          <w:sz w:val="28"/>
        </w:rPr>
        <w:t>результаты расчетов электрических режимов, схемы организации диспетчерского и</w:t>
      </w:r>
    </w:p>
    <w:p>
      <w:pPr>
        <w:spacing w:after="0"/>
        <w:ind w:left="0"/>
        <w:jc w:val="both"/>
      </w:pPr>
      <w:r>
        <w:rPr>
          <w:rFonts w:ascii="Times New Roman"/>
          <w:b w:val="false"/>
          <w:i w:val="false"/>
          <w:color w:val="000000"/>
          <w:sz w:val="28"/>
        </w:rPr>
        <w:t>технологического управления, принципиальную схему размещения устройств релейной</w:t>
      </w:r>
    </w:p>
    <w:p>
      <w:pPr>
        <w:spacing w:after="0"/>
        <w:ind w:left="0"/>
        <w:jc w:val="both"/>
      </w:pPr>
      <w:r>
        <w:rPr>
          <w:rFonts w:ascii="Times New Roman"/>
          <w:b w:val="false"/>
          <w:i w:val="false"/>
          <w:color w:val="000000"/>
          <w:sz w:val="28"/>
        </w:rPr>
        <w:t>защиты и автоматики.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5" w:id="1373"/>
    <w:p>
      <w:pPr>
        <w:spacing w:after="0"/>
        <w:ind w:left="0"/>
        <w:jc w:val="left"/>
      </w:pPr>
      <w:r>
        <w:rPr>
          <w:rFonts w:ascii="Times New Roman"/>
          <w:b/>
          <w:i w:val="false"/>
          <w:color w:val="000000"/>
        </w:rPr>
        <w:t xml:space="preserve">                          Заявление на выдачу</w:t>
      </w:r>
      <w:r>
        <w:br/>
      </w:r>
      <w:r>
        <w:rPr>
          <w:rFonts w:ascii="Times New Roman"/>
          <w:b/>
          <w:i w:val="false"/>
          <w:color w:val="000000"/>
        </w:rPr>
        <w:t xml:space="preserve">             технических условий на подключение к сетям теплоснабжения</w:t>
      </w:r>
    </w:p>
    <w:bookmarkEnd w:id="1373"/>
    <w:p>
      <w:pPr>
        <w:spacing w:after="0"/>
        <w:ind w:left="0"/>
        <w:jc w:val="both"/>
      </w:pPr>
      <w:bookmarkStart w:name="z2296" w:id="1374"/>
      <w:r>
        <w:rPr>
          <w:rFonts w:ascii="Times New Roman"/>
          <w:b w:val="false"/>
          <w:i w:val="false"/>
          <w:color w:val="000000"/>
          <w:sz w:val="28"/>
        </w:rPr>
        <w:t>
      Полное наименование объекта (действующего, реконструируемого), его адрес,</w:t>
      </w:r>
    </w:p>
    <w:bookmarkEnd w:id="1374"/>
    <w:p>
      <w:pPr>
        <w:spacing w:after="0"/>
        <w:ind w:left="0"/>
        <w:jc w:val="both"/>
      </w:pPr>
      <w:r>
        <w:rPr>
          <w:rFonts w:ascii="Times New Roman"/>
          <w:b w:val="false"/>
          <w:i w:val="false"/>
          <w:color w:val="000000"/>
          <w:sz w:val="28"/>
        </w:rPr>
        <w:t>местонахождение, место подключения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Количество проживающих, количество приборов учета горячего водоснабжения (для</w:t>
      </w:r>
    </w:p>
    <w:p>
      <w:pPr>
        <w:spacing w:after="0"/>
        <w:ind w:left="0"/>
        <w:jc w:val="both"/>
      </w:pPr>
      <w:r>
        <w:rPr>
          <w:rFonts w:ascii="Times New Roman"/>
          <w:b w:val="false"/>
          <w:i w:val="false"/>
          <w:color w:val="000000"/>
          <w:sz w:val="28"/>
        </w:rPr>
        <w:t>бытовых потребителей)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для получения технических условий (отметить нужное):</w:t>
      </w:r>
    </w:p>
    <w:p>
      <w:pPr>
        <w:spacing w:after="0"/>
        <w:ind w:left="0"/>
        <w:jc w:val="both"/>
      </w:pPr>
      <w:r>
        <w:rPr>
          <w:rFonts w:ascii="Times New Roman"/>
          <w:b w:val="false"/>
          <w:i w:val="false"/>
          <w:color w:val="000000"/>
          <w:sz w:val="28"/>
        </w:rPr>
        <w:t xml:space="preserve">       присоединение к тепловым сетям вновь вводимых объектов;</w:t>
      </w:r>
    </w:p>
    <w:p>
      <w:pPr>
        <w:spacing w:after="0"/>
        <w:ind w:left="0"/>
        <w:jc w:val="both"/>
      </w:pPr>
      <w:r>
        <w:rPr>
          <w:rFonts w:ascii="Times New Roman"/>
          <w:b w:val="false"/>
          <w:i w:val="false"/>
          <w:color w:val="000000"/>
          <w:sz w:val="28"/>
        </w:rPr>
        <w:t xml:space="preserve">       изменение количества потребляемой тепловой энергии (или параметров теплоносителя),</w:t>
      </w:r>
    </w:p>
    <w:p>
      <w:pPr>
        <w:spacing w:after="0"/>
        <w:ind w:left="0"/>
        <w:jc w:val="both"/>
      </w:pPr>
      <w:r>
        <w:rPr>
          <w:rFonts w:ascii="Times New Roman"/>
          <w:b w:val="false"/>
          <w:i w:val="false"/>
          <w:color w:val="000000"/>
          <w:sz w:val="28"/>
        </w:rPr>
        <w:t>связанное с реконструкцией или расширением теплопотребляющих</w:t>
      </w:r>
    </w:p>
    <w:p>
      <w:pPr>
        <w:spacing w:after="0"/>
        <w:ind w:left="0"/>
        <w:jc w:val="both"/>
      </w:pPr>
      <w:r>
        <w:rPr>
          <w:rFonts w:ascii="Times New Roman"/>
          <w:b w:val="false"/>
          <w:i w:val="false"/>
          <w:color w:val="000000"/>
          <w:sz w:val="28"/>
        </w:rPr>
        <w:t>установок потребителя и не соответствующее действующим техническим условиям;</w:t>
      </w:r>
    </w:p>
    <w:p>
      <w:pPr>
        <w:spacing w:after="0"/>
        <w:ind w:left="0"/>
        <w:jc w:val="both"/>
      </w:pPr>
      <w:r>
        <w:rPr>
          <w:rFonts w:ascii="Times New Roman"/>
          <w:b w:val="false"/>
          <w:i w:val="false"/>
          <w:color w:val="000000"/>
          <w:sz w:val="28"/>
        </w:rPr>
        <w:t xml:space="preserve">       присоединение к тепловым сетям ранее не присоединенного объекта;</w:t>
      </w:r>
    </w:p>
    <w:p>
      <w:pPr>
        <w:spacing w:after="0"/>
        <w:ind w:left="0"/>
        <w:jc w:val="both"/>
      </w:pPr>
      <w:r>
        <w:rPr>
          <w:rFonts w:ascii="Times New Roman"/>
          <w:b w:val="false"/>
          <w:i w:val="false"/>
          <w:color w:val="000000"/>
          <w:sz w:val="28"/>
        </w:rPr>
        <w:t xml:space="preserve">       изменение схемы внешнего теплоснабжения.</w:t>
      </w:r>
    </w:p>
    <w:p>
      <w:pPr>
        <w:spacing w:after="0"/>
        <w:ind w:left="0"/>
        <w:jc w:val="both"/>
      </w:pPr>
      <w:r>
        <w:rPr>
          <w:rFonts w:ascii="Times New Roman"/>
          <w:b w:val="false"/>
          <w:i w:val="false"/>
          <w:color w:val="000000"/>
          <w:sz w:val="28"/>
        </w:rPr>
        <w:t xml:space="preserve">       В случае наличия проекта: данные характеризующие проектируемый объект,</w:t>
      </w:r>
    </w:p>
    <w:p>
      <w:pPr>
        <w:spacing w:after="0"/>
        <w:ind w:left="0"/>
        <w:jc w:val="both"/>
      </w:pPr>
      <w:r>
        <w:rPr>
          <w:rFonts w:ascii="Times New Roman"/>
          <w:b w:val="false"/>
          <w:i w:val="false"/>
          <w:color w:val="000000"/>
          <w:sz w:val="28"/>
        </w:rPr>
        <w:t>нормативные сроки его строительства и намеченные сроки ввода объекта в эксплуатацию,</w:t>
      </w:r>
    </w:p>
    <w:p>
      <w:pPr>
        <w:spacing w:after="0"/>
        <w:ind w:left="0"/>
        <w:jc w:val="both"/>
      </w:pPr>
      <w:r>
        <w:rPr>
          <w:rFonts w:ascii="Times New Roman"/>
          <w:b w:val="false"/>
          <w:i w:val="false"/>
          <w:color w:val="000000"/>
          <w:sz w:val="28"/>
        </w:rPr>
        <w:t>максимальные присоединяемые нагрузки:</w:t>
      </w:r>
    </w:p>
    <w:p>
      <w:pPr>
        <w:spacing w:after="0"/>
        <w:ind w:left="0"/>
        <w:jc w:val="both"/>
      </w:pPr>
      <w:r>
        <w:rPr>
          <w:rFonts w:ascii="Times New Roman"/>
          <w:b w:val="false"/>
          <w:i w:val="false"/>
          <w:color w:val="000000"/>
          <w:sz w:val="28"/>
        </w:rPr>
        <w:t xml:space="preserve">       технологические нужды, отопление и вентиляция, горячее водоснабжение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Характеристики тепловых нагрузок по видам потребления (для потребителей,</w:t>
      </w:r>
    </w:p>
    <w:p>
      <w:pPr>
        <w:spacing w:after="0"/>
        <w:ind w:left="0"/>
        <w:jc w:val="both"/>
      </w:pPr>
      <w:r>
        <w:rPr>
          <w:rFonts w:ascii="Times New Roman"/>
          <w:b w:val="false"/>
          <w:i w:val="false"/>
          <w:color w:val="000000"/>
          <w:sz w:val="28"/>
        </w:rPr>
        <w:t>использующих тепловую энергию для бытового потребления, технический паспорт) и</w:t>
      </w:r>
    </w:p>
    <w:p>
      <w:pPr>
        <w:spacing w:after="0"/>
        <w:ind w:left="0"/>
        <w:jc w:val="both"/>
      </w:pPr>
      <w:r>
        <w:rPr>
          <w:rFonts w:ascii="Times New Roman"/>
          <w:b w:val="false"/>
          <w:i w:val="false"/>
          <w:color w:val="000000"/>
          <w:sz w:val="28"/>
        </w:rPr>
        <w:t>теплотехнический расчет</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Прилагаем:</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r>
              <w:br/>
            </w:r>
            <w:r>
              <w:rPr>
                <w:rFonts w:ascii="Times New Roman"/>
                <w:b w:val="false"/>
                <w:i w:val="false"/>
                <w:color w:val="000000"/>
                <w:sz w:val="20"/>
              </w:rPr>
              <w:t>Потребитель:</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298" w:id="1375"/>
    <w:p>
      <w:pPr>
        <w:spacing w:after="0"/>
        <w:ind w:left="0"/>
        <w:jc w:val="left"/>
      </w:pPr>
      <w:r>
        <w:rPr>
          <w:rFonts w:ascii="Times New Roman"/>
          <w:b/>
          <w:i w:val="false"/>
          <w:color w:val="000000"/>
        </w:rPr>
        <w:t xml:space="preserve"> Заявление на выдачу технических условий на подключение к сетям газоснабжения</w:t>
      </w:r>
    </w:p>
    <w:bookmarkEnd w:id="1375"/>
    <w:p>
      <w:pPr>
        <w:spacing w:after="0"/>
        <w:ind w:left="0"/>
        <w:jc w:val="both"/>
      </w:pPr>
      <w:bookmarkStart w:name="z2299" w:id="1376"/>
      <w:r>
        <w:rPr>
          <w:rFonts w:ascii="Times New Roman"/>
          <w:b w:val="false"/>
          <w:i w:val="false"/>
          <w:color w:val="000000"/>
          <w:sz w:val="28"/>
        </w:rPr>
        <w:t>
      1. Полное наименование объекта:</w:t>
      </w:r>
    </w:p>
    <w:bookmarkEnd w:id="1376"/>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(жилой дом, кафе, магазин, и прочее)</w:t>
      </w:r>
    </w:p>
    <w:bookmarkStart w:name="z36" w:id="1377"/>
    <w:p>
      <w:pPr>
        <w:spacing w:after="0"/>
        <w:ind w:left="0"/>
        <w:jc w:val="both"/>
      </w:pPr>
      <w:r>
        <w:rPr>
          <w:rFonts w:ascii="Times New Roman"/>
          <w:b w:val="false"/>
          <w:i w:val="false"/>
          <w:color w:val="000000"/>
          <w:sz w:val="28"/>
        </w:rPr>
        <w:t>
      2. Адрес объекта подключения к услуге ___________________________.</w:t>
      </w:r>
    </w:p>
    <w:bookmarkEnd w:id="1377"/>
    <w:bookmarkStart w:name="z37" w:id="1378"/>
    <w:p>
      <w:pPr>
        <w:spacing w:after="0"/>
        <w:ind w:left="0"/>
        <w:jc w:val="both"/>
      </w:pPr>
      <w:r>
        <w:rPr>
          <w:rFonts w:ascii="Times New Roman"/>
          <w:b w:val="false"/>
          <w:i w:val="false"/>
          <w:color w:val="000000"/>
          <w:sz w:val="28"/>
        </w:rPr>
        <w:t>
      3. Общая отапливаемая площадь: _________________________________.</w:t>
      </w:r>
    </w:p>
    <w:bookmarkEnd w:id="1378"/>
    <w:p>
      <w:pPr>
        <w:spacing w:after="0"/>
        <w:ind w:left="0"/>
        <w:jc w:val="both"/>
      </w:pPr>
      <w:bookmarkStart w:name="z38" w:id="1379"/>
      <w:r>
        <w:rPr>
          <w:rFonts w:ascii="Times New Roman"/>
          <w:b w:val="false"/>
          <w:i w:val="false"/>
          <w:color w:val="000000"/>
          <w:sz w:val="28"/>
        </w:rPr>
        <w:t>
      4. Для использования следующего газопотребляющего оборудования:</w:t>
      </w:r>
    </w:p>
    <w:bookmarkEnd w:id="1379"/>
    <w:p>
      <w:pPr>
        <w:spacing w:after="0"/>
        <w:ind w:left="0"/>
        <w:jc w:val="both"/>
      </w:pPr>
      <w:r>
        <w:rPr>
          <w:rFonts w:ascii="Times New Roman"/>
          <w:b w:val="false"/>
          <w:i w:val="false"/>
          <w:color w:val="000000"/>
          <w:sz w:val="28"/>
        </w:rPr>
        <w:t>1) отопительный котел __________________________________________;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2) газовая плита ________________________________________________;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3) проточный водонагреватель ____________________________________;</w:t>
      </w:r>
    </w:p>
    <w:p>
      <w:pPr>
        <w:spacing w:after="0"/>
        <w:ind w:left="0"/>
        <w:jc w:val="both"/>
      </w:pPr>
      <w:r>
        <w:rPr>
          <w:rFonts w:ascii="Times New Roman"/>
          <w:b w:val="false"/>
          <w:i w:val="false"/>
          <w:color w:val="000000"/>
          <w:sz w:val="28"/>
        </w:rPr>
        <w:t>количество (штука) (марка/ модель/ производитель/</w:t>
      </w:r>
    </w:p>
    <w:p>
      <w:pPr>
        <w:spacing w:after="0"/>
        <w:ind w:left="0"/>
        <w:jc w:val="both"/>
      </w:pPr>
      <w:r>
        <w:rPr>
          <w:rFonts w:ascii="Times New Roman"/>
          <w:b w:val="false"/>
          <w:i w:val="false"/>
          <w:color w:val="000000"/>
          <w:sz w:val="28"/>
        </w:rPr>
        <w:t>требуемая мощность газопотребления)</w:t>
      </w:r>
    </w:p>
    <w:p>
      <w:pPr>
        <w:spacing w:after="0"/>
        <w:ind w:left="0"/>
        <w:jc w:val="both"/>
      </w:pPr>
      <w:r>
        <w:rPr>
          <w:rFonts w:ascii="Times New Roman"/>
          <w:b w:val="false"/>
          <w:i w:val="false"/>
          <w:color w:val="000000"/>
          <w:sz w:val="28"/>
        </w:rPr>
        <w:t>4) прочее_______________________________________________________.</w:t>
      </w:r>
    </w:p>
    <w:bookmarkStart w:name="z39" w:id="1380"/>
    <w:p>
      <w:pPr>
        <w:spacing w:after="0"/>
        <w:ind w:left="0"/>
        <w:jc w:val="both"/>
      </w:pPr>
      <w:r>
        <w:rPr>
          <w:rFonts w:ascii="Times New Roman"/>
          <w:b w:val="false"/>
          <w:i w:val="false"/>
          <w:color w:val="000000"/>
          <w:sz w:val="28"/>
        </w:rPr>
        <w:t>
      5. С предполагаемым расходом максимального часового потребления газа ____.</w:t>
      </w:r>
    </w:p>
    <w:bookmarkEnd w:id="1380"/>
    <w:bookmarkStart w:name="z40" w:id="1381"/>
    <w:p>
      <w:pPr>
        <w:spacing w:after="0"/>
        <w:ind w:left="0"/>
        <w:jc w:val="both"/>
      </w:pPr>
      <w:r>
        <w:rPr>
          <w:rFonts w:ascii="Times New Roman"/>
          <w:b w:val="false"/>
          <w:i w:val="false"/>
          <w:color w:val="000000"/>
          <w:sz w:val="28"/>
        </w:rPr>
        <w:t>
      6. Прилагаю: ___________________________________________________.</w:t>
      </w:r>
    </w:p>
    <w:bookmarkEnd w:id="13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физического лица</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2301" w:id="1382"/>
    <w:p>
      <w:pPr>
        <w:spacing w:after="0"/>
        <w:ind w:left="0"/>
        <w:jc w:val="left"/>
      </w:pPr>
      <w:r>
        <w:rPr>
          <w:rFonts w:ascii="Times New Roman"/>
          <w:b/>
          <w:i w:val="false"/>
          <w:color w:val="000000"/>
        </w:rPr>
        <w:t xml:space="preserve">              Заявление на выдачу технических условий на подключение</w:t>
      </w:r>
      <w:r>
        <w:br/>
      </w:r>
      <w:r>
        <w:rPr>
          <w:rFonts w:ascii="Times New Roman"/>
          <w:b/>
          <w:i w:val="false"/>
          <w:color w:val="000000"/>
        </w:rPr>
        <w:t xml:space="preserve">                   к сетям водоснабжения и (или) водоотведения</w:t>
      </w:r>
    </w:p>
    <w:bookmarkEnd w:id="1382"/>
    <w:p>
      <w:pPr>
        <w:spacing w:after="0"/>
        <w:ind w:left="0"/>
        <w:jc w:val="both"/>
      </w:pPr>
      <w:bookmarkStart w:name="z2302" w:id="1383"/>
      <w:r>
        <w:rPr>
          <w:rFonts w:ascii="Times New Roman"/>
          <w:b w:val="false"/>
          <w:i w:val="false"/>
          <w:color w:val="000000"/>
          <w:sz w:val="28"/>
        </w:rPr>
        <w:t>
      1. Полное наименование и адрес объекта (проектируемого, действующего,</w:t>
      </w:r>
    </w:p>
    <w:bookmarkEnd w:id="1383"/>
    <w:p>
      <w:pPr>
        <w:spacing w:after="0"/>
        <w:ind w:left="0"/>
        <w:jc w:val="both"/>
      </w:pPr>
      <w:r>
        <w:rPr>
          <w:rFonts w:ascii="Times New Roman"/>
          <w:b w:val="false"/>
          <w:i w:val="false"/>
          <w:color w:val="000000"/>
          <w:sz w:val="28"/>
        </w:rPr>
        <w:t>реконструируемого):_____________________________________________________________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Назначение объекта_______________________________________________________</w:t>
      </w:r>
    </w:p>
    <w:p>
      <w:pPr>
        <w:spacing w:after="0"/>
        <w:ind w:left="0"/>
        <w:jc w:val="both"/>
      </w:pPr>
      <w:r>
        <w:rPr>
          <w:rFonts w:ascii="Times New Roman"/>
          <w:b w:val="false"/>
          <w:i w:val="false"/>
          <w:color w:val="000000"/>
          <w:sz w:val="28"/>
        </w:rPr>
        <w:t xml:space="preserve">       2. Высота, этажность здания, количество квартир______________________________</w:t>
      </w:r>
    </w:p>
    <w:p>
      <w:pPr>
        <w:spacing w:after="0"/>
        <w:ind w:left="0"/>
        <w:jc w:val="both"/>
      </w:pPr>
      <w:r>
        <w:rPr>
          <w:rFonts w:ascii="Times New Roman"/>
          <w:b w:val="false"/>
          <w:i w:val="false"/>
          <w:color w:val="000000"/>
          <w:sz w:val="28"/>
        </w:rPr>
        <w:t xml:space="preserve">                               1. Водоснабжение</w:t>
      </w:r>
    </w:p>
    <w:p>
      <w:pPr>
        <w:spacing w:after="0"/>
        <w:ind w:left="0"/>
        <w:jc w:val="both"/>
      </w:pPr>
      <w:r>
        <w:rPr>
          <w:rFonts w:ascii="Times New Roman"/>
          <w:b w:val="false"/>
          <w:i w:val="false"/>
          <w:color w:val="000000"/>
          <w:sz w:val="28"/>
        </w:rPr>
        <w:t xml:space="preserve">       1. Потребность в воде: питьевого качества 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 в том числе:</w:t>
      </w:r>
    </w:p>
    <w:p>
      <w:pPr>
        <w:spacing w:after="0"/>
        <w:ind w:left="0"/>
        <w:jc w:val="both"/>
      </w:pPr>
      <w:r>
        <w:rPr>
          <w:rFonts w:ascii="Times New Roman"/>
          <w:b w:val="false"/>
          <w:i w:val="false"/>
          <w:color w:val="000000"/>
          <w:sz w:val="28"/>
        </w:rPr>
        <w:t xml:space="preserve">       1) на хозяйственно-питьевые нужды _________ м</w:t>
      </w:r>
      <w:r>
        <w:rPr>
          <w:rFonts w:ascii="Times New Roman"/>
          <w:b w:val="false"/>
          <w:i w:val="false"/>
          <w:color w:val="000000"/>
          <w:vertAlign w:val="superscript"/>
        </w:rPr>
        <w:t>3</w:t>
      </w:r>
      <w:r>
        <w:rPr>
          <w:rFonts w:ascii="Times New Roman"/>
          <w:b w:val="false"/>
          <w:i w:val="false"/>
          <w:color w:val="000000"/>
          <w:sz w:val="28"/>
        </w:rPr>
        <w:t>/сутки, _____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на производственные нужды ________м</w:t>
      </w:r>
      <w:r>
        <w:rPr>
          <w:rFonts w:ascii="Times New Roman"/>
          <w:b w:val="false"/>
          <w:i w:val="false"/>
          <w:color w:val="000000"/>
          <w:vertAlign w:val="superscript"/>
        </w:rPr>
        <w:t>3</w:t>
      </w:r>
      <w:r>
        <w:rPr>
          <w:rFonts w:ascii="Times New Roman"/>
          <w:b w:val="false"/>
          <w:i w:val="false"/>
          <w:color w:val="000000"/>
          <w:sz w:val="28"/>
        </w:rPr>
        <w:t>/сутки, ____м</w:t>
      </w:r>
      <w:r>
        <w:rPr>
          <w:rFonts w:ascii="Times New Roman"/>
          <w:b w:val="false"/>
          <w:i w:val="false"/>
          <w:color w:val="000000"/>
          <w:vertAlign w:val="superscript"/>
        </w:rPr>
        <w:t>3</w:t>
      </w:r>
      <w:r>
        <w:rPr>
          <w:rFonts w:ascii="Times New Roman"/>
          <w:b w:val="false"/>
          <w:i w:val="false"/>
          <w:color w:val="000000"/>
          <w:sz w:val="28"/>
        </w:rPr>
        <w:t>/час макс. Технической</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3) на производственные нужды ____________ м</w:t>
      </w:r>
      <w:r>
        <w:rPr>
          <w:rFonts w:ascii="Times New Roman"/>
          <w:b w:val="false"/>
          <w:i w:val="false"/>
          <w:color w:val="000000"/>
          <w:vertAlign w:val="superscript"/>
        </w:rPr>
        <w:t>3</w:t>
      </w:r>
      <w:r>
        <w:rPr>
          <w:rFonts w:ascii="Times New Roman"/>
          <w:b w:val="false"/>
          <w:i w:val="false"/>
          <w:color w:val="000000"/>
          <w:sz w:val="28"/>
        </w:rPr>
        <w:t>/сутки, __________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4) на полив _______________ м</w:t>
      </w:r>
      <w:r>
        <w:rPr>
          <w:rFonts w:ascii="Times New Roman"/>
          <w:b w:val="false"/>
          <w:i w:val="false"/>
          <w:color w:val="000000"/>
          <w:vertAlign w:val="superscript"/>
        </w:rPr>
        <w:t>3</w:t>
      </w:r>
      <w:r>
        <w:rPr>
          <w:rFonts w:ascii="Times New Roman"/>
          <w:b w:val="false"/>
          <w:i w:val="false"/>
          <w:color w:val="000000"/>
          <w:sz w:val="28"/>
        </w:rPr>
        <w:t>/сутки, _________________м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Потребный расход на пожаротушение л/сек.</w:t>
      </w:r>
    </w:p>
    <w:p>
      <w:pPr>
        <w:spacing w:after="0"/>
        <w:ind w:left="0"/>
        <w:jc w:val="both"/>
      </w:pPr>
      <w:r>
        <w:rPr>
          <w:rFonts w:ascii="Times New Roman"/>
          <w:b w:val="false"/>
          <w:i w:val="false"/>
          <w:color w:val="000000"/>
          <w:sz w:val="28"/>
        </w:rPr>
        <w:t xml:space="preserve">                               2. Водоотведение</w:t>
      </w:r>
    </w:p>
    <w:p>
      <w:pPr>
        <w:spacing w:after="0"/>
        <w:ind w:left="0"/>
        <w:jc w:val="both"/>
      </w:pPr>
      <w:r>
        <w:rPr>
          <w:rFonts w:ascii="Times New Roman"/>
          <w:b w:val="false"/>
          <w:i w:val="false"/>
          <w:color w:val="000000"/>
          <w:sz w:val="28"/>
        </w:rPr>
        <w:t xml:space="preserve">       1. Общее количество сточных вод м</w:t>
      </w:r>
      <w:r>
        <w:rPr>
          <w:rFonts w:ascii="Times New Roman"/>
          <w:b w:val="false"/>
          <w:i w:val="false"/>
          <w:color w:val="000000"/>
          <w:vertAlign w:val="superscript"/>
        </w:rPr>
        <w:t>3</w:t>
      </w:r>
      <w:r>
        <w:rPr>
          <w:rFonts w:ascii="Times New Roman"/>
          <w:b w:val="false"/>
          <w:i w:val="false"/>
          <w:color w:val="000000"/>
          <w:sz w:val="28"/>
        </w:rPr>
        <w:t>/сутки, 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1) фекальных ______________ м</w:t>
      </w:r>
      <w:r>
        <w:rPr>
          <w:rFonts w:ascii="Times New Roman"/>
          <w:b w:val="false"/>
          <w:i w:val="false"/>
          <w:color w:val="000000"/>
          <w:vertAlign w:val="superscript"/>
        </w:rPr>
        <w:t>3</w:t>
      </w:r>
      <w:r>
        <w:rPr>
          <w:rFonts w:ascii="Times New Roman"/>
          <w:b w:val="false"/>
          <w:i w:val="false"/>
          <w:color w:val="000000"/>
          <w:sz w:val="28"/>
        </w:rPr>
        <w:t>/сутки, ___________м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2) производственно-загрязненных _______м</w:t>
      </w:r>
      <w:r>
        <w:rPr>
          <w:rFonts w:ascii="Times New Roman"/>
          <w:b w:val="false"/>
          <w:i w:val="false"/>
          <w:color w:val="000000"/>
          <w:vertAlign w:val="superscript"/>
        </w:rPr>
        <w:t>3</w:t>
      </w:r>
      <w:r>
        <w:rPr>
          <w:rFonts w:ascii="Times New Roman"/>
          <w:b w:val="false"/>
          <w:i w:val="false"/>
          <w:color w:val="000000"/>
          <w:sz w:val="28"/>
        </w:rPr>
        <w:t>/сутки, ________м</w:t>
      </w:r>
      <w:r>
        <w:rPr>
          <w:rFonts w:ascii="Times New Roman"/>
          <w:b w:val="false"/>
          <w:i w:val="false"/>
          <w:color w:val="000000"/>
          <w:vertAlign w:val="superscript"/>
        </w:rPr>
        <w:t>3</w:t>
      </w:r>
      <w:r>
        <w:rPr>
          <w:rFonts w:ascii="Times New Roman"/>
          <w:b w:val="false"/>
          <w:i w:val="false"/>
          <w:color w:val="000000"/>
          <w:sz w:val="28"/>
        </w:rPr>
        <w:t>/час макс.</w:t>
      </w:r>
    </w:p>
    <w:p>
      <w:pPr>
        <w:spacing w:after="0"/>
        <w:ind w:left="0"/>
        <w:jc w:val="both"/>
      </w:pPr>
      <w:r>
        <w:rPr>
          <w:rFonts w:ascii="Times New Roman"/>
          <w:b w:val="false"/>
          <w:i w:val="false"/>
          <w:color w:val="000000"/>
          <w:sz w:val="28"/>
        </w:rPr>
        <w:t xml:space="preserve">       3) условно-чистых ______ м</w:t>
      </w:r>
      <w:r>
        <w:rPr>
          <w:rFonts w:ascii="Times New Roman"/>
          <w:b w:val="false"/>
          <w:i w:val="false"/>
          <w:color w:val="000000"/>
          <w:vertAlign w:val="superscript"/>
        </w:rPr>
        <w:t>3</w:t>
      </w:r>
      <w:r>
        <w:rPr>
          <w:rFonts w:ascii="Times New Roman"/>
          <w:b w:val="false"/>
          <w:i w:val="false"/>
          <w:color w:val="000000"/>
          <w:sz w:val="28"/>
        </w:rPr>
        <w:t>/сутки, ______ м</w:t>
      </w:r>
      <w:r>
        <w:rPr>
          <w:rFonts w:ascii="Times New Roman"/>
          <w:b w:val="false"/>
          <w:i w:val="false"/>
          <w:color w:val="000000"/>
          <w:vertAlign w:val="superscript"/>
        </w:rPr>
        <w:t>3</w:t>
      </w:r>
      <w:r>
        <w:rPr>
          <w:rFonts w:ascii="Times New Roman"/>
          <w:b w:val="false"/>
          <w:i w:val="false"/>
          <w:color w:val="000000"/>
          <w:sz w:val="28"/>
        </w:rPr>
        <w:t>/час макс., сбрасываемых в систему</w:t>
      </w:r>
    </w:p>
    <w:p>
      <w:pPr>
        <w:spacing w:after="0"/>
        <w:ind w:left="0"/>
        <w:jc w:val="both"/>
      </w:pPr>
      <w:r>
        <w:rPr>
          <w:rFonts w:ascii="Times New Roman"/>
          <w:b w:val="false"/>
          <w:i w:val="false"/>
          <w:color w:val="000000"/>
          <w:sz w:val="28"/>
        </w:rPr>
        <w:t>водоотведения населенного пункта.</w:t>
      </w:r>
    </w:p>
    <w:p>
      <w:pPr>
        <w:spacing w:after="0"/>
        <w:ind w:left="0"/>
        <w:jc w:val="both"/>
      </w:pPr>
      <w:bookmarkStart w:name="z2303" w:id="1384"/>
      <w:r>
        <w:rPr>
          <w:rFonts w:ascii="Times New Roman"/>
          <w:b w:val="false"/>
          <w:i w:val="false"/>
          <w:color w:val="000000"/>
          <w:sz w:val="28"/>
        </w:rPr>
        <w:t>
      2. Качественный состав и характеристика производственных сточных вод</w:t>
      </w:r>
    </w:p>
    <w:bookmarkEnd w:id="1384"/>
    <w:p>
      <w:pPr>
        <w:spacing w:after="0"/>
        <w:ind w:left="0"/>
        <w:jc w:val="both"/>
      </w:pPr>
      <w:r>
        <w:rPr>
          <w:rFonts w:ascii="Times New Roman"/>
          <w:b w:val="false"/>
          <w:i w:val="false"/>
          <w:color w:val="000000"/>
          <w:sz w:val="28"/>
        </w:rPr>
        <w:t>(концентрации загрязняющих веществ, РН, концентрация кислот, щелочей, взрывчатых,</w:t>
      </w:r>
    </w:p>
    <w:p>
      <w:pPr>
        <w:spacing w:after="0"/>
        <w:ind w:left="0"/>
        <w:jc w:val="both"/>
      </w:pPr>
      <w:r>
        <w:rPr>
          <w:rFonts w:ascii="Times New Roman"/>
          <w:b w:val="false"/>
          <w:i w:val="false"/>
          <w:color w:val="000000"/>
          <w:sz w:val="28"/>
        </w:rPr>
        <w:t>воспламеняющихся радиоактивных веществ и других в соответствии с перечнем</w:t>
      </w:r>
    </w:p>
    <w:p>
      <w:pPr>
        <w:spacing w:after="0"/>
        <w:ind w:left="0"/>
        <w:jc w:val="both"/>
      </w:pPr>
      <w:r>
        <w:rPr>
          <w:rFonts w:ascii="Times New Roman"/>
          <w:b w:val="false"/>
          <w:i w:val="false"/>
          <w:color w:val="000000"/>
          <w:sz w:val="28"/>
        </w:rPr>
        <w:t>утвержденного предельно-допустимого сброса (ПДС) очищенных сточных вод в водный</w:t>
      </w:r>
    </w:p>
    <w:p>
      <w:pPr>
        <w:spacing w:after="0"/>
        <w:ind w:left="0"/>
        <w:jc w:val="both"/>
      </w:pPr>
      <w:r>
        <w:rPr>
          <w:rFonts w:ascii="Times New Roman"/>
          <w:b w:val="false"/>
          <w:i w:val="false"/>
          <w:color w:val="000000"/>
          <w:sz w:val="28"/>
        </w:rPr>
        <w:t>объект)_______________________________________________________________________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3. Прибор учета__________________________________________________________</w:t>
      </w:r>
    </w:p>
    <w:p>
      <w:pPr>
        <w:spacing w:after="0"/>
        <w:ind w:left="0"/>
        <w:jc w:val="both"/>
      </w:pPr>
      <w:r>
        <w:rPr>
          <w:rFonts w:ascii="Times New Roman"/>
          <w:b w:val="false"/>
          <w:i w:val="false"/>
          <w:color w:val="000000"/>
          <w:sz w:val="28"/>
        </w:rPr>
        <w:t xml:space="preserve">       Приложения:____________________________________________________________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Субъектам естественных монополий</w:t>
            </w:r>
            <w:r>
              <w:br/>
            </w:r>
            <w:r>
              <w:rPr>
                <w:rFonts w:ascii="Times New Roman"/>
                <w:b w:val="false"/>
                <w:i w:val="false"/>
                <w:color w:val="000000"/>
                <w:sz w:val="20"/>
              </w:rPr>
              <w:t>(по списку)</w:t>
            </w:r>
          </w:p>
        </w:tc>
      </w:tr>
    </w:tbl>
    <w:bookmarkStart w:name="z2306" w:id="1385"/>
    <w:p>
      <w:pPr>
        <w:spacing w:after="0"/>
        <w:ind w:left="0"/>
        <w:jc w:val="left"/>
      </w:pPr>
      <w:r>
        <w:rPr>
          <w:rFonts w:ascii="Times New Roman"/>
          <w:b/>
          <w:i w:val="false"/>
          <w:color w:val="000000"/>
        </w:rPr>
        <w:t xml:space="preserve">                    Заявление на выдачу технических условий</w:t>
      </w:r>
      <w:r>
        <w:br/>
      </w:r>
      <w:r>
        <w:rPr>
          <w:rFonts w:ascii="Times New Roman"/>
          <w:b/>
          <w:i w:val="false"/>
          <w:color w:val="000000"/>
        </w:rPr>
        <w:t xml:space="preserve">       на подключение к источникам инженерного и коммунального обеспечения</w:t>
      </w:r>
    </w:p>
    <w:bookmarkEnd w:id="1385"/>
    <w:p>
      <w:pPr>
        <w:spacing w:after="0"/>
        <w:ind w:left="0"/>
        <w:jc w:val="both"/>
      </w:pPr>
      <w:bookmarkStart w:name="z2307" w:id="1386"/>
      <w:r>
        <w:rPr>
          <w:rFonts w:ascii="Times New Roman"/>
          <w:b w:val="false"/>
          <w:i w:val="false"/>
          <w:color w:val="000000"/>
          <w:sz w:val="28"/>
        </w:rPr>
        <w:t>
      ____________________________________________________________________</w:t>
      </w:r>
    </w:p>
    <w:bookmarkEnd w:id="1386"/>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направляет опросный лист для технических условий на подключение к источникам инженерного</w:t>
      </w:r>
    </w:p>
    <w:p>
      <w:pPr>
        <w:spacing w:after="0"/>
        <w:ind w:left="0"/>
        <w:jc w:val="both"/>
      </w:pPr>
      <w:r>
        <w:rPr>
          <w:rFonts w:ascii="Times New Roman"/>
          <w:b w:val="false"/>
          <w:i w:val="false"/>
          <w:color w:val="000000"/>
          <w:sz w:val="28"/>
        </w:rPr>
        <w:t>и коммунального обеспечения.</w:t>
      </w:r>
    </w:p>
    <w:p>
      <w:pPr>
        <w:spacing w:after="0"/>
        <w:ind w:left="0"/>
        <w:jc w:val="both"/>
      </w:pPr>
      <w:r>
        <w:rPr>
          <w:rFonts w:ascii="Times New Roman"/>
          <w:b w:val="false"/>
          <w:i w:val="false"/>
          <w:color w:val="000000"/>
          <w:sz w:val="28"/>
        </w:rPr>
        <w:t xml:space="preserve">       Приложение:</w:t>
      </w:r>
    </w:p>
    <w:p>
      <w:pPr>
        <w:spacing w:after="0"/>
        <w:ind w:left="0"/>
        <w:jc w:val="both"/>
      </w:pPr>
      <w:r>
        <w:rPr>
          <w:rFonts w:ascii="Times New Roman"/>
          <w:b w:val="false"/>
          <w:i w:val="false"/>
          <w:color w:val="000000"/>
          <w:sz w:val="28"/>
        </w:rPr>
        <w:t xml:space="preserve">       Опросный лист для технических условий на подключение к источникам инженерного</w:t>
      </w:r>
    </w:p>
    <w:p>
      <w:pPr>
        <w:spacing w:after="0"/>
        <w:ind w:left="0"/>
        <w:jc w:val="both"/>
      </w:pPr>
      <w:r>
        <w:rPr>
          <w:rFonts w:ascii="Times New Roman"/>
          <w:b w:val="false"/>
          <w:i w:val="false"/>
          <w:color w:val="000000"/>
          <w:sz w:val="28"/>
        </w:rPr>
        <w:t>и коммунального обеспечения по форме, утвержденной Правилами организации застройки и</w:t>
      </w:r>
    </w:p>
    <w:p>
      <w:pPr>
        <w:spacing w:after="0"/>
        <w:ind w:left="0"/>
        <w:jc w:val="both"/>
      </w:pPr>
      <w:r>
        <w:rPr>
          <w:rFonts w:ascii="Times New Roman"/>
          <w:b w:val="false"/>
          <w:i w:val="false"/>
          <w:color w:val="000000"/>
          <w:sz w:val="28"/>
        </w:rPr>
        <w:t>прохождения разрешительных процедур в сфере строительства, утвержденными приказом</w:t>
      </w:r>
    </w:p>
    <w:p>
      <w:pPr>
        <w:spacing w:after="0"/>
        <w:ind w:left="0"/>
        <w:jc w:val="both"/>
      </w:pPr>
      <w:r>
        <w:rPr>
          <w:rFonts w:ascii="Times New Roman"/>
          <w:b w:val="false"/>
          <w:i w:val="false"/>
          <w:color w:val="000000"/>
          <w:sz w:val="28"/>
        </w:rPr>
        <w:t>Министра национальной экономики Республики Казахстан от 30 ноября 2015 года № 750</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за </w:t>
      </w:r>
    </w:p>
    <w:p>
      <w:pPr>
        <w:spacing w:after="0"/>
        <w:ind w:left="0"/>
        <w:jc w:val="both"/>
      </w:pPr>
      <w:r>
        <w:rPr>
          <w:rFonts w:ascii="Times New Roman"/>
          <w:b w:val="false"/>
          <w:i w:val="false"/>
          <w:color w:val="000000"/>
          <w:sz w:val="28"/>
        </w:rPr>
        <w:t>№ 12684).</w:t>
      </w:r>
    </w:p>
    <w:p>
      <w:pPr>
        <w:spacing w:after="0"/>
        <w:ind w:left="0"/>
        <w:jc w:val="both"/>
      </w:pPr>
      <w:r>
        <w:rPr>
          <w:rFonts w:ascii="Times New Roman"/>
          <w:b w:val="false"/>
          <w:i w:val="false"/>
          <w:color w:val="000000"/>
          <w:sz w:val="28"/>
        </w:rPr>
        <w:t xml:space="preserve">       "_____"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309" w:id="1387"/>
    <w:p>
      <w:pPr>
        <w:spacing w:after="0"/>
        <w:ind w:left="0"/>
        <w:jc w:val="left"/>
      </w:pPr>
      <w:r>
        <w:rPr>
          <w:rFonts w:ascii="Times New Roman"/>
          <w:b/>
          <w:i w:val="false"/>
          <w:color w:val="000000"/>
        </w:rPr>
        <w:t xml:space="preserve">                                Заявление №_____</w:t>
      </w:r>
      <w:r>
        <w:br/>
      </w:r>
      <w:r>
        <w:rPr>
          <w:rFonts w:ascii="Times New Roman"/>
          <w:b/>
          <w:i w:val="false"/>
          <w:color w:val="000000"/>
        </w:rPr>
        <w:t xml:space="preserve">                         на газификацию объекта недвижимости</w:t>
      </w:r>
    </w:p>
    <w:bookmarkEnd w:id="1387"/>
    <w:p>
      <w:pPr>
        <w:spacing w:after="0"/>
        <w:ind w:left="0"/>
        <w:jc w:val="both"/>
      </w:pPr>
      <w:bookmarkStart w:name="z2310" w:id="1388"/>
      <w:r>
        <w:rPr>
          <w:rFonts w:ascii="Times New Roman"/>
          <w:b w:val="false"/>
          <w:i w:val="false"/>
          <w:color w:val="000000"/>
          <w:sz w:val="28"/>
        </w:rPr>
        <w:t xml:space="preserve">
       ___________________________________________________________________ </w:t>
      </w:r>
    </w:p>
    <w:bookmarkEnd w:id="1388"/>
    <w:p>
      <w:pPr>
        <w:spacing w:after="0"/>
        <w:ind w:left="0"/>
        <w:jc w:val="both"/>
      </w:pPr>
      <w:r>
        <w:rPr>
          <w:rFonts w:ascii="Times New Roman"/>
          <w:b w:val="false"/>
          <w:i w:val="false"/>
          <w:color w:val="000000"/>
          <w:sz w:val="28"/>
        </w:rPr>
        <w:t>(наименование государственного органа выдавшее заключение) организации, предприятия)</w:t>
      </w:r>
    </w:p>
    <w:p>
      <w:pPr>
        <w:spacing w:after="0"/>
        <w:ind w:left="0"/>
        <w:jc w:val="both"/>
      </w:pPr>
      <w:r>
        <w:rPr>
          <w:rFonts w:ascii="Times New Roman"/>
          <w:b w:val="false"/>
          <w:i w:val="false"/>
          <w:color w:val="000000"/>
          <w:sz w:val="28"/>
        </w:rPr>
        <w:t xml:space="preserve">       Произвело обследование объекта недвижимости и установило следующее:</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1) Фамилия, имя, отчество (при его наличии), собственника объекта</w:t>
      </w:r>
    </w:p>
    <w:p>
      <w:pPr>
        <w:spacing w:after="0"/>
        <w:ind w:left="0"/>
        <w:jc w:val="both"/>
      </w:pPr>
      <w:r>
        <w:rPr>
          <w:rFonts w:ascii="Times New Roman"/>
          <w:b w:val="false"/>
          <w:i w:val="false"/>
          <w:color w:val="000000"/>
          <w:sz w:val="28"/>
        </w:rPr>
        <w:t>недвижимости_________________________________________________________________</w:t>
      </w:r>
    </w:p>
    <w:p>
      <w:pPr>
        <w:spacing w:after="0"/>
        <w:ind w:left="0"/>
        <w:jc w:val="both"/>
      </w:pPr>
      <w:r>
        <w:rPr>
          <w:rFonts w:ascii="Times New Roman"/>
          <w:b w:val="false"/>
          <w:i w:val="false"/>
          <w:color w:val="000000"/>
          <w:sz w:val="28"/>
        </w:rPr>
        <w:t xml:space="preserve">       2) местоположение (адрес) объекта недвижимости____________________________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3) целевое назначение объекта недвижимости________________________________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4) кадастровый номер земельного участка, на котором расположен объект</w:t>
      </w:r>
    </w:p>
    <w:p>
      <w:pPr>
        <w:spacing w:after="0"/>
        <w:ind w:left="0"/>
        <w:jc w:val="both"/>
      </w:pPr>
      <w:r>
        <w:rPr>
          <w:rFonts w:ascii="Times New Roman"/>
          <w:b w:val="false"/>
          <w:i w:val="false"/>
          <w:color w:val="000000"/>
          <w:sz w:val="28"/>
        </w:rPr>
        <w:t>недвижимости_________________________________________________________________</w:t>
      </w:r>
    </w:p>
    <w:p>
      <w:pPr>
        <w:spacing w:after="0"/>
        <w:ind w:left="0"/>
        <w:jc w:val="both"/>
      </w:pPr>
      <w:r>
        <w:rPr>
          <w:rFonts w:ascii="Times New Roman"/>
          <w:b w:val="false"/>
          <w:i w:val="false"/>
          <w:color w:val="000000"/>
          <w:sz w:val="28"/>
        </w:rPr>
        <w:t xml:space="preserve">       На основании заявления гражданина _________________________ на газификацию</w:t>
      </w:r>
    </w:p>
    <w:p>
      <w:pPr>
        <w:spacing w:after="0"/>
        <w:ind w:left="0"/>
        <w:jc w:val="both"/>
      </w:pPr>
      <w:r>
        <w:rPr>
          <w:rFonts w:ascii="Times New Roman"/>
          <w:b w:val="false"/>
          <w:i w:val="false"/>
          <w:color w:val="000000"/>
          <w:sz w:val="28"/>
        </w:rPr>
        <w:t>объекта, находящегося по адресу ___________________________, просим Вас подключить</w:t>
      </w:r>
    </w:p>
    <w:p>
      <w:pPr>
        <w:spacing w:after="0"/>
        <w:ind w:left="0"/>
        <w:jc w:val="both"/>
      </w:pPr>
      <w:r>
        <w:rPr>
          <w:rFonts w:ascii="Times New Roman"/>
          <w:b w:val="false"/>
          <w:i w:val="false"/>
          <w:color w:val="000000"/>
          <w:sz w:val="28"/>
        </w:rPr>
        <w:t>данный объект к системе газоснабжения. При этом, абонент несет ответственность за объект</w:t>
      </w:r>
    </w:p>
    <w:p>
      <w:pPr>
        <w:spacing w:after="0"/>
        <w:ind w:left="0"/>
        <w:jc w:val="both"/>
      </w:pPr>
      <w:r>
        <w:rPr>
          <w:rFonts w:ascii="Times New Roman"/>
          <w:b w:val="false"/>
          <w:i w:val="false"/>
          <w:color w:val="000000"/>
          <w:sz w:val="28"/>
        </w:rPr>
        <w:t>недвижимости, и его соответствие требованиям пожарной безопасности, строительным</w:t>
      </w:r>
    </w:p>
    <w:p>
      <w:pPr>
        <w:spacing w:after="0"/>
        <w:ind w:left="0"/>
        <w:jc w:val="both"/>
      </w:pPr>
      <w:r>
        <w:rPr>
          <w:rFonts w:ascii="Times New Roman"/>
          <w:b w:val="false"/>
          <w:i w:val="false"/>
          <w:color w:val="000000"/>
          <w:sz w:val="28"/>
        </w:rPr>
        <w:t>нормам и правилам Республики Казахстан для получения технических условий на</w:t>
      </w:r>
    </w:p>
    <w:p>
      <w:pPr>
        <w:spacing w:after="0"/>
        <w:ind w:left="0"/>
        <w:jc w:val="both"/>
      </w:pPr>
      <w:r>
        <w:rPr>
          <w:rFonts w:ascii="Times New Roman"/>
          <w:b w:val="false"/>
          <w:i w:val="false"/>
          <w:color w:val="000000"/>
          <w:sz w:val="28"/>
        </w:rPr>
        <w:t>проектирование и подключение к газораспределительным сетям.</w:t>
      </w:r>
    </w:p>
    <w:p>
      <w:pPr>
        <w:spacing w:after="0"/>
        <w:ind w:left="0"/>
        <w:jc w:val="both"/>
      </w:pPr>
      <w:r>
        <w:rPr>
          <w:rFonts w:ascii="Times New Roman"/>
          <w:b w:val="false"/>
          <w:i w:val="false"/>
          <w:color w:val="000000"/>
          <w:sz w:val="28"/>
        </w:rPr>
        <w:t xml:space="preserve">       Примечание: Заключение действительно при наличии сопроводительного письма.</w:t>
      </w:r>
    </w:p>
    <w:p>
      <w:pPr>
        <w:spacing w:after="0"/>
        <w:ind w:left="0"/>
        <w:jc w:val="both"/>
      </w:pPr>
      <w:r>
        <w:rPr>
          <w:rFonts w:ascii="Times New Roman"/>
          <w:b w:val="false"/>
          <w:i w:val="false"/>
          <w:color w:val="000000"/>
          <w:sz w:val="28"/>
        </w:rPr>
        <w:t xml:space="preserve">       Руководитель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Абонент_________________________________________________________________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Дата "________" 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 </w:t>
            </w:r>
          </w:p>
        </w:tc>
      </w:tr>
    </w:tbl>
    <w:bookmarkStart w:name="z1541" w:id="1389"/>
    <w:p>
      <w:pPr>
        <w:spacing w:after="0"/>
        <w:ind w:left="0"/>
        <w:jc w:val="left"/>
      </w:pPr>
      <w:r>
        <w:rPr>
          <w:rFonts w:ascii="Times New Roman"/>
          <w:b/>
          <w:i w:val="false"/>
          <w:color w:val="000000"/>
        </w:rPr>
        <w:t xml:space="preserve"> Информация об исполнении утвержденной инвестиционной программы * на _______ год по итогам 20___ года (полугодия 20___ года)</w:t>
      </w:r>
    </w:p>
    <w:bookmarkEnd w:id="1389"/>
    <w:bookmarkStart w:name="z1542" w:id="1390"/>
    <w:p>
      <w:pPr>
        <w:spacing w:after="0"/>
        <w:ind w:left="0"/>
        <w:jc w:val="left"/>
      </w:pPr>
      <w:r>
        <w:rPr>
          <w:rFonts w:ascii="Times New Roman"/>
          <w:b/>
          <w:i w:val="false"/>
          <w:color w:val="000000"/>
        </w:rPr>
        <w:t xml:space="preserve"> ____________________________________________________________________ наименование субъекта естественной монополии, вид деятельности</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91"/>
          <w:p>
            <w:pPr>
              <w:spacing w:after="20"/>
              <w:ind w:left="20"/>
              <w:jc w:val="both"/>
            </w:pPr>
            <w:r>
              <w:rPr>
                <w:rFonts w:ascii="Times New Roman"/>
                <w:b w:val="false"/>
                <w:i w:val="false"/>
                <w:color w:val="000000"/>
                <w:sz w:val="20"/>
              </w:rPr>
              <w:t xml:space="preserve">
* –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w:t>
            </w:r>
          </w:p>
          <w:p>
            <w:pPr>
              <w:spacing w:after="20"/>
              <w:ind w:left="20"/>
              <w:jc w:val="both"/>
            </w:pPr>
            <w:r>
              <w:rPr>
                <w:rFonts w:ascii="Times New Roman"/>
                <w:b w:val="false"/>
                <w:i w:val="false"/>
                <w:color w:val="000000"/>
                <w:sz w:val="20"/>
              </w:rPr>
              <w:t>
**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 приемки объектов в эксплуатацию, внутренние накладные, внутренние приказы субъектов регулируемого рынка о вводе в эксплуатацию и принятии на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546" w:id="1392"/>
    <w:p>
      <w:pPr>
        <w:spacing w:after="0"/>
        <w:ind w:left="0"/>
        <w:jc w:val="left"/>
      </w:pPr>
      <w:r>
        <w:rPr>
          <w:rFonts w:ascii="Times New Roman"/>
          <w:b/>
          <w:i w:val="false"/>
          <w:color w:val="000000"/>
        </w:rPr>
        <w:t xml:space="preserve"> Информация об исполнении утвержденной тарифной сметы ___________________________________ на ________ год по итогам 20 ___ года (полугодия 20 ___ года)</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3 </w:t>
            </w:r>
          </w:p>
        </w:tc>
      </w:tr>
    </w:tbl>
    <w:bookmarkStart w:name="z1548" w:id="1393"/>
    <w:p>
      <w:pPr>
        <w:spacing w:after="0"/>
        <w:ind w:left="0"/>
        <w:jc w:val="left"/>
      </w:pPr>
      <w:r>
        <w:rPr>
          <w:rFonts w:ascii="Times New Roman"/>
          <w:b/>
          <w:i w:val="false"/>
          <w:color w:val="000000"/>
        </w:rPr>
        <w:t xml:space="preserve"> Информация о соблюдении показателей качества и надежности регулируемых услуг по итогам 20 ___ года (полугодия 20 ___ года)</w:t>
      </w:r>
    </w:p>
    <w:bookmarkEnd w:id="1393"/>
    <w:bookmarkStart w:name="z1549" w:id="139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регулируемая услуга</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4 </w:t>
            </w:r>
          </w:p>
        </w:tc>
      </w:tr>
    </w:tbl>
    <w:bookmarkStart w:name="z1551" w:id="1395"/>
    <w:p>
      <w:pPr>
        <w:spacing w:after="0"/>
        <w:ind w:left="0"/>
        <w:jc w:val="left"/>
      </w:pPr>
      <w:r>
        <w:rPr>
          <w:rFonts w:ascii="Times New Roman"/>
          <w:b/>
          <w:i w:val="false"/>
          <w:color w:val="000000"/>
        </w:rPr>
        <w:t xml:space="preserve"> Информация о достижении показателей эффективности деятельности субъектов естественных монополий по итогам 20 ___ года (полугодия 20 ___ года)</w:t>
      </w:r>
    </w:p>
    <w:bookmarkEnd w:id="1395"/>
    <w:bookmarkStart w:name="z1552" w:id="1396"/>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____________________________________________________________________</w:t>
      </w:r>
      <w:r>
        <w:br/>
      </w:r>
      <w:r>
        <w:rPr>
          <w:rFonts w:ascii="Times New Roman"/>
          <w:b/>
          <w:i w:val="false"/>
          <w:color w:val="000000"/>
        </w:rPr>
        <w:t>регулируемая услуга</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555" w:id="1397"/>
    <w:p>
      <w:pPr>
        <w:spacing w:after="0"/>
        <w:ind w:left="0"/>
        <w:jc w:val="left"/>
      </w:pPr>
      <w:r>
        <w:rPr>
          <w:rFonts w:ascii="Times New Roman"/>
          <w:b/>
          <w:i w:val="false"/>
          <w:color w:val="000000"/>
        </w:rPr>
        <w:t xml:space="preserve"> Показатели эффективности деятельности субъектов естественных монополий, учитываемые в формуле расчета тарифов на регулируемую услугу</w:t>
      </w:r>
    </w:p>
    <w:bookmarkEnd w:id="1397"/>
    <w:bookmarkStart w:name="z1556" w:id="1398"/>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регулируемой услуги) в разрезе субъектов естественных монополий</w:t>
      </w:r>
    </w:p>
    <w:bookmarkEnd w:id="1398"/>
    <w:bookmarkStart w:name="z1557" w:id="1399"/>
    <w:p>
      <w:pPr>
        <w:spacing w:after="0"/>
        <w:ind w:left="0"/>
        <w:jc w:val="both"/>
      </w:pPr>
      <w:r>
        <w:rPr>
          <w:rFonts w:ascii="Times New Roman"/>
          <w:b w:val="false"/>
          <w:i w:val="false"/>
          <w:color w:val="000000"/>
          <w:sz w:val="28"/>
        </w:rPr>
        <w:t>
      Период действия: _____________________ годы</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 субъектов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8" w:id="1400"/>
    <w:p>
      <w:pPr>
        <w:spacing w:after="0"/>
        <w:ind w:left="0"/>
        <w:jc w:val="both"/>
      </w:pPr>
      <w:r>
        <w:rPr>
          <w:rFonts w:ascii="Times New Roman"/>
          <w:b w:val="false"/>
          <w:i w:val="false"/>
          <w:color w:val="000000"/>
          <w:sz w:val="28"/>
        </w:rPr>
        <w:t>
      Примечание:</w:t>
      </w:r>
    </w:p>
    <w:bookmarkEnd w:id="1400"/>
    <w:bookmarkStart w:name="z1559" w:id="1401"/>
    <w:p>
      <w:pPr>
        <w:spacing w:after="0"/>
        <w:ind w:left="0"/>
        <w:jc w:val="both"/>
      </w:pPr>
      <w:r>
        <w:rPr>
          <w:rFonts w:ascii="Times New Roman"/>
          <w:b w:val="false"/>
          <w:i w:val="false"/>
          <w:color w:val="000000"/>
          <w:sz w:val="28"/>
        </w:rPr>
        <w:t>
      в графе "Наименование субъекта" указывается наименование субъектов естественных монополий из утвержденного ведомством уполномоченного органа или его территориальным органом перечня аналогичных субъектов, предоставляющих регулируемую услугу, данные которых используются при оценке Показатели эффективности деятельности, учитываемых в формуле расчета тарифов на эту регулируемую услугу.</w:t>
      </w:r>
    </w:p>
    <w:bookmarkEnd w:id="1401"/>
    <w:bookmarkStart w:name="z1560" w:id="1402"/>
    <w:p>
      <w:pPr>
        <w:spacing w:after="0"/>
        <w:ind w:left="0"/>
        <w:jc w:val="both"/>
      </w:pPr>
      <w:r>
        <w:rPr>
          <w:rFonts w:ascii="Times New Roman"/>
          <w:b w:val="false"/>
          <w:i w:val="false"/>
          <w:color w:val="000000"/>
          <w:sz w:val="28"/>
        </w:rPr>
        <w:t>
      Руководитель _____________________________________________________  (фамилия, имя, отчество (при его наличии), подпись)</w:t>
      </w:r>
    </w:p>
    <w:bookmarkEnd w:id="1402"/>
    <w:bookmarkStart w:name="z1561" w:id="1403"/>
    <w:p>
      <w:pPr>
        <w:spacing w:after="0"/>
        <w:ind w:left="0"/>
        <w:jc w:val="both"/>
      </w:pPr>
      <w:r>
        <w:rPr>
          <w:rFonts w:ascii="Times New Roman"/>
          <w:b w:val="false"/>
          <w:i w:val="false"/>
          <w:color w:val="000000"/>
          <w:sz w:val="28"/>
        </w:rPr>
        <w:t>
      Дата "__" ____________20___года</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r>
        <w:rPr>
          <w:rFonts w:ascii="Times New Roman"/>
          <w:b w:val="false"/>
          <w:i w:val="false"/>
          <w:color w:val="ff0000"/>
          <w:sz w:val="28"/>
        </w:rPr>
        <w:t xml:space="preserve">
      Сноска. Форма 2 - в редакции приказа Заместителя Премьер-Министра - Министра национальной экономики РК от 20.06.2025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4" w:id="1404"/>
    <w:p>
      <w:pPr>
        <w:spacing w:after="0"/>
        <w:ind w:left="0"/>
        <w:jc w:val="left"/>
      </w:pPr>
      <w:r>
        <w:rPr>
          <w:rFonts w:ascii="Times New Roman"/>
          <w:b/>
          <w:i w:val="false"/>
          <w:color w:val="000000"/>
        </w:rPr>
        <w:t xml:space="preserve"> Минимальный перечень структурных параметров, используемых для оценки показателей эффективности деятельности, по следующим регулируемым услугам</w:t>
      </w:r>
    </w:p>
    <w:bookmarkEnd w:id="1404"/>
    <w:p>
      <w:pPr>
        <w:spacing w:after="0"/>
        <w:ind w:left="0"/>
        <w:jc w:val="both"/>
      </w:pPr>
      <w:bookmarkStart w:name="z2635" w:id="1405"/>
      <w:r>
        <w:rPr>
          <w:rFonts w:ascii="Times New Roman"/>
          <w:b w:val="false"/>
          <w:i w:val="false"/>
          <w:color w:val="000000"/>
          <w:sz w:val="28"/>
        </w:rPr>
        <w:t>
      В сфере передачи электрической энергии:</w:t>
      </w:r>
    </w:p>
    <w:bookmarkEnd w:id="1405"/>
    <w:p>
      <w:pPr>
        <w:spacing w:after="0"/>
        <w:ind w:left="0"/>
        <w:jc w:val="both"/>
      </w:pPr>
      <w:r>
        <w:rPr>
          <w:rFonts w:ascii="Times New Roman"/>
          <w:b w:val="false"/>
          <w:i w:val="false"/>
          <w:color w:val="000000"/>
          <w:sz w:val="28"/>
        </w:rPr>
        <w:t>передача электрической энергии.</w:t>
      </w:r>
    </w:p>
    <w:p>
      <w:pPr>
        <w:spacing w:after="0"/>
        <w:ind w:left="0"/>
        <w:jc w:val="both"/>
      </w:pPr>
      <w:r>
        <w:rPr>
          <w:rFonts w:ascii="Times New Roman"/>
          <w:b w:val="false"/>
          <w:i w:val="false"/>
          <w:color w:val="000000"/>
          <w:sz w:val="28"/>
        </w:rPr>
        <w:t>В сфере технической диспетчеризации отпуска в сеть и потреблении электрической энергии:</w:t>
      </w:r>
    </w:p>
    <w:p>
      <w:pPr>
        <w:spacing w:after="0"/>
        <w:ind w:left="0"/>
        <w:jc w:val="both"/>
      </w:pPr>
      <w:r>
        <w:rPr>
          <w:rFonts w:ascii="Times New Roman"/>
          <w:b w:val="false"/>
          <w:i w:val="false"/>
          <w:color w:val="000000"/>
          <w:sz w:val="28"/>
        </w:rPr>
        <w:t>техническая диспетчеризация отпуска в сеть и потребления электрической энергии.</w:t>
      </w:r>
    </w:p>
    <w:p>
      <w:pPr>
        <w:spacing w:after="0"/>
        <w:ind w:left="0"/>
        <w:jc w:val="both"/>
      </w:pPr>
      <w:r>
        <w:rPr>
          <w:rFonts w:ascii="Times New Roman"/>
          <w:b w:val="false"/>
          <w:i w:val="false"/>
          <w:color w:val="000000"/>
          <w:sz w:val="28"/>
        </w:rPr>
        <w:t>В сфере организации 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организация балансирования производства-потребления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 зафиксированная в течение года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Квадратные километры</w:t>
            </w:r>
          </w:p>
        </w:tc>
      </w:tr>
    </w:tbl>
    <w:p>
      <w:pPr>
        <w:spacing w:after="0"/>
        <w:ind w:left="0"/>
        <w:jc w:val="both"/>
      </w:pPr>
      <w:bookmarkStart w:name="z2638" w:id="1406"/>
      <w:r>
        <w:rPr>
          <w:rFonts w:ascii="Times New Roman"/>
          <w:b w:val="false"/>
          <w:i w:val="false"/>
          <w:color w:val="000000"/>
          <w:sz w:val="28"/>
        </w:rPr>
        <w:t>
      Примечание:</w:t>
      </w:r>
    </w:p>
    <w:bookmarkEnd w:id="1406"/>
    <w:p>
      <w:pPr>
        <w:spacing w:after="0"/>
        <w:ind w:left="0"/>
        <w:jc w:val="both"/>
      </w:pPr>
      <w:r>
        <w:rPr>
          <w:rFonts w:ascii="Times New Roman"/>
          <w:b w:val="false"/>
          <w:i w:val="false"/>
          <w:color w:val="000000"/>
          <w:sz w:val="28"/>
        </w:rPr>
        <w:t>в случае, если структурный параметр не приемлем для регулируемой услуги, такой структурный параметр не учитывается для такой регулируемой услуги.</w:t>
      </w:r>
    </w:p>
    <w:p>
      <w:pPr>
        <w:spacing w:after="0"/>
        <w:ind w:left="0"/>
        <w:jc w:val="both"/>
      </w:pPr>
      <w:r>
        <w:rPr>
          <w:rFonts w:ascii="Times New Roman"/>
          <w:b w:val="false"/>
          <w:i w:val="false"/>
          <w:color w:val="000000"/>
          <w:sz w:val="28"/>
        </w:rPr>
        <w:t>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p>
      <w:pPr>
        <w:spacing w:after="0"/>
        <w:ind w:left="0"/>
        <w:jc w:val="both"/>
      </w:pPr>
      <w:r>
        <w:rPr>
          <w:rFonts w:ascii="Times New Roman"/>
          <w:b w:val="false"/>
          <w:i w:val="false"/>
          <w:color w:val="000000"/>
          <w:sz w:val="28"/>
        </w:rPr>
        <w:t>транспортировка сырого или товарного газа по соединительным газопроводам;</w:t>
      </w:r>
    </w:p>
    <w:p>
      <w:pPr>
        <w:spacing w:after="0"/>
        <w:ind w:left="0"/>
        <w:jc w:val="both"/>
      </w:pPr>
      <w:r>
        <w:rPr>
          <w:rFonts w:ascii="Times New Roman"/>
          <w:b w:val="false"/>
          <w:i w:val="false"/>
          <w:color w:val="000000"/>
          <w:sz w:val="28"/>
        </w:rPr>
        <w:t>транспортировка товарного газа по магистральным газопроводам;</w:t>
      </w:r>
    </w:p>
    <w:p>
      <w:pPr>
        <w:spacing w:after="0"/>
        <w:ind w:left="0"/>
        <w:jc w:val="both"/>
      </w:pPr>
      <w:r>
        <w:rPr>
          <w:rFonts w:ascii="Times New Roman"/>
          <w:b w:val="false"/>
          <w:i w:val="false"/>
          <w:color w:val="000000"/>
          <w:sz w:val="28"/>
        </w:rPr>
        <w:t>транспортировка товарного газа по газораспределительным системам для потребителей Республики Казахстан;</w:t>
      </w:r>
    </w:p>
    <w:p>
      <w:pPr>
        <w:spacing w:after="0"/>
        <w:ind w:left="0"/>
        <w:jc w:val="both"/>
      </w:pPr>
      <w:r>
        <w:rPr>
          <w:rFonts w:ascii="Times New Roman"/>
          <w:b w:val="false"/>
          <w:i w:val="false"/>
          <w:color w:val="000000"/>
          <w:sz w:val="28"/>
        </w:rPr>
        <w:t>транспортировка сжиженного газа по газопроводам от групповой резервуарной установки до крана на вводе потребителя;</w:t>
      </w:r>
    </w:p>
    <w:p>
      <w:pPr>
        <w:spacing w:after="0"/>
        <w:ind w:left="0"/>
        <w:jc w:val="both"/>
      </w:pPr>
      <w:r>
        <w:rPr>
          <w:rFonts w:ascii="Times New Roman"/>
          <w:b w:val="false"/>
          <w:i w:val="false"/>
          <w:color w:val="000000"/>
          <w:sz w:val="28"/>
        </w:rPr>
        <w:t>хранение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газопроводов/газораспределительной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давление в газопроводах/газораспределительных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bl>
    <w:p>
      <w:pPr>
        <w:spacing w:after="0"/>
        <w:ind w:left="0"/>
        <w:jc w:val="both"/>
      </w:pPr>
      <w:bookmarkStart w:name="z2639" w:id="1407"/>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07"/>
    <w:p>
      <w:pPr>
        <w:spacing w:after="0"/>
        <w:ind w:left="0"/>
        <w:jc w:val="both"/>
      </w:pPr>
      <w:r>
        <w:rPr>
          <w:rFonts w:ascii="Times New Roman"/>
          <w:b w:val="false"/>
          <w:i w:val="false"/>
          <w:color w:val="000000"/>
          <w:sz w:val="28"/>
        </w:rPr>
        <w:t>производство тепловой энергии;</w:t>
      </w:r>
    </w:p>
    <w:p>
      <w:pPr>
        <w:spacing w:after="0"/>
        <w:ind w:left="0"/>
        <w:jc w:val="both"/>
      </w:pPr>
      <w:r>
        <w:rPr>
          <w:rFonts w:ascii="Times New Roman"/>
          <w:b w:val="false"/>
          <w:i w:val="false"/>
          <w:color w:val="000000"/>
          <w:sz w:val="28"/>
        </w:rPr>
        <w:t>передача и распределение тепловой энергии;</w:t>
      </w:r>
    </w:p>
    <w:p>
      <w:pPr>
        <w:spacing w:after="0"/>
        <w:ind w:left="0"/>
        <w:jc w:val="both"/>
      </w:pPr>
      <w:r>
        <w:rPr>
          <w:rFonts w:ascii="Times New Roman"/>
          <w:b w:val="false"/>
          <w:i w:val="false"/>
          <w:color w:val="000000"/>
          <w:sz w:val="28"/>
        </w:rPr>
        <w:t>снабжение тепловой энергией;</w:t>
      </w:r>
    </w:p>
    <w:p>
      <w:pPr>
        <w:spacing w:after="0"/>
        <w:ind w:left="0"/>
        <w:jc w:val="both"/>
      </w:pPr>
      <w:r>
        <w:rPr>
          <w:rFonts w:ascii="Times New Roman"/>
          <w:b w:val="false"/>
          <w:i w:val="false"/>
          <w:color w:val="000000"/>
          <w:sz w:val="28"/>
        </w:rPr>
        <w:t>производство, передача и распределение тепловой энергии;</w:t>
      </w:r>
    </w:p>
    <w:p>
      <w:pPr>
        <w:spacing w:after="0"/>
        <w:ind w:left="0"/>
        <w:jc w:val="both"/>
      </w:pPr>
      <w:r>
        <w:rPr>
          <w:rFonts w:ascii="Times New Roman"/>
          <w:b w:val="false"/>
          <w:i w:val="false"/>
          <w:color w:val="000000"/>
          <w:sz w:val="28"/>
        </w:rPr>
        <w:t>производство, передача, распределение и (или) снабжение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объектов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Гигокалории/час</w:t>
            </w:r>
          </w:p>
          <w:p>
            <w:pPr>
              <w:spacing w:after="20"/>
              <w:ind w:left="20"/>
              <w:jc w:val="both"/>
            </w:pPr>
            <w:r>
              <w:rPr>
                <w:rFonts w:ascii="Times New Roman"/>
                <w:b w:val="false"/>
                <w:i w:val="false"/>
                <w:color w:val="000000"/>
                <w:sz w:val="20"/>
              </w:rPr>
              <w:t>(мегаватт/час)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w:t>
            </w:r>
          </w:p>
        </w:tc>
      </w:tr>
    </w:tbl>
    <w:p>
      <w:pPr>
        <w:spacing w:after="0"/>
        <w:ind w:left="0"/>
        <w:jc w:val="both"/>
      </w:pPr>
      <w:bookmarkStart w:name="z2640" w:id="1408"/>
      <w:r>
        <w:rPr>
          <w:rFonts w:ascii="Times New Roman"/>
          <w:b w:val="false"/>
          <w:i w:val="false"/>
          <w:color w:val="000000"/>
          <w:sz w:val="28"/>
        </w:rPr>
        <w:t>
      Примечание:</w:t>
      </w:r>
    </w:p>
    <w:bookmarkEnd w:id="1408"/>
    <w:p>
      <w:pPr>
        <w:spacing w:after="0"/>
        <w:ind w:left="0"/>
        <w:jc w:val="both"/>
      </w:pPr>
      <w:r>
        <w:rPr>
          <w:rFonts w:ascii="Times New Roman"/>
          <w:b w:val="false"/>
          <w:i w:val="false"/>
          <w:color w:val="000000"/>
          <w:sz w:val="28"/>
        </w:rPr>
        <w:t>в случае, если структурный параметр не приемлем для регулируемой услуги, такой структурный параметр не учитывается для такой регулируемой услуги.</w:t>
      </w:r>
    </w:p>
    <w:p>
      <w:pPr>
        <w:spacing w:after="0"/>
        <w:ind w:left="0"/>
        <w:jc w:val="both"/>
      </w:pPr>
      <w:r>
        <w:rPr>
          <w:rFonts w:ascii="Times New Roman"/>
          <w:b w:val="false"/>
          <w:i w:val="false"/>
          <w:color w:val="000000"/>
          <w:sz w:val="28"/>
        </w:rPr>
        <w:t>В сфере водоснабжения и (или) водоотведения:</w:t>
      </w:r>
    </w:p>
    <w:p>
      <w:pPr>
        <w:spacing w:after="0"/>
        <w:ind w:left="0"/>
        <w:jc w:val="both"/>
      </w:pPr>
      <w:r>
        <w:rPr>
          <w:rFonts w:ascii="Times New Roman"/>
          <w:b w:val="false"/>
          <w:i w:val="false"/>
          <w:color w:val="000000"/>
          <w:sz w:val="28"/>
        </w:rPr>
        <w:t>услуги водоснабжения;</w:t>
      </w:r>
    </w:p>
    <w:p>
      <w:pPr>
        <w:spacing w:after="0"/>
        <w:ind w:left="0"/>
        <w:jc w:val="both"/>
      </w:pPr>
      <w:r>
        <w:rPr>
          <w:rFonts w:ascii="Times New Roman"/>
          <w:b w:val="false"/>
          <w:i w:val="false"/>
          <w:color w:val="000000"/>
          <w:sz w:val="28"/>
        </w:rPr>
        <w:t>подача воды по магистральным трубопроводам;</w:t>
      </w:r>
    </w:p>
    <w:p>
      <w:pPr>
        <w:spacing w:after="0"/>
        <w:ind w:left="0"/>
        <w:jc w:val="both"/>
      </w:pPr>
      <w:r>
        <w:rPr>
          <w:rFonts w:ascii="Times New Roman"/>
          <w:b w:val="false"/>
          <w:i w:val="false"/>
          <w:color w:val="000000"/>
          <w:sz w:val="28"/>
        </w:rPr>
        <w:t>подача воды по распределительным сетям;</w:t>
      </w:r>
    </w:p>
    <w:p>
      <w:pPr>
        <w:spacing w:after="0"/>
        <w:ind w:left="0"/>
        <w:jc w:val="both"/>
      </w:pPr>
      <w:r>
        <w:rPr>
          <w:rFonts w:ascii="Times New Roman"/>
          <w:b w:val="false"/>
          <w:i w:val="false"/>
          <w:color w:val="000000"/>
          <w:sz w:val="28"/>
        </w:rPr>
        <w:t>подача воды по каналам;</w:t>
      </w:r>
    </w:p>
    <w:p>
      <w:pPr>
        <w:spacing w:after="0"/>
        <w:ind w:left="0"/>
        <w:jc w:val="both"/>
      </w:pPr>
      <w:r>
        <w:rPr>
          <w:rFonts w:ascii="Times New Roman"/>
          <w:b w:val="false"/>
          <w:i w:val="false"/>
          <w:color w:val="000000"/>
          <w:sz w:val="28"/>
        </w:rPr>
        <w:t>регулирование поверхностного стока при помощи подпорных гидротехнических сооружений;</w:t>
      </w:r>
    </w:p>
    <w:p>
      <w:pPr>
        <w:spacing w:after="0"/>
        <w:ind w:left="0"/>
        <w:jc w:val="both"/>
      </w:pPr>
      <w:r>
        <w:rPr>
          <w:rFonts w:ascii="Times New Roman"/>
          <w:b w:val="false"/>
          <w:i w:val="false"/>
          <w:color w:val="000000"/>
          <w:sz w:val="28"/>
        </w:rPr>
        <w:t>услуги водоотведения;</w:t>
      </w:r>
    </w:p>
    <w:p>
      <w:pPr>
        <w:spacing w:after="0"/>
        <w:ind w:left="0"/>
        <w:jc w:val="both"/>
      </w:pPr>
      <w:r>
        <w:rPr>
          <w:rFonts w:ascii="Times New Roman"/>
          <w:b w:val="false"/>
          <w:i w:val="false"/>
          <w:color w:val="000000"/>
          <w:sz w:val="28"/>
        </w:rPr>
        <w:t>отвод сточных вод;</w:t>
      </w:r>
    </w:p>
    <w:p>
      <w:pPr>
        <w:spacing w:after="0"/>
        <w:ind w:left="0"/>
        <w:jc w:val="both"/>
      </w:pPr>
      <w:r>
        <w:rPr>
          <w:rFonts w:ascii="Times New Roman"/>
          <w:b w:val="false"/>
          <w:i w:val="false"/>
          <w:color w:val="000000"/>
          <w:sz w:val="28"/>
        </w:rPr>
        <w:t>очистка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 (абонентов)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водопроводных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I,II-го подъемов и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r>
    </w:tbl>
    <w:p>
      <w:pPr>
        <w:spacing w:after="0"/>
        <w:ind w:left="0"/>
        <w:jc w:val="both"/>
      </w:pPr>
      <w:bookmarkStart w:name="z2642" w:id="1409"/>
      <w:r>
        <w:rPr>
          <w:rFonts w:ascii="Times New Roman"/>
          <w:b w:val="false"/>
          <w:i w:val="false"/>
          <w:color w:val="000000"/>
          <w:sz w:val="28"/>
        </w:rPr>
        <w:t>
      В сфере магистральных железнодорожных сетей, за исключением регулируемых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1409"/>
    <w:p>
      <w:pPr>
        <w:spacing w:after="0"/>
        <w:ind w:left="0"/>
        <w:jc w:val="both"/>
      </w:pPr>
      <w:r>
        <w:rPr>
          <w:rFonts w:ascii="Times New Roman"/>
          <w:b w:val="false"/>
          <w:i w:val="false"/>
          <w:color w:val="000000"/>
          <w:sz w:val="28"/>
        </w:rPr>
        <w:t>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В сфере предоставления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p>
      <w:pPr>
        <w:spacing w:after="0"/>
        <w:ind w:left="0"/>
        <w:jc w:val="both"/>
      </w:pPr>
      <w:r>
        <w:rPr>
          <w:rFonts w:ascii="Times New Roman"/>
          <w:b w:val="false"/>
          <w:i w:val="false"/>
          <w:color w:val="000000"/>
          <w:sz w:val="28"/>
        </w:rPr>
        <w:t>предоставление в пользование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p>
      <w:pPr>
        <w:spacing w:after="0"/>
        <w:ind w:left="0"/>
        <w:jc w:val="both"/>
      </w:pPr>
      <w:r>
        <w:rPr>
          <w:rFonts w:ascii="Times New Roman"/>
          <w:b w:val="false"/>
          <w:i w:val="false"/>
          <w:color w:val="000000"/>
          <w:sz w:val="28"/>
        </w:rPr>
        <w:t>В сфере подъездных путей при отсутствии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проезда подвижного состава при отсутствии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отсутствии конкурентного подъездного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вес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пассажирских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грузовых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грузовом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пассажирском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Пасс-километр</w:t>
            </w:r>
          </w:p>
        </w:tc>
      </w:tr>
    </w:tbl>
    <w:p>
      <w:pPr>
        <w:spacing w:after="0"/>
        <w:ind w:left="0"/>
        <w:jc w:val="both"/>
      </w:pPr>
      <w:bookmarkStart w:name="z2645" w:id="1410"/>
      <w:r>
        <w:rPr>
          <w:rFonts w:ascii="Times New Roman"/>
          <w:b w:val="false"/>
          <w:i w:val="false"/>
          <w:color w:val="000000"/>
          <w:sz w:val="28"/>
        </w:rPr>
        <w:t>
      В сфере портов при отсутствии конкуренции на рынке портовых услуг:</w:t>
      </w:r>
    </w:p>
    <w:bookmarkEnd w:id="1410"/>
    <w:p>
      <w:pPr>
        <w:spacing w:after="0"/>
        <w:ind w:left="0"/>
        <w:jc w:val="both"/>
      </w:pPr>
      <w:r>
        <w:rPr>
          <w:rFonts w:ascii="Times New Roman"/>
          <w:b w:val="false"/>
          <w:i w:val="false"/>
          <w:color w:val="000000"/>
          <w:sz w:val="28"/>
        </w:rPr>
        <w:t>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причалов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возможность обработки судов у причалов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bl>
    <w:p>
      <w:pPr>
        <w:spacing w:after="0"/>
        <w:ind w:left="0"/>
        <w:jc w:val="both"/>
      </w:pPr>
      <w:bookmarkStart w:name="z2646" w:id="1411"/>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1411"/>
    <w:p>
      <w:pPr>
        <w:spacing w:after="0"/>
        <w:ind w:left="0"/>
        <w:jc w:val="both"/>
      </w:pPr>
      <w:r>
        <w:rPr>
          <w:rFonts w:ascii="Times New Roman"/>
          <w:b w:val="false"/>
          <w:i w:val="false"/>
          <w:color w:val="000000"/>
          <w:sz w:val="28"/>
        </w:rPr>
        <w:t>операторская деятельность по единой маршрутизации;</w:t>
      </w:r>
    </w:p>
    <w:p>
      <w:pPr>
        <w:spacing w:after="0"/>
        <w:ind w:left="0"/>
        <w:jc w:val="both"/>
      </w:pPr>
      <w:r>
        <w:rPr>
          <w:rFonts w:ascii="Times New Roman"/>
          <w:b w:val="false"/>
          <w:i w:val="false"/>
          <w:color w:val="000000"/>
          <w:sz w:val="28"/>
        </w:rPr>
        <w:t>перекачка нефти по системе магистрального трубопровода;</w:t>
      </w:r>
    </w:p>
    <w:p>
      <w:pPr>
        <w:spacing w:after="0"/>
        <w:ind w:left="0"/>
        <w:jc w:val="both"/>
      </w:pPr>
      <w:r>
        <w:rPr>
          <w:rFonts w:ascii="Times New Roman"/>
          <w:b w:val="false"/>
          <w:i w:val="false"/>
          <w:color w:val="000000"/>
          <w:sz w:val="28"/>
        </w:rPr>
        <w:t>слив нефти с железнодорожных цистерн;</w:t>
      </w:r>
    </w:p>
    <w:p>
      <w:pPr>
        <w:spacing w:after="0"/>
        <w:ind w:left="0"/>
        <w:jc w:val="both"/>
      </w:pPr>
      <w:r>
        <w:rPr>
          <w:rFonts w:ascii="Times New Roman"/>
          <w:b w:val="false"/>
          <w:i w:val="false"/>
          <w:color w:val="000000"/>
          <w:sz w:val="28"/>
        </w:rPr>
        <w:t>налив нефти в железнодорожные цистерны;</w:t>
      </w:r>
    </w:p>
    <w:p>
      <w:pPr>
        <w:spacing w:after="0"/>
        <w:ind w:left="0"/>
        <w:jc w:val="both"/>
      </w:pPr>
      <w:r>
        <w:rPr>
          <w:rFonts w:ascii="Times New Roman"/>
          <w:b w:val="false"/>
          <w:i w:val="false"/>
          <w:color w:val="000000"/>
          <w:sz w:val="28"/>
        </w:rPr>
        <w:t>налив нефти в танкера;</w:t>
      </w:r>
    </w:p>
    <w:p>
      <w:pPr>
        <w:spacing w:after="0"/>
        <w:ind w:left="0"/>
        <w:jc w:val="both"/>
      </w:pPr>
      <w:r>
        <w:rPr>
          <w:rFonts w:ascii="Times New Roman"/>
          <w:b w:val="false"/>
          <w:i w:val="false"/>
          <w:color w:val="000000"/>
          <w:sz w:val="28"/>
        </w:rPr>
        <w:t>слив нефти с автоцистерн;</w:t>
      </w:r>
    </w:p>
    <w:p>
      <w:pPr>
        <w:spacing w:after="0"/>
        <w:ind w:left="0"/>
        <w:jc w:val="both"/>
      </w:pPr>
      <w:r>
        <w:rPr>
          <w:rFonts w:ascii="Times New Roman"/>
          <w:b w:val="false"/>
          <w:i w:val="false"/>
          <w:color w:val="000000"/>
          <w:sz w:val="28"/>
        </w:rPr>
        <w:t>налив нефти в автоцистерны;</w:t>
      </w:r>
    </w:p>
    <w:p>
      <w:pPr>
        <w:spacing w:after="0"/>
        <w:ind w:left="0"/>
        <w:jc w:val="both"/>
      </w:pPr>
      <w:r>
        <w:rPr>
          <w:rFonts w:ascii="Times New Roman"/>
          <w:b w:val="false"/>
          <w:i w:val="false"/>
          <w:color w:val="000000"/>
          <w:sz w:val="28"/>
        </w:rPr>
        <w:t>хранение нефти;</w:t>
      </w:r>
    </w:p>
    <w:p>
      <w:pPr>
        <w:spacing w:after="0"/>
        <w:ind w:left="0"/>
        <w:jc w:val="both"/>
      </w:pPr>
      <w:r>
        <w:rPr>
          <w:rFonts w:ascii="Times New Roman"/>
          <w:b w:val="false"/>
          <w:i w:val="false"/>
          <w:color w:val="000000"/>
          <w:sz w:val="28"/>
        </w:rPr>
        <w:t>перевалка нефти;</w:t>
      </w:r>
    </w:p>
    <w:p>
      <w:pPr>
        <w:spacing w:after="0"/>
        <w:ind w:left="0"/>
        <w:jc w:val="both"/>
      </w:pPr>
      <w:r>
        <w:rPr>
          <w:rFonts w:ascii="Times New Roman"/>
          <w:b w:val="false"/>
          <w:i w:val="false"/>
          <w:color w:val="000000"/>
          <w:sz w:val="28"/>
        </w:rPr>
        <w:t>смешение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нефтепроводов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 всем участкам пропускная способность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(грузооборот)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18" w:id="1412"/>
    <w:p>
      <w:pPr>
        <w:spacing w:after="0"/>
        <w:ind w:left="0"/>
        <w:jc w:val="left"/>
      </w:pPr>
      <w:r>
        <w:rPr>
          <w:rFonts w:ascii="Times New Roman"/>
          <w:b/>
          <w:i w:val="false"/>
          <w:color w:val="000000"/>
        </w:rPr>
        <w:t xml:space="preserve"> Значимость структурных параметров для использования в определении групп аналогичных субъектов и расчета показателей эффективности деятельности</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структурных параметров (0 – структурный параметр исключен, в противном случае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19" w:id="1413"/>
    <w:p>
      <w:pPr>
        <w:spacing w:after="0"/>
        <w:ind w:left="0"/>
        <w:jc w:val="both"/>
      </w:pPr>
      <w:r>
        <w:rPr>
          <w:rFonts w:ascii="Times New Roman"/>
          <w:b w:val="false"/>
          <w:i w:val="false"/>
          <w:color w:val="000000"/>
          <w:sz w:val="28"/>
        </w:rPr>
        <w:t>
      Примечание:</w:t>
      </w:r>
    </w:p>
    <w:bookmarkEnd w:id="1413"/>
    <w:bookmarkStart w:name="z1620" w:id="1414"/>
    <w:p>
      <w:pPr>
        <w:spacing w:after="0"/>
        <w:ind w:left="0"/>
        <w:jc w:val="both"/>
      </w:pPr>
      <w:r>
        <w:rPr>
          <w:rFonts w:ascii="Times New Roman"/>
          <w:b w:val="false"/>
          <w:i w:val="false"/>
          <w:color w:val="000000"/>
          <w:sz w:val="28"/>
        </w:rPr>
        <w:t>
      В строке "признак значимости" указывается "значимый" или "незначимый" структурный параметр.</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622" w:id="1415"/>
    <w:p>
      <w:pPr>
        <w:spacing w:after="0"/>
        <w:ind w:left="0"/>
        <w:jc w:val="left"/>
      </w:pPr>
      <w:r>
        <w:rPr>
          <w:rFonts w:ascii="Times New Roman"/>
          <w:b/>
          <w:i w:val="false"/>
          <w:color w:val="000000"/>
        </w:rPr>
        <w:t xml:space="preserve"> Перечень структурных параметров, используемых для оценки показателей эффективности деятельности, учитываемых в формуле расчета тарифов на эту регулируемую услугу</w:t>
      </w:r>
    </w:p>
    <w:bookmarkEnd w:id="1415"/>
    <w:bookmarkStart w:name="z1623" w:id="1416"/>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регулируемой услуги)</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параметра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625" w:id="1417"/>
    <w:p>
      <w:pPr>
        <w:spacing w:after="0"/>
        <w:ind w:left="0"/>
        <w:jc w:val="left"/>
      </w:pPr>
      <w:r>
        <w:rPr>
          <w:rFonts w:ascii="Times New Roman"/>
          <w:b/>
          <w:i w:val="false"/>
          <w:color w:val="000000"/>
        </w:rPr>
        <w:t xml:space="preserve"> Результаты статистического анализа аналогичности субъектов</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контролируемых расходов в реальное выражение по индексу потребительских цен: в 20__ году …%, в 20__ году …%, в 20__ году …%, в 20__ году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 аналогичных субъектов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 в реальном выражении, тысяча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Нормированное соотношение среднего значения расчетных остатков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627" w:id="1418"/>
    <w:p>
      <w:pPr>
        <w:spacing w:after="0"/>
        <w:ind w:left="0"/>
        <w:jc w:val="left"/>
      </w:pPr>
      <w:r>
        <w:rPr>
          <w:rFonts w:ascii="Times New Roman"/>
          <w:b/>
          <w:i w:val="false"/>
          <w:color w:val="000000"/>
        </w:rPr>
        <w:t xml:space="preserve"> Перечень групп аналогичных субъектов, предоставляющих регулируемую услугу, данные которых используются при оценке показателей эффективности деятельности</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 титульному листу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629" w:id="1419"/>
    <w:p>
      <w:pPr>
        <w:spacing w:after="0"/>
        <w:ind w:left="0"/>
        <w:jc w:val="left"/>
      </w:pPr>
      <w:r>
        <w:rPr>
          <w:rFonts w:ascii="Times New Roman"/>
          <w:b/>
          <w:i w:val="false"/>
          <w:color w:val="000000"/>
        </w:rPr>
        <w:t xml:space="preserve"> Заключение о результатах расчета расчетных показателей эффективности деятельности в разрезе субъектов, учитываемых в тарифах на регулируемую услугу</w:t>
      </w:r>
    </w:p>
    <w:bookmarkEnd w:id="1419"/>
    <w:bookmarkStart w:name="z1630" w:id="142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регулируемой услуги)</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 субъектов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предоставляющих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показателей эффективности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1632" w:id="1421"/>
    <w:p>
      <w:pPr>
        <w:spacing w:after="0"/>
        <w:ind w:left="0"/>
        <w:jc w:val="left"/>
      </w:pPr>
      <w:r>
        <w:rPr>
          <w:rFonts w:ascii="Times New Roman"/>
          <w:b/>
          <w:i w:val="false"/>
          <w:color w:val="000000"/>
        </w:rPr>
        <w:t xml:space="preserve">                    Перечень статистически недостоверных расходов субъекта</w:t>
      </w:r>
    </w:p>
    <w:bookmarkEnd w:id="1421"/>
    <w:p>
      <w:pPr>
        <w:spacing w:after="0"/>
        <w:ind w:left="0"/>
        <w:jc w:val="both"/>
      </w:pPr>
      <w:bookmarkStart w:name="z1633" w:id="1422"/>
      <w:r>
        <w:rPr>
          <w:rFonts w:ascii="Times New Roman"/>
          <w:b w:val="false"/>
          <w:i w:val="false"/>
          <w:color w:val="000000"/>
          <w:sz w:val="28"/>
        </w:rPr>
        <w:t>
      __________________________________________________________________________</w:t>
      </w:r>
    </w:p>
    <w:bookmarkEnd w:id="1422"/>
    <w:p>
      <w:pPr>
        <w:spacing w:after="0"/>
        <w:ind w:left="0"/>
        <w:jc w:val="both"/>
      </w:pPr>
      <w:r>
        <w:rPr>
          <w:rFonts w:ascii="Times New Roman"/>
          <w:b w:val="false"/>
          <w:i w:val="false"/>
          <w:color w:val="000000"/>
          <w:sz w:val="28"/>
        </w:rPr>
        <w:t xml:space="preserve">                         (наименование субъекта)</w:t>
      </w:r>
    </w:p>
    <w:p>
      <w:pPr>
        <w:spacing w:after="0"/>
        <w:ind w:left="0"/>
        <w:jc w:val="both"/>
      </w:pPr>
      <w:r>
        <w:rPr>
          <w:rFonts w:ascii="Times New Roman"/>
          <w:b w:val="false"/>
          <w:i w:val="false"/>
          <w:color w:val="000000"/>
          <w:sz w:val="28"/>
        </w:rPr>
        <w:t>на оказание регулируемой услуги ___________________________________________________</w:t>
      </w:r>
    </w:p>
    <w:p>
      <w:pPr>
        <w:spacing w:after="0"/>
        <w:ind w:left="0"/>
        <w:jc w:val="both"/>
      </w:pPr>
      <w:r>
        <w:rPr>
          <w:rFonts w:ascii="Times New Roman"/>
          <w:b w:val="false"/>
          <w:i w:val="false"/>
          <w:color w:val="000000"/>
          <w:sz w:val="28"/>
        </w:rPr>
        <w:t xml:space="preserve">                                     (наименование регулируемой услуги)</w:t>
      </w:r>
    </w:p>
    <w:p>
      <w:pPr>
        <w:spacing w:after="0"/>
        <w:ind w:left="0"/>
        <w:jc w:val="both"/>
      </w:pPr>
      <w:r>
        <w:rPr>
          <w:rFonts w:ascii="Times New Roman"/>
          <w:b w:val="false"/>
          <w:i w:val="false"/>
          <w:color w:val="000000"/>
          <w:sz w:val="28"/>
        </w:rPr>
        <w:t>________________________________________________________________________________</w:t>
      </w:r>
    </w:p>
    <w:bookmarkStart w:name="z1634" w:id="1423"/>
    <w:p>
      <w:pPr>
        <w:spacing w:after="0"/>
        <w:ind w:left="0"/>
        <w:jc w:val="both"/>
      </w:pPr>
      <w:r>
        <w:rPr>
          <w:rFonts w:ascii="Times New Roman"/>
          <w:b w:val="false"/>
          <w:i w:val="false"/>
          <w:color w:val="000000"/>
          <w:sz w:val="28"/>
        </w:rPr>
        <w:t>
      в разрезе статей расходов</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которых признана статистически недостоверной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5" w:id="1424"/>
    <w:p>
      <w:pPr>
        <w:spacing w:after="0"/>
        <w:ind w:left="0"/>
        <w:jc w:val="both"/>
      </w:pPr>
      <w:r>
        <w:rPr>
          <w:rFonts w:ascii="Times New Roman"/>
          <w:b w:val="false"/>
          <w:i w:val="false"/>
          <w:color w:val="000000"/>
          <w:sz w:val="28"/>
        </w:rPr>
        <w:t>
      Примечание:</w:t>
      </w:r>
    </w:p>
    <w:bookmarkEnd w:id="1424"/>
    <w:bookmarkStart w:name="z1636" w:id="1425"/>
    <w:p>
      <w:pPr>
        <w:spacing w:after="0"/>
        <w:ind w:left="0"/>
        <w:jc w:val="both"/>
      </w:pPr>
      <w:r>
        <w:rPr>
          <w:rFonts w:ascii="Times New Roman"/>
          <w:b w:val="false"/>
          <w:i w:val="false"/>
          <w:color w:val="000000"/>
          <w:sz w:val="28"/>
        </w:rPr>
        <w:t>
      В графах "год 1" – "год Пзаяв" указываются данные за заявленный субъектом естественной монополии период действия тарифа на регулируемую услугу. При этом ячейка, в которой указана заявленная субъектом естественной монополии сумма расходов в году t, признанная статистически недостоверной, отмечается красным цветом (красной заливкой).</w:t>
      </w:r>
    </w:p>
    <w:bookmarkEnd w:id="1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1638" w:id="1426"/>
    <w:p>
      <w:pPr>
        <w:spacing w:after="0"/>
        <w:ind w:left="0"/>
        <w:jc w:val="left"/>
      </w:pPr>
      <w:r>
        <w:rPr>
          <w:rFonts w:ascii="Times New Roman"/>
          <w:b/>
          <w:i w:val="false"/>
          <w:color w:val="000000"/>
        </w:rPr>
        <w:t xml:space="preserve">        Расчет, проведенный в рамках статистического анализа достоверности расходов</w:t>
      </w:r>
      <w:r>
        <w:br/>
      </w:r>
      <w:r>
        <w:rPr>
          <w:rFonts w:ascii="Times New Roman"/>
          <w:b/>
          <w:i w:val="false"/>
          <w:color w:val="000000"/>
        </w:rPr>
        <w:t xml:space="preserve">                               субъекта естественной монополии</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субъекта естественной монополии)</w:t>
      </w:r>
    </w:p>
    <w:bookmarkEnd w:id="1426"/>
    <w:p>
      <w:pPr>
        <w:spacing w:after="0"/>
        <w:ind w:left="0"/>
        <w:jc w:val="both"/>
      </w:pPr>
      <w:bookmarkStart w:name="z1640" w:id="1427"/>
      <w:r>
        <w:rPr>
          <w:rFonts w:ascii="Times New Roman"/>
          <w:b w:val="false"/>
          <w:i w:val="false"/>
          <w:color w:val="000000"/>
          <w:sz w:val="28"/>
        </w:rPr>
        <w:t>
      На оказание регулируемой услуги ____________________________________________</w:t>
      </w:r>
    </w:p>
    <w:bookmarkEnd w:id="1427"/>
    <w:p>
      <w:pPr>
        <w:spacing w:after="0"/>
        <w:ind w:left="0"/>
        <w:jc w:val="both"/>
      </w:pPr>
      <w:r>
        <w:rPr>
          <w:rFonts w:ascii="Times New Roman"/>
          <w:b w:val="false"/>
          <w:i w:val="false"/>
          <w:color w:val="000000"/>
          <w:sz w:val="28"/>
        </w:rPr>
        <w:t xml:space="preserve">                                           (наименование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достоверности заявленных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 достоверности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достоверности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субъектом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(за исключением приобретения стратегических товаров),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субъектом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на приобретение стратегических товаров,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 потери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1" w:id="1428"/>
    <w:p>
      <w:pPr>
        <w:spacing w:after="0"/>
        <w:ind w:left="0"/>
        <w:jc w:val="both"/>
      </w:pPr>
      <w:r>
        <w:rPr>
          <w:rFonts w:ascii="Times New Roman"/>
          <w:b w:val="false"/>
          <w:i w:val="false"/>
          <w:color w:val="000000"/>
          <w:sz w:val="28"/>
        </w:rPr>
        <w:t>
      Примечание:</w:t>
      </w:r>
    </w:p>
    <w:bookmarkEnd w:id="1428"/>
    <w:bookmarkStart w:name="z1642" w:id="1429"/>
    <w:p>
      <w:pPr>
        <w:spacing w:after="0"/>
        <w:ind w:left="0"/>
        <w:jc w:val="both"/>
      </w:pPr>
      <w:r>
        <w:rPr>
          <w:rFonts w:ascii="Times New Roman"/>
          <w:b w:val="false"/>
          <w:i w:val="false"/>
          <w:color w:val="000000"/>
          <w:sz w:val="28"/>
        </w:rPr>
        <w:t>
      В ячейке "Достоверность заявленных субъектом естественной монополии расходов по годам в разрезе статей расходов" для каждой статьи к и года t указывается:</w:t>
      </w:r>
    </w:p>
    <w:bookmarkEnd w:id="1429"/>
    <w:bookmarkStart w:name="z1643" w:id="1430"/>
    <w:p>
      <w:pPr>
        <w:spacing w:after="0"/>
        <w:ind w:left="0"/>
        <w:jc w:val="both"/>
      </w:pPr>
      <w:r>
        <w:rPr>
          <w:rFonts w:ascii="Times New Roman"/>
          <w:b w:val="false"/>
          <w:i w:val="false"/>
          <w:color w:val="000000"/>
          <w:sz w:val="28"/>
        </w:rPr>
        <w:t>
      "НЕТ" - заявленная субъектом сумма расходов статьи к в году t статистически не достоверна, если ее значение больше верхнего квартиля или меньше нижнего квартиля в году t;</w:t>
      </w:r>
    </w:p>
    <w:bookmarkEnd w:id="1430"/>
    <w:bookmarkStart w:name="z1644" w:id="1431"/>
    <w:p>
      <w:pPr>
        <w:spacing w:after="0"/>
        <w:ind w:left="0"/>
        <w:jc w:val="both"/>
      </w:pPr>
      <w:r>
        <w:rPr>
          <w:rFonts w:ascii="Times New Roman"/>
          <w:b w:val="false"/>
          <w:i w:val="false"/>
          <w:color w:val="000000"/>
          <w:sz w:val="28"/>
        </w:rPr>
        <w:t>
      "ДА" - заявленная субъектом естественной монополии сумма расходов статьи к в году t статистически достоверна, если ее значение меньше либо равно верхнему квартилю или меньше либо равно нижнему квартилю.</w:t>
      </w:r>
    </w:p>
    <w:bookmarkEnd w:id="1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1646" w:id="1432"/>
    <w:p>
      <w:pPr>
        <w:spacing w:after="0"/>
        <w:ind w:left="0"/>
        <w:jc w:val="left"/>
      </w:pPr>
      <w:r>
        <w:rPr>
          <w:rFonts w:ascii="Times New Roman"/>
          <w:b/>
          <w:i w:val="false"/>
          <w:color w:val="000000"/>
        </w:rPr>
        <w:t xml:space="preserve"> Результаты рассмотрения достоверности заявленных субъектом естественной монополии расходов</w:t>
      </w:r>
    </w:p>
    <w:bookmarkEnd w:id="1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по которой признана по результатам статистического анализа недостоверной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 признанная по результатам статистического анализа недостоверной, по годам заявленного периода действия тарифа, в тысяча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признанная по результатам статистического анализа достоверной, по годам заявленного периода действия тарифа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Пзаяв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649" w:id="1433"/>
    <w:p>
      <w:pPr>
        <w:spacing w:after="0"/>
        <w:ind w:left="0"/>
        <w:jc w:val="left"/>
      </w:pPr>
      <w:r>
        <w:rPr>
          <w:rFonts w:ascii="Times New Roman"/>
          <w:b/>
          <w:i w:val="false"/>
          <w:color w:val="000000"/>
        </w:rPr>
        <w:t xml:space="preserve">                    Показатели качества и надежности регулируемой услуги</w:t>
      </w:r>
      <w:r>
        <w:br/>
      </w: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(наименование услуги)</w:t>
      </w:r>
    </w:p>
    <w:bookmarkEnd w:id="1433"/>
    <w:bookmarkStart w:name="z1651" w:id="1434"/>
    <w:p>
      <w:pPr>
        <w:spacing w:after="0"/>
        <w:ind w:left="0"/>
        <w:jc w:val="both"/>
      </w:pPr>
      <w:r>
        <w:rPr>
          <w:rFonts w:ascii="Times New Roman"/>
          <w:b w:val="false"/>
          <w:i w:val="false"/>
          <w:color w:val="000000"/>
          <w:sz w:val="28"/>
        </w:rPr>
        <w:t>
      1. Общие положения</w:t>
      </w:r>
    </w:p>
    <w:bookmarkEnd w:id="1434"/>
    <w:bookmarkStart w:name="z1652" w:id="1435"/>
    <w:p>
      <w:pPr>
        <w:spacing w:after="0"/>
        <w:ind w:left="0"/>
        <w:jc w:val="both"/>
      </w:pPr>
      <w:r>
        <w:rPr>
          <w:rFonts w:ascii="Times New Roman"/>
          <w:b w:val="false"/>
          <w:i w:val="false"/>
          <w:color w:val="000000"/>
          <w:sz w:val="28"/>
        </w:rPr>
        <w:t>
      наименование услуги _______________________________________________________</w:t>
      </w:r>
    </w:p>
    <w:bookmarkEnd w:id="1435"/>
    <w:bookmarkStart w:name="z1653" w:id="1436"/>
    <w:p>
      <w:pPr>
        <w:spacing w:after="0"/>
        <w:ind w:left="0"/>
        <w:jc w:val="both"/>
      </w:pPr>
      <w:r>
        <w:rPr>
          <w:rFonts w:ascii="Times New Roman"/>
          <w:b w:val="false"/>
          <w:i w:val="false"/>
          <w:color w:val="000000"/>
          <w:sz w:val="28"/>
        </w:rPr>
        <w:t>
      период действия показателей качества и надежности регулируемой услуги 20 ___ – 20____гг.</w:t>
      </w:r>
    </w:p>
    <w:bookmarkEnd w:id="1436"/>
    <w:bookmarkStart w:name="z1654" w:id="1437"/>
    <w:p>
      <w:pPr>
        <w:spacing w:after="0"/>
        <w:ind w:left="0"/>
        <w:jc w:val="both"/>
      </w:pPr>
      <w:r>
        <w:rPr>
          <w:rFonts w:ascii="Times New Roman"/>
          <w:b w:val="false"/>
          <w:i w:val="false"/>
          <w:color w:val="000000"/>
          <w:sz w:val="28"/>
        </w:rPr>
        <w:t>
      2. Показатели качества и надежности регулируемой услуги</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 показателя качества и надежности регулируемой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1438"/>
    <w:p>
      <w:pPr>
        <w:spacing w:after="0"/>
        <w:ind w:left="0"/>
        <w:jc w:val="both"/>
      </w:pPr>
      <w:r>
        <w:rPr>
          <w:rFonts w:ascii="Times New Roman"/>
          <w:b w:val="false"/>
          <w:i w:val="false"/>
          <w:color w:val="000000"/>
          <w:sz w:val="28"/>
        </w:rPr>
        <w:t>
      3. Особые условия</w:t>
      </w:r>
    </w:p>
    <w:bookmarkEnd w:id="1438"/>
    <w:bookmarkStart w:name="z1656" w:id="1439"/>
    <w:p>
      <w:pPr>
        <w:spacing w:after="0"/>
        <w:ind w:left="0"/>
        <w:jc w:val="both"/>
      </w:pPr>
      <w:r>
        <w:rPr>
          <w:rFonts w:ascii="Times New Roman"/>
          <w:b w:val="false"/>
          <w:i w:val="false"/>
          <w:color w:val="000000"/>
          <w:sz w:val="28"/>
        </w:rPr>
        <w:t>
      особенности оказания услуги социально уязвимым слоям населения</w:t>
      </w:r>
    </w:p>
    <w:bookmarkEnd w:id="1439"/>
    <w:bookmarkStart w:name="z1657" w:id="1440"/>
    <w:p>
      <w:pPr>
        <w:spacing w:after="0"/>
        <w:ind w:left="0"/>
        <w:jc w:val="both"/>
      </w:pPr>
      <w:r>
        <w:rPr>
          <w:rFonts w:ascii="Times New Roman"/>
          <w:b w:val="false"/>
          <w:i w:val="false"/>
          <w:color w:val="000000"/>
          <w:sz w:val="28"/>
        </w:rPr>
        <w:t>
      особенности оказания услуги малому и среднему бизнесу.</w:t>
      </w:r>
    </w:p>
    <w:bookmarkEnd w:id="1440"/>
    <w:bookmarkStart w:name="z1658" w:id="1441"/>
    <w:p>
      <w:pPr>
        <w:spacing w:after="0"/>
        <w:ind w:left="0"/>
        <w:jc w:val="both"/>
      </w:pPr>
      <w:r>
        <w:rPr>
          <w:rFonts w:ascii="Times New Roman"/>
          <w:b w:val="false"/>
          <w:i w:val="false"/>
          <w:color w:val="000000"/>
          <w:sz w:val="28"/>
        </w:rPr>
        <w:t>
      4. Целевые значения и допустимые отклонения от целевых значений показателей качества и надежности регулируемой услуги</w:t>
      </w:r>
    </w:p>
    <w:bookmarkEnd w:id="1441"/>
    <w:bookmarkStart w:name="z1659" w:id="1442"/>
    <w:p>
      <w:pPr>
        <w:spacing w:after="0"/>
        <w:ind w:left="0"/>
        <w:jc w:val="both"/>
      </w:pPr>
      <w:r>
        <w:rPr>
          <w:rFonts w:ascii="Times New Roman"/>
          <w:b w:val="false"/>
          <w:i w:val="false"/>
          <w:color w:val="000000"/>
          <w:sz w:val="28"/>
        </w:rPr>
        <w:t xml:space="preserve">
      формируются ведомством или его территориальным органом отдельно по каждому субъекту естественной монополии, предоставляющему регулируемую услугу, для которой формируется проект показателей качества и надежности регулируемой услуги,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7 к настоящим Правилам.</w:t>
      </w:r>
    </w:p>
    <w:bookmarkEnd w:id="1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услуги)</w:t>
            </w:r>
          </w:p>
        </w:tc>
      </w:tr>
    </w:tbl>
    <w:bookmarkStart w:name="z1662" w:id="1443"/>
    <w:p>
      <w:pPr>
        <w:spacing w:after="0"/>
        <w:ind w:left="0"/>
        <w:jc w:val="left"/>
      </w:pPr>
      <w:r>
        <w:rPr>
          <w:rFonts w:ascii="Times New Roman"/>
          <w:b/>
          <w:i w:val="false"/>
          <w:color w:val="000000"/>
        </w:rPr>
        <w:t xml:space="preserve">        Целевые значения и допустимые отклонения от целевых значений показателей</w:t>
      </w:r>
      <w:r>
        <w:br/>
      </w:r>
      <w:r>
        <w:rPr>
          <w:rFonts w:ascii="Times New Roman"/>
          <w:b/>
          <w:i w:val="false"/>
          <w:color w:val="000000"/>
        </w:rPr>
        <w:t xml:space="preserve">             качества и надежности регулируемой услуги, предоставляемой субъектом</w:t>
      </w:r>
      <w:r>
        <w:br/>
      </w:r>
      <w:r>
        <w:rPr>
          <w:rFonts w:ascii="Times New Roman"/>
          <w:b/>
          <w:i w:val="false"/>
          <w:color w:val="000000"/>
        </w:rPr>
        <w:t xml:space="preserve">                               естественной монополии</w:t>
      </w:r>
    </w:p>
    <w:bookmarkEnd w:id="1443"/>
    <w:bookmarkStart w:name="z1663" w:id="1444"/>
    <w:p>
      <w:pPr>
        <w:spacing w:after="0"/>
        <w:ind w:left="0"/>
        <w:jc w:val="both"/>
      </w:pPr>
      <w:r>
        <w:rPr>
          <w:rFonts w:ascii="Times New Roman"/>
          <w:b w:val="false"/>
          <w:i w:val="false"/>
          <w:color w:val="000000"/>
          <w:sz w:val="28"/>
        </w:rPr>
        <w:t>
      __________________________________________________________________________</w:t>
      </w:r>
    </w:p>
    <w:bookmarkEnd w:id="1444"/>
    <w:bookmarkStart w:name="z1664" w:id="1445"/>
    <w:p>
      <w:pPr>
        <w:spacing w:after="0"/>
        <w:ind w:left="0"/>
        <w:jc w:val="both"/>
      </w:pPr>
      <w:r>
        <w:rPr>
          <w:rFonts w:ascii="Times New Roman"/>
          <w:b w:val="false"/>
          <w:i w:val="false"/>
          <w:color w:val="000000"/>
          <w:sz w:val="28"/>
        </w:rPr>
        <w:t>
                                     (наименование субъекта)</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регулируемой услуги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показателя качества и надежности регулируемой услуги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фактического от целевого значения показателя качества и надежности регулируемой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5" w:id="1446"/>
    <w:p>
      <w:pPr>
        <w:spacing w:after="0"/>
        <w:ind w:left="0"/>
        <w:jc w:val="both"/>
      </w:pPr>
      <w:r>
        <w:rPr>
          <w:rFonts w:ascii="Times New Roman"/>
          <w:b w:val="false"/>
          <w:i w:val="false"/>
          <w:color w:val="000000"/>
          <w:sz w:val="28"/>
        </w:rPr>
        <w:t xml:space="preserve">
      Примечание </w:t>
      </w:r>
    </w:p>
    <w:bookmarkEnd w:id="1446"/>
    <w:bookmarkStart w:name="z1666" w:id="1447"/>
    <w:p>
      <w:pPr>
        <w:spacing w:after="0"/>
        <w:ind w:left="0"/>
        <w:jc w:val="both"/>
      </w:pPr>
      <w:r>
        <w:rPr>
          <w:rFonts w:ascii="Times New Roman"/>
          <w:b w:val="false"/>
          <w:i w:val="false"/>
          <w:color w:val="000000"/>
          <w:sz w:val="28"/>
        </w:rPr>
        <w:t xml:space="preserve">
      * – бытовые потребители (далее – б/п); </w:t>
      </w:r>
    </w:p>
    <w:bookmarkEnd w:id="1447"/>
    <w:bookmarkStart w:name="z1667" w:id="1448"/>
    <w:p>
      <w:pPr>
        <w:spacing w:after="0"/>
        <w:ind w:left="0"/>
        <w:jc w:val="both"/>
      </w:pPr>
      <w:r>
        <w:rPr>
          <w:rFonts w:ascii="Times New Roman"/>
          <w:b w:val="false"/>
          <w:i w:val="false"/>
          <w:color w:val="000000"/>
          <w:sz w:val="28"/>
        </w:rPr>
        <w:t xml:space="preserve">
      ** – небытовые потребители (далее – нб/п); </w:t>
      </w:r>
    </w:p>
    <w:bookmarkEnd w:id="1448"/>
    <w:bookmarkStart w:name="z1668" w:id="1449"/>
    <w:p>
      <w:pPr>
        <w:spacing w:after="0"/>
        <w:ind w:left="0"/>
        <w:jc w:val="both"/>
      </w:pPr>
      <w:r>
        <w:rPr>
          <w:rFonts w:ascii="Times New Roman"/>
          <w:b w:val="false"/>
          <w:i w:val="false"/>
          <w:color w:val="000000"/>
          <w:sz w:val="28"/>
        </w:rPr>
        <w:t>
      *** – год периода действия качества и надежности регулируемой услуги</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r>
        <w:rPr>
          <w:rFonts w:ascii="Times New Roman"/>
          <w:b w:val="false"/>
          <w:i w:val="false"/>
          <w:color w:val="ff0000"/>
          <w:sz w:val="28"/>
        </w:rPr>
        <w:t xml:space="preserve">
      Сноска. Форма 3 - в редакции приказа Заместителя Премьер-Министра - Министра национальной экономики РК от 20.06.2025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47" w:id="1450"/>
    <w:p>
      <w:pPr>
        <w:spacing w:after="0"/>
        <w:ind w:left="0"/>
        <w:jc w:val="left"/>
      </w:pPr>
      <w:r>
        <w:rPr>
          <w:rFonts w:ascii="Times New Roman"/>
          <w:b/>
          <w:i w:val="false"/>
          <w:color w:val="000000"/>
        </w:rPr>
        <w:t xml:space="preserve"> Минимальный перечень показателей качества и надежности регулируемой услуги</w:t>
      </w:r>
    </w:p>
    <w:bookmarkEnd w:id="1450"/>
    <w:p>
      <w:pPr>
        <w:spacing w:after="0"/>
        <w:ind w:left="0"/>
        <w:jc w:val="both"/>
      </w:pPr>
      <w:bookmarkStart w:name="z2648" w:id="1451"/>
      <w:r>
        <w:rPr>
          <w:rFonts w:ascii="Times New Roman"/>
          <w:b w:val="false"/>
          <w:i w:val="false"/>
          <w:color w:val="000000"/>
          <w:sz w:val="28"/>
        </w:rPr>
        <w:t>
      В сфере технической диспетчеризации отпуска в сеть и потреблении электрической энергии:</w:t>
      </w:r>
    </w:p>
    <w:bookmarkEnd w:id="1451"/>
    <w:p>
      <w:pPr>
        <w:spacing w:after="0"/>
        <w:ind w:left="0"/>
        <w:jc w:val="both"/>
      </w:pPr>
      <w:r>
        <w:rPr>
          <w:rFonts w:ascii="Times New Roman"/>
          <w:b w:val="false"/>
          <w:i w:val="false"/>
          <w:color w:val="000000"/>
          <w:sz w:val="28"/>
        </w:rPr>
        <w:t>техническая диспетчеризация отпуска в сеть и 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введении ограничения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ограничения отпуска электроэнергии) за отчетный год к количеству всех ограничений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аварийные ситуации в системе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восстановления отпуска электроэнергии с момента наступления аварийных ситуаций к количеству всех аварийных ситуаций в системе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49" w:id="1452"/>
      <w:r>
        <w:rPr>
          <w:rFonts w:ascii="Times New Roman"/>
          <w:b w:val="false"/>
          <w:i w:val="false"/>
          <w:color w:val="000000"/>
          <w:sz w:val="28"/>
        </w:rPr>
        <w:t>
      В сфере организации балансирования производства-потребления электрической энергии:</w:t>
      </w:r>
    </w:p>
    <w:bookmarkEnd w:id="1452"/>
    <w:p>
      <w:pPr>
        <w:spacing w:after="0"/>
        <w:ind w:left="0"/>
        <w:jc w:val="both"/>
      </w:pPr>
      <w:r>
        <w:rPr>
          <w:rFonts w:ascii="Times New Roman"/>
          <w:b w:val="false"/>
          <w:i w:val="false"/>
          <w:color w:val="000000"/>
          <w:sz w:val="28"/>
        </w:rPr>
        <w:t>организация балансирования производства-потребления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допуск к услуге с момента их поступления в адрес субъекта, решения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внепланового прерывания оказания услуги по организации балансирования производства-потребления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оказания услуги по организации балансирования производства-потребления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возникновении дисбалансов электрической энергии, приводящих к перегрузке сечений участков электрической сети, и одностороннем расторжении договора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возникновения значительных дисбалансов электрической энергии потребителей, приводящих к перегрузке сечений участков электрической сети, и одностороннем расторжении договоров на оказание услуги) за отчетный год к количеству всех случаев такого расторжения договоров субъектом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50" w:id="1453"/>
      <w:r>
        <w:rPr>
          <w:rFonts w:ascii="Times New Roman"/>
          <w:b w:val="false"/>
          <w:i w:val="false"/>
          <w:color w:val="000000"/>
          <w:sz w:val="28"/>
        </w:rPr>
        <w:t>
      в сфере передачи электрической энергии:</w:t>
      </w:r>
    </w:p>
    <w:bookmarkEnd w:id="1453"/>
    <w:p>
      <w:pPr>
        <w:spacing w:after="0"/>
        <w:ind w:left="0"/>
        <w:jc w:val="both"/>
      </w:pPr>
      <w:r>
        <w:rPr>
          <w:rFonts w:ascii="Times New Roman"/>
          <w:b w:val="false"/>
          <w:i w:val="false"/>
          <w:color w:val="000000"/>
          <w:sz w:val="28"/>
        </w:rPr>
        <w:t>передача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 за отчетный год,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передачи и (или) распределения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передачи и (или) распределения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жалобы потребителя на несвоевременную выдачу технических условий на присоединение электроустановок потребителей к электрическим сетям субъекта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на подключение к электрическим сетям с момента получения заявлений от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абонентов (подключений)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абонентов (подключений)</w:t>
            </w:r>
          </w:p>
        </w:tc>
      </w:tr>
    </w:tbl>
    <w:p>
      <w:pPr>
        <w:spacing w:after="0"/>
        <w:ind w:left="0"/>
        <w:jc w:val="both"/>
      </w:pPr>
      <w:bookmarkStart w:name="z2651" w:id="1454"/>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54"/>
    <w:p>
      <w:pPr>
        <w:spacing w:after="0"/>
        <w:ind w:left="0"/>
        <w:jc w:val="both"/>
      </w:pPr>
      <w:r>
        <w:rPr>
          <w:rFonts w:ascii="Times New Roman"/>
          <w:b w:val="false"/>
          <w:i w:val="false"/>
          <w:color w:val="000000"/>
          <w:sz w:val="28"/>
        </w:rPr>
        <w:t>транспортировка товарного газа по соединительным газопроводам;</w:t>
      </w:r>
    </w:p>
    <w:p>
      <w:pPr>
        <w:spacing w:after="0"/>
        <w:ind w:left="0"/>
        <w:jc w:val="both"/>
      </w:pPr>
      <w:r>
        <w:rPr>
          <w:rFonts w:ascii="Times New Roman"/>
          <w:b w:val="false"/>
          <w:i w:val="false"/>
          <w:color w:val="000000"/>
          <w:sz w:val="28"/>
        </w:rPr>
        <w:t>транспортировка товарного газа по магистральным газопроводам;</w:t>
      </w:r>
    </w:p>
    <w:p>
      <w:pPr>
        <w:spacing w:after="0"/>
        <w:ind w:left="0"/>
        <w:jc w:val="both"/>
      </w:pPr>
      <w:r>
        <w:rPr>
          <w:rFonts w:ascii="Times New Roman"/>
          <w:b w:val="false"/>
          <w:i w:val="false"/>
          <w:color w:val="000000"/>
          <w:sz w:val="28"/>
        </w:rPr>
        <w:t>транспортировка товарного газа по газораспределительным системам для потребителей Республики Казахстан;</w:t>
      </w:r>
    </w:p>
    <w:p>
      <w:pPr>
        <w:spacing w:after="0"/>
        <w:ind w:left="0"/>
        <w:jc w:val="both"/>
      </w:pPr>
      <w:r>
        <w:rPr>
          <w:rFonts w:ascii="Times New Roman"/>
          <w:b w:val="false"/>
          <w:i w:val="false"/>
          <w:color w:val="000000"/>
          <w:sz w:val="28"/>
        </w:rPr>
        <w:t>транспортировка сырого газа по соединительным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были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к количеству таких прерываний) за отчетный год к количеству всех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p>
      <w:pPr>
        <w:spacing w:after="0"/>
        <w:ind w:left="0"/>
        <w:jc w:val="both"/>
      </w:pPr>
      <w:bookmarkStart w:name="z2652" w:id="1455"/>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55"/>
    <w:p>
      <w:pPr>
        <w:spacing w:after="0"/>
        <w:ind w:left="0"/>
        <w:jc w:val="both"/>
      </w:pPr>
      <w:r>
        <w:rPr>
          <w:rFonts w:ascii="Times New Roman"/>
          <w:b w:val="false"/>
          <w:i w:val="false"/>
          <w:color w:val="000000"/>
          <w:sz w:val="28"/>
        </w:rPr>
        <w:t>транспортировка сжиженного газа по газопроводам от групповой резервуарной установки до крана на вводе потребителя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за отчетный год, к количеству всех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принудительном ограничении поставки потребителем газа до среднесуточной нормы поставки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принудительного ограничения поставки потребителем газа до среднесуточной нормы поставки газа), за отчетный год, к количеству всех ограничений поставок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bl>
    <w:p>
      <w:pPr>
        <w:spacing w:after="0"/>
        <w:ind w:left="0"/>
        <w:jc w:val="both"/>
      </w:pPr>
      <w:bookmarkStart w:name="z2653" w:id="1456"/>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1456"/>
    <w:p>
      <w:pPr>
        <w:spacing w:after="0"/>
        <w:ind w:left="0"/>
        <w:jc w:val="both"/>
      </w:pPr>
      <w:r>
        <w:rPr>
          <w:rFonts w:ascii="Times New Roman"/>
          <w:b w:val="false"/>
          <w:i w:val="false"/>
          <w:color w:val="000000"/>
          <w:sz w:val="28"/>
        </w:rPr>
        <w:t>хранение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получение доступа к услуге по хранению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по хранению товарного газа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 с момента возникновения таких ситуаций, решения о предоставлении которых приняты субъектом в отчетном году, к количеству всех случаев возникновения чрезвычайных и аварийных ситуаций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были приняты субъектом в отчетном году, к количеству всех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54" w:id="1457"/>
      <w:r>
        <w:rPr>
          <w:rFonts w:ascii="Times New Roman"/>
          <w:b w:val="false"/>
          <w:i w:val="false"/>
          <w:color w:val="000000"/>
          <w:sz w:val="28"/>
        </w:rPr>
        <w:t>
      В сфере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1457"/>
    <w:p>
      <w:pPr>
        <w:spacing w:after="0"/>
        <w:ind w:left="0"/>
        <w:jc w:val="both"/>
      </w:pPr>
      <w:r>
        <w:rPr>
          <w:rFonts w:ascii="Times New Roman"/>
          <w:b w:val="false"/>
          <w:i w:val="false"/>
          <w:color w:val="000000"/>
          <w:sz w:val="28"/>
        </w:rPr>
        <w:t>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магистральной железнодорожной сети с момента предоставления такой заявки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магистральной железнодорожной сети с момента их предоставления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 решения об отказе в которых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p>
      <w:pPr>
        <w:spacing w:after="0"/>
        <w:ind w:left="0"/>
        <w:jc w:val="both"/>
      </w:pPr>
      <w:bookmarkStart w:name="z2655" w:id="1458"/>
      <w:r>
        <w:rPr>
          <w:rFonts w:ascii="Times New Roman"/>
          <w:b w:val="false"/>
          <w:i w:val="false"/>
          <w:color w:val="000000"/>
          <w:sz w:val="28"/>
        </w:rPr>
        <w:t>
      В сфере предоставления услуг железнодорожных путей с объектами железнодорожного транспорта при отсутствии конкурентного железнодорожного пути:</w:t>
      </w:r>
    </w:p>
    <w:bookmarkEnd w:id="1458"/>
    <w:p>
      <w:pPr>
        <w:spacing w:after="0"/>
        <w:ind w:left="0"/>
        <w:jc w:val="both"/>
      </w:pPr>
      <w:r>
        <w:rPr>
          <w:rFonts w:ascii="Times New Roman"/>
          <w:b w:val="false"/>
          <w:i w:val="false"/>
          <w:color w:val="000000"/>
          <w:sz w:val="28"/>
        </w:rPr>
        <w:t>предоставление в пользование железнодорожных путей с объектами железнодорожного транспорта при условии отсутствия конкурентного железнодорожного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железнодорожных путей с момента предоставления такой заявки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железнодорожных путей по договорам концессии с момента их предоставления в адрес субъекта потребителями,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времени подачи поезда на технический и/или коммерческий осмотр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(до начала пользования потребителем железнодорожными путями) за отчетный год к количеству всех осмотров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отклонения предоставления услуги потребителю от утвержденного графика движения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отклонений предоставления услуги потребителям от утвержденного графика движения поездов за отчетный год к количеству всех случаев таких отклонений за отчетный год</w:t>
            </w:r>
          </w:p>
        </w:tc>
      </w:tr>
    </w:tbl>
    <w:p>
      <w:pPr>
        <w:spacing w:after="0"/>
        <w:ind w:left="0"/>
        <w:jc w:val="both"/>
      </w:pPr>
      <w:bookmarkStart w:name="z2656" w:id="1459"/>
      <w:r>
        <w:rPr>
          <w:rFonts w:ascii="Times New Roman"/>
          <w:b w:val="false"/>
          <w:i w:val="false"/>
          <w:color w:val="000000"/>
          <w:sz w:val="28"/>
        </w:rPr>
        <w:t>
      В сфере подъездных путей при отсутствии конкурентного подъездного пути:</w:t>
      </w:r>
    </w:p>
    <w:bookmarkEnd w:id="1459"/>
    <w:p>
      <w:pPr>
        <w:spacing w:after="0"/>
        <w:ind w:left="0"/>
        <w:jc w:val="both"/>
      </w:pPr>
      <w:r>
        <w:rPr>
          <w:rFonts w:ascii="Times New Roman"/>
          <w:b w:val="false"/>
          <w:i w:val="false"/>
          <w:color w:val="000000"/>
          <w:sz w:val="28"/>
        </w:rPr>
        <w:t>предоставление подъездного пути для проезда подвижного состава при условии отсутствия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на получение доступа к подъездным путям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обращений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приостановлении предоставления услуги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приостановления оказания услуги), за отчетный год к количеству всех плановых приостановлений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p>
      <w:pPr>
        <w:spacing w:after="0"/>
        <w:ind w:left="0"/>
        <w:jc w:val="both"/>
      </w:pPr>
      <w:bookmarkStart w:name="z2657" w:id="1460"/>
      <w:r>
        <w:rPr>
          <w:rFonts w:ascii="Times New Roman"/>
          <w:b w:val="false"/>
          <w:i w:val="false"/>
          <w:color w:val="000000"/>
          <w:sz w:val="28"/>
        </w:rPr>
        <w:t>
      В сфере портов:</w:t>
      </w:r>
    </w:p>
    <w:bookmarkEnd w:id="1460"/>
    <w:p>
      <w:pPr>
        <w:spacing w:after="0"/>
        <w:ind w:left="0"/>
        <w:jc w:val="both"/>
      </w:pPr>
      <w:r>
        <w:rPr>
          <w:rFonts w:ascii="Times New Roman"/>
          <w:b w:val="false"/>
          <w:i w:val="false"/>
          <w:color w:val="000000"/>
          <w:sz w:val="28"/>
        </w:rPr>
        <w:t>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аварийности плавания танкеров в акватории 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зарегистрированных аварийных случаев с танкерами по вине порта за отчетный год к количеству зарегистрированных аварийных случаев с танкерами в акватории порта по вине порта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предоставления канала для прохода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предоставления канала для прохода судов к причалу за отчетный год к расчетному показателю продолжительности предоставления услуги (365 дней за вычетом 30 дней по природно-климатическим условиям и 5 дней на плановый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качеством оказания услуг судозахода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поступивших жалоб от судовладельцев на качество получаемых услуг судозахода в порту за отчетный год к количеству поступивших жалоб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обработки судна за отчетный период к времени обработки судна за предыдущий год (динамика по данному показателю может быть связана с внедрением новых технологий, модернизацией техники, автоматизацией производственного процесса)</w:t>
            </w:r>
          </w:p>
        </w:tc>
      </w:tr>
    </w:tbl>
    <w:p>
      <w:pPr>
        <w:spacing w:after="0"/>
        <w:ind w:left="0"/>
        <w:jc w:val="both"/>
      </w:pPr>
      <w:bookmarkStart w:name="z2658" w:id="1461"/>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1461"/>
    <w:p>
      <w:pPr>
        <w:spacing w:after="0"/>
        <w:ind w:left="0"/>
        <w:jc w:val="both"/>
      </w:pPr>
      <w:r>
        <w:rPr>
          <w:rFonts w:ascii="Times New Roman"/>
          <w:b w:val="false"/>
          <w:i w:val="false"/>
          <w:color w:val="000000"/>
          <w:sz w:val="28"/>
        </w:rPr>
        <w:t>услуга по транспортировке нефти по магистральным трубопроводам:</w:t>
      </w:r>
    </w:p>
    <w:p>
      <w:pPr>
        <w:spacing w:after="0"/>
        <w:ind w:left="0"/>
        <w:jc w:val="both"/>
      </w:pPr>
      <w:r>
        <w:rPr>
          <w:rFonts w:ascii="Times New Roman"/>
          <w:b w:val="false"/>
          <w:i w:val="false"/>
          <w:color w:val="000000"/>
          <w:sz w:val="28"/>
        </w:rPr>
        <w:t>операторская деятельность по единой маршрутизации;</w:t>
      </w:r>
    </w:p>
    <w:p>
      <w:pPr>
        <w:spacing w:after="0"/>
        <w:ind w:left="0"/>
        <w:jc w:val="both"/>
      </w:pPr>
      <w:r>
        <w:rPr>
          <w:rFonts w:ascii="Times New Roman"/>
          <w:b w:val="false"/>
          <w:i w:val="false"/>
          <w:color w:val="000000"/>
          <w:sz w:val="28"/>
        </w:rPr>
        <w:t>перекачка нефти по системе магистрального трубопровода;</w:t>
      </w:r>
    </w:p>
    <w:p>
      <w:pPr>
        <w:spacing w:after="0"/>
        <w:ind w:left="0"/>
        <w:jc w:val="both"/>
      </w:pPr>
      <w:r>
        <w:rPr>
          <w:rFonts w:ascii="Times New Roman"/>
          <w:b w:val="false"/>
          <w:i w:val="false"/>
          <w:color w:val="000000"/>
          <w:sz w:val="28"/>
        </w:rPr>
        <w:t>слив нефти с железнодорожных цистерн;</w:t>
      </w:r>
    </w:p>
    <w:p>
      <w:pPr>
        <w:spacing w:after="0"/>
        <w:ind w:left="0"/>
        <w:jc w:val="both"/>
      </w:pPr>
      <w:r>
        <w:rPr>
          <w:rFonts w:ascii="Times New Roman"/>
          <w:b w:val="false"/>
          <w:i w:val="false"/>
          <w:color w:val="000000"/>
          <w:sz w:val="28"/>
        </w:rPr>
        <w:t>налив нефти в железнодорожные цистерны;</w:t>
      </w:r>
    </w:p>
    <w:p>
      <w:pPr>
        <w:spacing w:after="0"/>
        <w:ind w:left="0"/>
        <w:jc w:val="both"/>
      </w:pPr>
      <w:r>
        <w:rPr>
          <w:rFonts w:ascii="Times New Roman"/>
          <w:b w:val="false"/>
          <w:i w:val="false"/>
          <w:color w:val="000000"/>
          <w:sz w:val="28"/>
        </w:rPr>
        <w:t>налив нефти в танкера;</w:t>
      </w:r>
    </w:p>
    <w:p>
      <w:pPr>
        <w:spacing w:after="0"/>
        <w:ind w:left="0"/>
        <w:jc w:val="both"/>
      </w:pPr>
      <w:r>
        <w:rPr>
          <w:rFonts w:ascii="Times New Roman"/>
          <w:b w:val="false"/>
          <w:i w:val="false"/>
          <w:color w:val="000000"/>
          <w:sz w:val="28"/>
        </w:rPr>
        <w:t>слив нефти с автоцистерн;</w:t>
      </w:r>
    </w:p>
    <w:p>
      <w:pPr>
        <w:spacing w:after="0"/>
        <w:ind w:left="0"/>
        <w:jc w:val="both"/>
      </w:pPr>
      <w:r>
        <w:rPr>
          <w:rFonts w:ascii="Times New Roman"/>
          <w:b w:val="false"/>
          <w:i w:val="false"/>
          <w:color w:val="000000"/>
          <w:sz w:val="28"/>
        </w:rPr>
        <w:t>налив нефти в автоцистерны;</w:t>
      </w:r>
    </w:p>
    <w:p>
      <w:pPr>
        <w:spacing w:after="0"/>
        <w:ind w:left="0"/>
        <w:jc w:val="both"/>
      </w:pPr>
      <w:r>
        <w:rPr>
          <w:rFonts w:ascii="Times New Roman"/>
          <w:b w:val="false"/>
          <w:i w:val="false"/>
          <w:color w:val="000000"/>
          <w:sz w:val="28"/>
        </w:rPr>
        <w:t>хранение нефти;</w:t>
      </w:r>
    </w:p>
    <w:p>
      <w:pPr>
        <w:spacing w:after="0"/>
        <w:ind w:left="0"/>
        <w:jc w:val="both"/>
      </w:pPr>
      <w:r>
        <w:rPr>
          <w:rFonts w:ascii="Times New Roman"/>
          <w:b w:val="false"/>
          <w:i w:val="false"/>
          <w:color w:val="000000"/>
          <w:sz w:val="28"/>
        </w:rPr>
        <w:t>перевалка нефти;</w:t>
      </w:r>
    </w:p>
    <w:p>
      <w:pPr>
        <w:spacing w:after="0"/>
        <w:ind w:left="0"/>
        <w:jc w:val="both"/>
      </w:pPr>
      <w:r>
        <w:rPr>
          <w:rFonts w:ascii="Times New Roman"/>
          <w:b w:val="false"/>
          <w:i w:val="false"/>
          <w:color w:val="000000"/>
          <w:sz w:val="28"/>
        </w:rPr>
        <w:t>смешение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об одностороннем приостановлении транспортировки нефти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за которые субъект предоставляет потребителю уведомления об одностороннем приостановлении транспортировки нефти (или) нефтепродуктов по магистральным трубопроводам за отчетный год к количеству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приостановления оказания услуг по транспортировке нефти и (или) нефтепродуктов в результате аварий, срок реагирования на аварийные прерывания транспортировки нефти 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прерывания транспортировки нефти и (или) нефтепродуктов в случае приостановления оказания услуг по транспортировке нефти и (или) нефтепродуктов в результате аварий до момента полного восстановления транспортировки за отчетный год к количеству аварийных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p>
      <w:pPr>
        <w:spacing w:after="0"/>
        <w:ind w:left="0"/>
        <w:jc w:val="both"/>
      </w:pPr>
      <w:bookmarkStart w:name="z2659" w:id="1462"/>
      <w:r>
        <w:rPr>
          <w:rFonts w:ascii="Times New Roman"/>
          <w:b w:val="false"/>
          <w:i w:val="false"/>
          <w:color w:val="000000"/>
          <w:sz w:val="28"/>
        </w:rPr>
        <w:t>
      В сфере производства тепловой энергии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62"/>
    <w:p>
      <w:pPr>
        <w:spacing w:after="0"/>
        <w:ind w:left="0"/>
        <w:jc w:val="both"/>
      </w:pPr>
      <w:r>
        <w:rPr>
          <w:rFonts w:ascii="Times New Roman"/>
          <w:b w:val="false"/>
          <w:i w:val="false"/>
          <w:color w:val="000000"/>
          <w:sz w:val="28"/>
        </w:rPr>
        <w:t>производство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прерывания производства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прекращений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производства тепловой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2660" w:id="1463"/>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63"/>
    <w:p>
      <w:pPr>
        <w:spacing w:after="0"/>
        <w:ind w:left="0"/>
        <w:jc w:val="both"/>
      </w:pPr>
      <w:r>
        <w:rPr>
          <w:rFonts w:ascii="Times New Roman"/>
          <w:b w:val="false"/>
          <w:i w:val="false"/>
          <w:color w:val="000000"/>
          <w:sz w:val="28"/>
        </w:rPr>
        <w:t>передача и распределение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передачи и (или) распределения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планового прерывании передачи и (или) распределения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заявления потребителя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такого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заявлений потребителей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таких заявлений, решения по которым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внеплановых прерываний оказания услуги за год к общему количеству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внеплановых прерываний оказания услуги за год к общему количеству объектов</w:t>
            </w:r>
          </w:p>
        </w:tc>
      </w:tr>
    </w:tbl>
    <w:p>
      <w:pPr>
        <w:spacing w:after="0"/>
        <w:ind w:left="0"/>
        <w:jc w:val="both"/>
      </w:pPr>
      <w:bookmarkStart w:name="z2661" w:id="1464"/>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64"/>
    <w:p>
      <w:pPr>
        <w:spacing w:after="0"/>
        <w:ind w:left="0"/>
        <w:jc w:val="both"/>
      </w:pPr>
      <w:r>
        <w:rPr>
          <w:rFonts w:ascii="Times New Roman"/>
          <w:b w:val="false"/>
          <w:i w:val="false"/>
          <w:color w:val="000000"/>
          <w:sz w:val="28"/>
        </w:rPr>
        <w:t>снабжение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заявлений на заключение договора теплоснабжения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заявлений на заключение договора на оказание услуг по снабжению тепловой энергией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ответов на обращения потребителей по вопросам качества предоставленных услуг, в том числе на выставленные счета на 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обращений потребителей по вопросам качества предоставленных услуг, в том числе на выставленные счета на оплату,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оплаты за вычетом других доходов к сумме начисления</w:t>
            </w:r>
          </w:p>
        </w:tc>
      </w:tr>
    </w:tbl>
    <w:p>
      <w:pPr>
        <w:spacing w:after="0"/>
        <w:ind w:left="0"/>
        <w:jc w:val="both"/>
      </w:pPr>
      <w:bookmarkStart w:name="z2662" w:id="1465"/>
      <w:r>
        <w:rPr>
          <w:rFonts w:ascii="Times New Roman"/>
          <w:b w:val="false"/>
          <w:i w:val="false"/>
          <w:color w:val="000000"/>
          <w:sz w:val="28"/>
        </w:rPr>
        <w:t>
      В сфере водоснабжения и (или) водоотведения:</w:t>
      </w:r>
    </w:p>
    <w:bookmarkEnd w:id="1465"/>
    <w:p>
      <w:pPr>
        <w:spacing w:after="0"/>
        <w:ind w:left="0"/>
        <w:jc w:val="both"/>
      </w:pPr>
      <w:r>
        <w:rPr>
          <w:rFonts w:ascii="Times New Roman"/>
          <w:b w:val="false"/>
          <w:i w:val="false"/>
          <w:color w:val="000000"/>
          <w:sz w:val="28"/>
        </w:rPr>
        <w:t>подача воды по распределительным 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приборов учета с момента получения такой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получения субъектом жалоб потребителей о возникших неисправностей в работе приборов учета до момента полного восстановления работы этого прибора к количеству всех поступивших жалоб за отчетный год</w:t>
            </w:r>
          </w:p>
        </w:tc>
      </w:tr>
    </w:tbl>
    <w:p>
      <w:pPr>
        <w:spacing w:after="0"/>
        <w:ind w:left="0"/>
        <w:jc w:val="both"/>
      </w:pPr>
      <w:bookmarkStart w:name="z2663" w:id="1466"/>
      <w:r>
        <w:rPr>
          <w:rFonts w:ascii="Times New Roman"/>
          <w:b w:val="false"/>
          <w:i w:val="false"/>
          <w:color w:val="000000"/>
          <w:sz w:val="28"/>
        </w:rPr>
        <w:t>
      В сфере водоснабжения и (или) водоотведения:</w:t>
      </w:r>
    </w:p>
    <w:bookmarkEnd w:id="1466"/>
    <w:p>
      <w:pPr>
        <w:spacing w:after="0"/>
        <w:ind w:left="0"/>
        <w:jc w:val="both"/>
      </w:pPr>
      <w:r>
        <w:rPr>
          <w:rFonts w:ascii="Times New Roman"/>
          <w:b w:val="false"/>
          <w:i w:val="false"/>
          <w:color w:val="000000"/>
          <w:sz w:val="28"/>
        </w:rPr>
        <w:t>отвод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заявок потребителей на доступ к услуге субъекта с момента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потребителя к сетям водоотведения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водоотведения субъекта с момента получения заявлений от потребителей, решения о выдаче которых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таких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p>
      <w:pPr>
        <w:spacing w:after="0"/>
        <w:ind w:left="0"/>
        <w:jc w:val="both"/>
      </w:pPr>
      <w:r>
        <w:rPr>
          <w:rFonts w:ascii="Times New Roman"/>
          <w:b w:val="false"/>
          <w:i w:val="false"/>
          <w:color w:val="000000"/>
          <w:sz w:val="28"/>
        </w:rPr>
        <w:t>
      В сфере водоснабжения и (или) водоотведения:</w:t>
      </w:r>
    </w:p>
    <w:p>
      <w:pPr>
        <w:spacing w:after="0"/>
        <w:ind w:left="0"/>
        <w:jc w:val="both"/>
      </w:pPr>
      <w:r>
        <w:rPr>
          <w:rFonts w:ascii="Times New Roman"/>
          <w:b w:val="false"/>
          <w:i w:val="false"/>
          <w:color w:val="000000"/>
          <w:sz w:val="28"/>
        </w:rPr>
        <w:t>подача воды по магистральным трубопроводам;</w:t>
      </w:r>
    </w:p>
    <w:p>
      <w:pPr>
        <w:spacing w:after="0"/>
        <w:ind w:left="0"/>
        <w:jc w:val="both"/>
      </w:pPr>
      <w:r>
        <w:rPr>
          <w:rFonts w:ascii="Times New Roman"/>
          <w:b w:val="false"/>
          <w:i w:val="false"/>
          <w:color w:val="000000"/>
          <w:sz w:val="28"/>
        </w:rPr>
        <w:t>подача воды по каналам.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всех заявлений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bl>
    <w:p>
      <w:pPr>
        <w:spacing w:after="0"/>
        <w:ind w:left="0"/>
        <w:jc w:val="both"/>
      </w:pPr>
      <w:bookmarkStart w:name="z2664" w:id="1467"/>
      <w:r>
        <w:rPr>
          <w:rFonts w:ascii="Times New Roman"/>
          <w:b w:val="false"/>
          <w:i w:val="false"/>
          <w:color w:val="000000"/>
          <w:sz w:val="28"/>
        </w:rPr>
        <w:t>
      В сфере водоснабжения и (или) водоотведения:</w:t>
      </w:r>
    </w:p>
    <w:bookmarkEnd w:id="1467"/>
    <w:p>
      <w:pPr>
        <w:spacing w:after="0"/>
        <w:ind w:left="0"/>
        <w:jc w:val="both"/>
      </w:pPr>
      <w:r>
        <w:rPr>
          <w:rFonts w:ascii="Times New Roman"/>
          <w:b w:val="false"/>
          <w:i w:val="false"/>
          <w:color w:val="000000"/>
          <w:sz w:val="28"/>
        </w:rPr>
        <w:t>регулирование поверхностного стока при помощи подпорных гидротехнических сооружений;</w:t>
      </w:r>
    </w:p>
    <w:p>
      <w:pPr>
        <w:spacing w:after="0"/>
        <w:ind w:left="0"/>
        <w:jc w:val="both"/>
      </w:pPr>
      <w:r>
        <w:rPr>
          <w:rFonts w:ascii="Times New Roman"/>
          <w:b w:val="false"/>
          <w:i w:val="false"/>
          <w:color w:val="000000"/>
          <w:sz w:val="28"/>
        </w:rPr>
        <w:t>очистка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приостановок оказания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726" w:id="1468"/>
    <w:p>
      <w:pPr>
        <w:spacing w:after="0"/>
        <w:ind w:left="0"/>
        <w:jc w:val="both"/>
      </w:pPr>
      <w:r>
        <w:rPr>
          <w:rFonts w:ascii="Times New Roman"/>
          <w:b w:val="false"/>
          <w:i w:val="false"/>
          <w:color w:val="000000"/>
          <w:sz w:val="28"/>
        </w:rPr>
        <w:t>
      Перечень показателей качества и надежности регулируемых услуг и эффективности деятельности субъектов естественных монополий и порядок их расчета для субъектов естественных монополий, включенных в перечень субъектов естественных монополий, тарифы которым утверждаются с применением стимулирующего метода тарифного регулирования</w:t>
      </w:r>
    </w:p>
    <w:bookmarkEnd w:id="1468"/>
    <w:bookmarkStart w:name="z1727" w:id="1469"/>
    <w:p>
      <w:pPr>
        <w:spacing w:after="0"/>
        <w:ind w:left="0"/>
        <w:jc w:val="both"/>
      </w:pPr>
      <w:r>
        <w:rPr>
          <w:rFonts w:ascii="Times New Roman"/>
          <w:b w:val="false"/>
          <w:i w:val="false"/>
          <w:color w:val="000000"/>
          <w:sz w:val="28"/>
        </w:rPr>
        <w:t>
      1. В сфере передачи электрической энергии:</w:t>
      </w:r>
    </w:p>
    <w:bookmarkEnd w:id="1469"/>
    <w:bookmarkStart w:name="z1728" w:id="1470"/>
    <w:p>
      <w:pPr>
        <w:spacing w:after="0"/>
        <w:ind w:left="0"/>
        <w:jc w:val="both"/>
      </w:pPr>
      <w:r>
        <w:rPr>
          <w:rFonts w:ascii="Times New Roman"/>
          <w:b w:val="false"/>
          <w:i w:val="false"/>
          <w:color w:val="000000"/>
          <w:sz w:val="28"/>
        </w:rPr>
        <w:t>
      передача электрической энергии.</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на оказание некачественных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на отказ в подключении к услугам или предоставлении технических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SAIFI-внеплановые (Средняя частота долговременных внеплановых отключений)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SAIDI-внеплановые (Средняя продолжительность долговременных внеплановых отключений)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 на один км линии электропередач (ЛЭП) на единицу затрат, предусмотренных на реализацию соответствующих мероприятий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9" w:id="1471"/>
    <w:p>
      <w:pPr>
        <w:spacing w:after="0"/>
        <w:ind w:left="0"/>
        <w:jc w:val="both"/>
      </w:pPr>
      <w:r>
        <w:rPr>
          <w:rFonts w:ascii="Times New Roman"/>
          <w:b w:val="false"/>
          <w:i w:val="false"/>
          <w:color w:val="000000"/>
          <w:sz w:val="28"/>
        </w:rPr>
        <w:t>
      Примечание: расшифровка аббревиатуры:</w:t>
      </w:r>
    </w:p>
    <w:bookmarkEnd w:id="1471"/>
    <w:bookmarkStart w:name="z1730" w:id="1472"/>
    <w:p>
      <w:pPr>
        <w:spacing w:after="0"/>
        <w:ind w:left="0"/>
        <w:jc w:val="both"/>
      </w:pPr>
      <w:r>
        <w:rPr>
          <w:rFonts w:ascii="Times New Roman"/>
          <w:b w:val="false"/>
          <w:i w:val="false"/>
          <w:color w:val="000000"/>
          <w:sz w:val="28"/>
        </w:rPr>
        <w:t>
      ПК –показатель качества;</w:t>
      </w:r>
    </w:p>
    <w:bookmarkEnd w:id="1472"/>
    <w:bookmarkStart w:name="z1731" w:id="1473"/>
    <w:p>
      <w:pPr>
        <w:spacing w:after="0"/>
        <w:ind w:left="0"/>
        <w:jc w:val="both"/>
      </w:pPr>
      <w:r>
        <w:rPr>
          <w:rFonts w:ascii="Times New Roman"/>
          <w:b w:val="false"/>
          <w:i w:val="false"/>
          <w:color w:val="000000"/>
          <w:sz w:val="28"/>
        </w:rPr>
        <w:t>
      ПН – показатель надежности;</w:t>
      </w:r>
    </w:p>
    <w:bookmarkEnd w:id="1473"/>
    <w:bookmarkStart w:name="z1732" w:id="1474"/>
    <w:p>
      <w:pPr>
        <w:spacing w:after="0"/>
        <w:ind w:left="0"/>
        <w:jc w:val="both"/>
      </w:pPr>
      <w:r>
        <w:rPr>
          <w:rFonts w:ascii="Times New Roman"/>
          <w:b w:val="false"/>
          <w:i w:val="false"/>
          <w:color w:val="000000"/>
          <w:sz w:val="28"/>
        </w:rPr>
        <w:t>
      ПЭД – показатель эффективности деятельности субъекта естественной монополии.</w:t>
      </w:r>
    </w:p>
    <w:bookmarkEnd w:id="1474"/>
    <w:bookmarkStart w:name="z1733" w:id="1475"/>
    <w:p>
      <w:pPr>
        <w:spacing w:after="0"/>
        <w:ind w:left="0"/>
        <w:jc w:val="both"/>
      </w:pPr>
      <w:r>
        <w:rPr>
          <w:rFonts w:ascii="Times New Roman"/>
          <w:b w:val="false"/>
          <w:i w:val="false"/>
          <w:color w:val="000000"/>
          <w:sz w:val="28"/>
        </w:rPr>
        <w:t>
      2.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1475"/>
    <w:bookmarkStart w:name="z1734" w:id="1476"/>
    <w:p>
      <w:pPr>
        <w:spacing w:after="0"/>
        <w:ind w:left="0"/>
        <w:jc w:val="both"/>
      </w:pPr>
      <w:r>
        <w:rPr>
          <w:rFonts w:ascii="Times New Roman"/>
          <w:b w:val="false"/>
          <w:i w:val="false"/>
          <w:color w:val="000000"/>
          <w:sz w:val="28"/>
        </w:rPr>
        <w:t>
      производство тепловой энергии;</w:t>
      </w:r>
    </w:p>
    <w:bookmarkEnd w:id="1476"/>
    <w:bookmarkStart w:name="z1735" w:id="1477"/>
    <w:p>
      <w:pPr>
        <w:spacing w:after="0"/>
        <w:ind w:left="0"/>
        <w:jc w:val="both"/>
      </w:pPr>
      <w:r>
        <w:rPr>
          <w:rFonts w:ascii="Times New Roman"/>
          <w:b w:val="false"/>
          <w:i w:val="false"/>
          <w:color w:val="000000"/>
          <w:sz w:val="28"/>
        </w:rPr>
        <w:t>
      передача и распределение тепловой энергии;</w:t>
      </w:r>
    </w:p>
    <w:bookmarkEnd w:id="1477"/>
    <w:bookmarkStart w:name="z1736" w:id="1478"/>
    <w:p>
      <w:pPr>
        <w:spacing w:after="0"/>
        <w:ind w:left="0"/>
        <w:jc w:val="both"/>
      </w:pPr>
      <w:r>
        <w:rPr>
          <w:rFonts w:ascii="Times New Roman"/>
          <w:b w:val="false"/>
          <w:i w:val="false"/>
          <w:color w:val="000000"/>
          <w:sz w:val="28"/>
        </w:rPr>
        <w:t>
      снабжение тепловой энергией;</w:t>
      </w:r>
    </w:p>
    <w:bookmarkEnd w:id="1478"/>
    <w:bookmarkStart w:name="z1737" w:id="1479"/>
    <w:p>
      <w:pPr>
        <w:spacing w:after="0"/>
        <w:ind w:left="0"/>
        <w:jc w:val="both"/>
      </w:pPr>
      <w:r>
        <w:rPr>
          <w:rFonts w:ascii="Times New Roman"/>
          <w:b w:val="false"/>
          <w:i w:val="false"/>
          <w:color w:val="000000"/>
          <w:sz w:val="28"/>
        </w:rPr>
        <w:t>
      производство, передача и распределение тепловой энергии;</w:t>
      </w:r>
    </w:p>
    <w:bookmarkEnd w:id="1479"/>
    <w:bookmarkStart w:name="z1738" w:id="1480"/>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тепловой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часов отклонения от допустимых значений температурного графика источниками производства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технологических нарушений на источниках производства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удельного потребления условного топлива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условного топлива/Гкал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тепловой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отклонения от нормативных значений температуры внутри отапливаемых помещений потребителей по причине некорректной работы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технологических нарушений в тепловых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умноженное на количество дней отключения теплоснабжения в течение отопительного сезона, по причине ненадежной работой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потерь тепловой энергии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тепловой энергией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некачественного оказания услуг в сфере снабжения тепловой энергией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ПЭД3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оказанные регулируемые услуги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39" w:id="1481"/>
    <w:p>
      <w:pPr>
        <w:spacing w:after="0"/>
        <w:ind w:left="0"/>
        <w:jc w:val="both"/>
      </w:pPr>
      <w:r>
        <w:rPr>
          <w:rFonts w:ascii="Times New Roman"/>
          <w:b w:val="false"/>
          <w:i w:val="false"/>
          <w:color w:val="000000"/>
          <w:sz w:val="28"/>
        </w:rPr>
        <w:t>
      Примечание: расшифровка аббревиатуры:</w:t>
      </w:r>
    </w:p>
    <w:bookmarkEnd w:id="1481"/>
    <w:bookmarkStart w:name="z1740" w:id="1482"/>
    <w:p>
      <w:pPr>
        <w:spacing w:after="0"/>
        <w:ind w:left="0"/>
        <w:jc w:val="both"/>
      </w:pPr>
      <w:r>
        <w:rPr>
          <w:rFonts w:ascii="Times New Roman"/>
          <w:b w:val="false"/>
          <w:i w:val="false"/>
          <w:color w:val="000000"/>
          <w:sz w:val="28"/>
        </w:rPr>
        <w:t>
      ПК –показатель качества;</w:t>
      </w:r>
    </w:p>
    <w:bookmarkEnd w:id="1482"/>
    <w:bookmarkStart w:name="z1741" w:id="1483"/>
    <w:p>
      <w:pPr>
        <w:spacing w:after="0"/>
        <w:ind w:left="0"/>
        <w:jc w:val="both"/>
      </w:pPr>
      <w:r>
        <w:rPr>
          <w:rFonts w:ascii="Times New Roman"/>
          <w:b w:val="false"/>
          <w:i w:val="false"/>
          <w:color w:val="000000"/>
          <w:sz w:val="28"/>
        </w:rPr>
        <w:t>
      ПН – показатель надежности;</w:t>
      </w:r>
    </w:p>
    <w:bookmarkEnd w:id="1483"/>
    <w:bookmarkStart w:name="z1742" w:id="1484"/>
    <w:p>
      <w:pPr>
        <w:spacing w:after="0"/>
        <w:ind w:left="0"/>
        <w:jc w:val="both"/>
      </w:pPr>
      <w:r>
        <w:rPr>
          <w:rFonts w:ascii="Times New Roman"/>
          <w:b w:val="false"/>
          <w:i w:val="false"/>
          <w:color w:val="000000"/>
          <w:sz w:val="28"/>
        </w:rPr>
        <w:t>
      ПЭД – показатель эффективности деятельности субъекта естественной монополии.</w:t>
      </w:r>
    </w:p>
    <w:bookmarkEnd w:id="1484"/>
    <w:bookmarkStart w:name="z1743" w:id="1485"/>
    <w:p>
      <w:pPr>
        <w:spacing w:after="0"/>
        <w:ind w:left="0"/>
        <w:jc w:val="both"/>
      </w:pPr>
      <w:r>
        <w:rPr>
          <w:rFonts w:ascii="Times New Roman"/>
          <w:b w:val="false"/>
          <w:i w:val="false"/>
          <w:color w:val="000000"/>
          <w:sz w:val="28"/>
        </w:rPr>
        <w:t>
      3. В сфере водоснабжения и (или) водоотведения</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 и бесперебойности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перерывов в подаче воды более 4 часов, зафиксированных в местах исполнения обязательств организацией, оказывающей регулируемые услуги водоснабжения, по подаче холодной воды, возникших в результате аварий, повреждений и иных технологических нарушений на объектах централизованной системы водоснабжения, принадлежащих организации, оказывающей регулируемые услуги водоснабжения, в расчете на протяженность водопроводной сети в год (единица/километр)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486"/>
          <w:p>
            <w:pPr>
              <w:spacing w:after="20"/>
              <w:ind w:left="20"/>
              <w:jc w:val="both"/>
            </w:pPr>
          </w:p>
          <w:bookmarkEnd w:id="1486"/>
          <w:p>
            <w:pPr>
              <w:spacing w:after="20"/>
              <w:ind w:left="20"/>
              <w:jc w:val="both"/>
            </w:pPr>
            <w:r>
              <w:drawing>
                <wp:inline distT="0" distB="0" distL="0" distR="0">
                  <wp:extent cx="242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25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969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количество перерывов в системе водоснабжения в год на километр сети;</w:t>
            </w:r>
          </w:p>
          <w:p>
            <w:pPr>
              <w:spacing w:after="20"/>
              <w:ind w:left="20"/>
              <w:jc w:val="both"/>
            </w:pPr>
          </w:p>
          <w:p>
            <w:pPr>
              <w:spacing w:after="20"/>
              <w:ind w:left="20"/>
              <w:jc w:val="both"/>
            </w:pPr>
          </w:p>
          <w:p>
            <w:pPr>
              <w:spacing w:after="20"/>
              <w:ind w:left="2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76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протяженность водопроводной сети.</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487"/>
          <w:p>
            <w:pPr>
              <w:spacing w:after="20"/>
              <w:ind w:left="20"/>
              <w:jc w:val="both"/>
            </w:pPr>
          </w:p>
          <w:bookmarkEnd w:id="1487"/>
          <w:p>
            <w:pPr>
              <w:spacing w:after="20"/>
              <w:ind w:left="20"/>
              <w:jc w:val="both"/>
            </w:pPr>
            <w:r>
              <w:drawing>
                <wp:inline distT="0" distB="0" distL="0" distR="0">
                  <wp:extent cx="2654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54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Кнп – количество проб питьевой воды, отобранных по результатам производственного контроля, не соответствующих установленным требованиям, единиц;</w:t>
            </w:r>
          </w:p>
          <w:p>
            <w:pPr>
              <w:spacing w:after="20"/>
              <w:ind w:left="20"/>
              <w:jc w:val="both"/>
            </w:pPr>
            <w:r>
              <w:rPr>
                <w:rFonts w:ascii="Times New Roman"/>
                <w:b w:val="false"/>
                <w:i w:val="false"/>
                <w:color w:val="000000"/>
                <w:sz w:val="20"/>
              </w:rPr>
              <w:t>
Кп – общее количество отобранных проб, единиц.</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488"/>
          <w:p>
            <w:pPr>
              <w:spacing w:after="20"/>
              <w:ind w:left="20"/>
              <w:jc w:val="both"/>
            </w:pPr>
          </w:p>
          <w:bookmarkEnd w:id="1488"/>
          <w:p>
            <w:pPr>
              <w:spacing w:after="20"/>
              <w:ind w:left="20"/>
              <w:jc w:val="both"/>
            </w:pPr>
            <w:r>
              <w:drawing>
                <wp:inline distT="0" distB="0" distL="0" distR="0">
                  <wp:extent cx="281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8194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Кпрс – количество проб питьевой воды в распределительной водопроводной сети, не соответствующих установленным требованиям, единиц;</w:t>
            </w:r>
          </w:p>
          <w:p>
            <w:pPr>
              <w:spacing w:after="20"/>
              <w:ind w:left="20"/>
              <w:jc w:val="both"/>
            </w:pPr>
            <w:r>
              <w:rPr>
                <w:rFonts w:ascii="Times New Roman"/>
                <w:b w:val="false"/>
                <w:i w:val="false"/>
                <w:color w:val="000000"/>
                <w:sz w:val="20"/>
              </w:rPr>
              <w:t>
Кп– общее количество отобранных проб, единиц.</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потерь воды в централизованных системах водоснабжения при транспортировке в общем объеме воды, поданной в водопроводную сеть (процент), на единицу затрат, предусмотренных на реализацию соответствующих мероприятий инвестиционной программы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489"/>
          <w:p>
            <w:pPr>
              <w:spacing w:after="20"/>
              <w:ind w:left="20"/>
              <w:jc w:val="both"/>
            </w:pPr>
            <w:r>
              <w:rPr>
                <w:rFonts w:ascii="Times New Roman"/>
                <w:b w:val="false"/>
                <w:i w:val="false"/>
                <w:color w:val="000000"/>
                <w:sz w:val="20"/>
              </w:rPr>
              <w:t>
Отношение Дпв к сумме затрат, предусмотренных на реализацию соответствующих мероприятий инвестиционной программы.</w:t>
            </w:r>
          </w:p>
          <w:bookmarkEnd w:id="148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0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09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Vпот– объем потерь воды в централизованных системах водоснабжения при ее транспортировке, кубический метр;</w:t>
            </w:r>
          </w:p>
          <w:p>
            <w:pPr>
              <w:spacing w:after="20"/>
              <w:ind w:left="20"/>
              <w:jc w:val="both"/>
            </w:pPr>
            <w:r>
              <w:rPr>
                <w:rFonts w:ascii="Times New Roman"/>
                <w:b w:val="false"/>
                <w:i w:val="false"/>
                <w:color w:val="000000"/>
                <w:sz w:val="20"/>
              </w:rPr>
              <w:t>
Vобщв– общий объем воды, поданной в водопроводную сеть,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расход электрической энергии, потребляемой в технологическом процессе подготовки питьевой воды (киловатт-час/кубический метр), на единицу объема воды, отпускаемой в сеть, на единицу затрат, предусмотренных на реализацию соответствующих мероприятий инвестиционной программы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90"/>
          <w:p>
            <w:pPr>
              <w:spacing w:after="20"/>
              <w:ind w:left="20"/>
              <w:jc w:val="both"/>
            </w:pPr>
            <w:r>
              <w:rPr>
                <w:rFonts w:ascii="Times New Roman"/>
                <w:b w:val="false"/>
                <w:i w:val="false"/>
                <w:color w:val="000000"/>
                <w:sz w:val="20"/>
              </w:rPr>
              <w:t>
Отношение Урп к сумме затрат, предусмотренных на реализацию соответствующих мероприятий инвестиционной программы.</w:t>
            </w:r>
          </w:p>
          <w:bookmarkEnd w:id="149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37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749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вп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вп – общий объем питьевой воды, в отношении которой осуществляется водоподготовка,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снижения удельного расхода электрической энергии, потребляемой в технологическом процессе транспортировки питьевой воды, на единицу объема транспортируемой воды (киловатт-час/кубический метр) на единицу объема воды, отпускаемой в сеть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491"/>
          <w:p>
            <w:pPr>
              <w:spacing w:after="20"/>
              <w:ind w:left="20"/>
              <w:jc w:val="both"/>
            </w:pPr>
            <w:r>
              <w:rPr>
                <w:rFonts w:ascii="Times New Roman"/>
                <w:b w:val="false"/>
                <w:i w:val="false"/>
                <w:color w:val="000000"/>
                <w:sz w:val="20"/>
              </w:rPr>
              <w:t>
Отношение Урпт к сумме затрат, предусмотренных на реализацию соответствующих мероприятий инвестиционной программы.</w:t>
            </w:r>
          </w:p>
          <w:bookmarkEnd w:id="149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197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971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т–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т– общий объем транспортируемой питьевой воды,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количествo сотрудников Субъекта на 1000 подключенных абонентов (общее количество сотрудников Субъекта/1000 подключенных абонентов)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492"/>
          <w:p>
            <w:pPr>
              <w:spacing w:after="20"/>
              <w:ind w:left="20"/>
              <w:jc w:val="both"/>
            </w:pPr>
            <w:r>
              <w:rPr>
                <w:rFonts w:ascii="Times New Roman"/>
                <w:b w:val="false"/>
                <w:i w:val="false"/>
                <w:color w:val="000000"/>
                <w:sz w:val="20"/>
              </w:rPr>
              <w:t>
Отношение КС к сумме затрат, предусмотренных на реализацию соответствующих мероприятий инвестиционной программы.</w:t>
            </w:r>
          </w:p>
          <w:bookmarkEnd w:id="149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04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44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Собщ– общее количество сотрудников коммунальной компании;</w:t>
            </w:r>
          </w:p>
          <w:p>
            <w:pPr>
              <w:spacing w:after="20"/>
              <w:ind w:left="20"/>
              <w:jc w:val="both"/>
            </w:pPr>
            <w:r>
              <w:rPr>
                <w:rFonts w:ascii="Times New Roman"/>
                <w:b w:val="false"/>
                <w:i w:val="false"/>
                <w:color w:val="000000"/>
                <w:sz w:val="20"/>
              </w:rPr>
              <w:t>
Аобщ– общее количество подключенных абонентов, тысяч единиц.</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водоснабжение на единицу объема воды, отпускаемой в сеть (процент),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493"/>
          <w:p>
            <w:pPr>
              <w:spacing w:after="20"/>
              <w:ind w:left="20"/>
              <w:jc w:val="both"/>
            </w:pPr>
            <w:r>
              <w:rPr>
                <w:rFonts w:ascii="Times New Roman"/>
                <w:b w:val="false"/>
                <w:i w:val="false"/>
                <w:color w:val="000000"/>
                <w:sz w:val="20"/>
              </w:rPr>
              <w:t>
Отношение УС к сумме затрат, предусмотренных на реализацию соответствующих мероприятий инвестиционной программы.</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УС = Соплачено / Сначислено х 100%</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Соплачено – сумма оплаты за вычетом других доходов;</w:t>
            </w:r>
          </w:p>
          <w:p>
            <w:pPr>
              <w:spacing w:after="20"/>
              <w:ind w:left="20"/>
              <w:jc w:val="both"/>
            </w:pPr>
            <w:r>
              <w:rPr>
                <w:rFonts w:ascii="Times New Roman"/>
                <w:b w:val="false"/>
                <w:i w:val="false"/>
                <w:color w:val="000000"/>
                <w:sz w:val="20"/>
              </w:rPr>
              <w:t>
Сначислено – сумма начисления.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водоотведения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надежности и бесперебойности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количество аварий и засоров в расчете на протяженность канализационной сети в год (единица/километр)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494"/>
          <w:p>
            <w:pPr>
              <w:spacing w:after="20"/>
              <w:ind w:left="20"/>
              <w:jc w:val="both"/>
            </w:pPr>
          </w:p>
          <w:bookmarkEnd w:id="1494"/>
          <w:p>
            <w:pPr>
              <w:spacing w:after="20"/>
              <w:ind w:left="20"/>
              <w:jc w:val="both"/>
            </w:pPr>
            <w:r>
              <w:drawing>
                <wp:inline distT="0" distB="0" distL="0" distR="0">
                  <wp:extent cx="240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0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09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096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количество аварий и засоров на канализационных сетях;</w:t>
            </w:r>
          </w:p>
          <w:p>
            <w:pPr>
              <w:spacing w:after="20"/>
              <w:ind w:left="20"/>
              <w:jc w:val="both"/>
            </w:pPr>
          </w:p>
          <w:p>
            <w:pPr>
              <w:spacing w:after="20"/>
              <w:ind w:left="20"/>
              <w:jc w:val="both"/>
            </w:pPr>
          </w:p>
          <w:p>
            <w:pPr>
              <w:spacing w:after="20"/>
              <w:ind w:left="20"/>
              <w:jc w:val="both"/>
            </w:pPr>
            <w:r>
              <w:drawing>
                <wp:inline distT="0" distB="0" distL="0" distR="0">
                  <wp:extent cx="87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876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протяженность канализационных сетей, километр.</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сточных вод, не подвергающихся очистке, в общем объеме сточных вод, сбрасываемых в централизованные системы водоотведения населенного пункта (процент)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495"/>
          <w:p>
            <w:pPr>
              <w:spacing w:after="20"/>
              <w:ind w:left="20"/>
              <w:jc w:val="both"/>
            </w:pPr>
          </w:p>
          <w:bookmarkEnd w:id="1495"/>
          <w:p>
            <w:pPr>
              <w:spacing w:after="20"/>
              <w:ind w:left="20"/>
              <w:jc w:val="both"/>
            </w:pPr>
            <w:r>
              <w:drawing>
                <wp:inline distT="0" distB="0" distL="0" distR="0">
                  <wp:extent cx="312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242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Vнос – объем сточных вод, не подвергшихся очистке, кубический метр;</w:t>
            </w:r>
          </w:p>
          <w:p>
            <w:pPr>
              <w:spacing w:after="20"/>
              <w:ind w:left="20"/>
              <w:jc w:val="both"/>
            </w:pPr>
            <w:r>
              <w:rPr>
                <w:rFonts w:ascii="Times New Roman"/>
                <w:b w:val="false"/>
                <w:i w:val="false"/>
                <w:color w:val="000000"/>
                <w:sz w:val="20"/>
              </w:rPr>
              <w:t>
Vобщс– общий объем сточных вод, сбрасываемых в централизованные системы водоотведения,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Дпсвн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496"/>
          <w:p>
            <w:pPr>
              <w:spacing w:after="20"/>
              <w:ind w:left="20"/>
              <w:jc w:val="both"/>
            </w:pPr>
            <w:r>
              <w:rPr>
                <w:rFonts w:ascii="Times New Roman"/>
                <w:b w:val="false"/>
                <w:i w:val="false"/>
                <w:color w:val="000000"/>
                <w:sz w:val="20"/>
              </w:rPr>
              <w:t>
Дпсвн = Кпсвн / Кобщсв Х 100%</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Кпсвн – количество проб сточных вод, не соответствующих установленным нормативам допустимых сбросов, лимитам на сбросы, единиц;</w:t>
            </w:r>
          </w:p>
          <w:p>
            <w:pPr>
              <w:spacing w:after="20"/>
              <w:ind w:left="20"/>
              <w:jc w:val="both"/>
            </w:pPr>
            <w:r>
              <w:rPr>
                <w:rFonts w:ascii="Times New Roman"/>
                <w:b w:val="false"/>
                <w:i w:val="false"/>
                <w:color w:val="000000"/>
                <w:sz w:val="20"/>
              </w:rPr>
              <w:t>
Кобщсв – общее количество проб сточных вод, единиц.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эффективности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электрической энергии, потребляемой в технологическом процессе очистки сточных вод, на единицу объема очищаемых сточных вод (киловатт-час/кубический метр),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97"/>
          <w:p>
            <w:pPr>
              <w:spacing w:after="20"/>
              <w:ind w:left="20"/>
              <w:jc w:val="both"/>
            </w:pPr>
            <w:r>
              <w:rPr>
                <w:rFonts w:ascii="Times New Roman"/>
                <w:b w:val="false"/>
                <w:i w:val="false"/>
                <w:color w:val="000000"/>
                <w:sz w:val="20"/>
              </w:rPr>
              <w:t>
Отношение Урост к сумме затрат, предусмотренных на реализацию соответствующих мероприятий инвестиционной программы.</w:t>
            </w:r>
          </w:p>
          <w:bookmarkEnd w:id="149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1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162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 ост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Кобщ ост – общий объем сточных вод, подвергающихся очистке,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ЭУрсвт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(киловатт-час/кубический метр),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498"/>
          <w:p>
            <w:pPr>
              <w:spacing w:after="20"/>
              <w:ind w:left="20"/>
              <w:jc w:val="both"/>
            </w:pPr>
            <w:r>
              <w:rPr>
                <w:rFonts w:ascii="Times New Roman"/>
                <w:b w:val="false"/>
                <w:i w:val="false"/>
                <w:color w:val="000000"/>
                <w:sz w:val="20"/>
              </w:rPr>
              <w:t>
Отношение Урсвт к сумме затрат, предусмотренных на реализацию соответствующих мероприятий инвестиционной программы.</w:t>
            </w:r>
          </w:p>
          <w:bookmarkEnd w:id="149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Кэсвт – общее количество электрической энергии, потребляемой в соответствующем технологическом процессе, киловатт-час;</w:t>
            </w:r>
          </w:p>
          <w:p>
            <w:pPr>
              <w:spacing w:after="20"/>
              <w:ind w:left="20"/>
              <w:jc w:val="both"/>
            </w:pPr>
            <w:r>
              <w:rPr>
                <w:rFonts w:ascii="Times New Roman"/>
                <w:b w:val="false"/>
                <w:i w:val="false"/>
                <w:color w:val="000000"/>
                <w:sz w:val="20"/>
              </w:rPr>
              <w:t>
Vобщ тр осв – общий объем сточных вод, подвергающихся очистке, кубический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количествo сотрудников Субъекта на 1000 подключенных абонентов (общее количество сотрудников Субъекта/1000 подключенных абонентов),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499"/>
          <w:p>
            <w:pPr>
              <w:spacing w:after="20"/>
              <w:ind w:left="20"/>
              <w:jc w:val="both"/>
            </w:pPr>
            <w:r>
              <w:rPr>
                <w:rFonts w:ascii="Times New Roman"/>
                <w:b w:val="false"/>
                <w:i w:val="false"/>
                <w:color w:val="000000"/>
                <w:sz w:val="20"/>
              </w:rPr>
              <w:t xml:space="preserve">
Отношение КС к сумме затрат, предусмотренных на реализацию соответствующих мероприятий инвестиционной программы. </w:t>
            </w:r>
          </w:p>
          <w:bookmarkEnd w:id="1499"/>
          <w:p>
            <w:pPr>
              <w:spacing w:after="20"/>
              <w:ind w:left="20"/>
              <w:jc w:val="both"/>
            </w:pPr>
            <w:r>
              <w:drawing>
                <wp:inline distT="0" distB="0" distL="0" distR="0">
                  <wp:extent cx="2197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971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где: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Чобщ – общее количество сотрудников коммунальной компании;</w:t>
            </w:r>
          </w:p>
          <w:p>
            <w:pPr>
              <w:spacing w:after="20"/>
              <w:ind w:left="20"/>
              <w:jc w:val="both"/>
            </w:pPr>
            <w:r>
              <w:rPr>
                <w:rFonts w:ascii="Times New Roman"/>
                <w:b w:val="false"/>
                <w:i w:val="false"/>
                <w:color w:val="000000"/>
                <w:sz w:val="20"/>
              </w:rPr>
              <w:t>
Аобщс – общее количество подключенных абонентов, тысяч единиц.</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эффективности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водоотведение (процент), на единицу затрат, предусмотренных на реализацию соответствующих мероприятий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500"/>
          <w:p>
            <w:pPr>
              <w:spacing w:after="20"/>
              <w:ind w:left="20"/>
              <w:jc w:val="both"/>
            </w:pPr>
            <w:r>
              <w:rPr>
                <w:rFonts w:ascii="Times New Roman"/>
                <w:b w:val="false"/>
                <w:i w:val="false"/>
                <w:color w:val="000000"/>
                <w:sz w:val="20"/>
              </w:rPr>
              <w:t>
Отношение УС к сумме затрат, предусмотренных на реализацию соответствующих мероприятий инвестиционной программы.</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УС = Соплачено/Сначислено Х 100%</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Соплачено – сумма оплаты за вычетом других доходов;</w:t>
            </w:r>
          </w:p>
          <w:p>
            <w:pPr>
              <w:spacing w:after="20"/>
              <w:ind w:left="20"/>
              <w:jc w:val="both"/>
            </w:pPr>
            <w:r>
              <w:rPr>
                <w:rFonts w:ascii="Times New Roman"/>
                <w:b w:val="false"/>
                <w:i w:val="false"/>
                <w:color w:val="000000"/>
                <w:sz w:val="20"/>
              </w:rPr>
              <w:t>
Сначислено – сумма начисления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797" w:id="1501"/>
    <w:p>
      <w:pPr>
        <w:spacing w:after="0"/>
        <w:ind w:left="0"/>
        <w:jc w:val="both"/>
      </w:pPr>
      <w:r>
        <w:rPr>
          <w:rFonts w:ascii="Times New Roman"/>
          <w:b w:val="false"/>
          <w:i w:val="false"/>
          <w:color w:val="000000"/>
          <w:sz w:val="28"/>
        </w:rPr>
        <w:t>
      Общие критерии качества, надежности и эффективности регулируемых услуг (максимальное значение - 0,6):</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сохранение на прежнем уровне доли потребителей, удовлетворенных качеством предоставляемых услуг (проводится ежегодно специализированной организацией, привлеченной на конкурсной основе Субъектом, путем анкетирования: 1) не менее 0,5 % потребителей, если их общее количество превышает 100000; 2) не менее 1% потребителей, если их общее количество превышает 1000; 2) не менее 10 % потребителей, если их общее количество не превышает 1000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потребителей на оказание некачественных услуг нашедших подтверждение по результатам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на отказ в подключении к услугам или предоставлении технических условий нашедших подтверждение по результатам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непредоставления (отключения) регулируемых коммунальных услуг продолжительностью более трех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изношенности основных средств на 2 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502"/>
          <w:p>
            <w:pPr>
              <w:spacing w:after="20"/>
              <w:ind w:left="20"/>
              <w:jc w:val="both"/>
            </w:pPr>
            <w:r>
              <w:rPr>
                <w:rFonts w:ascii="Times New Roman"/>
                <w:b w:val="false"/>
                <w:i w:val="false"/>
                <w:color w:val="000000"/>
                <w:sz w:val="20"/>
              </w:rPr>
              <w:t>
снижение удельной величины расхода энергетических ресурсов на производство регулируемых услуг.</w:t>
            </w:r>
          </w:p>
          <w:bookmarkEnd w:id="1502"/>
          <w:p>
            <w:pPr>
              <w:spacing w:after="20"/>
              <w:ind w:left="20"/>
              <w:jc w:val="both"/>
            </w:pPr>
            <w:r>
              <w:rPr>
                <w:rFonts w:ascii="Times New Roman"/>
                <w:b w:val="false"/>
                <w:i w:val="false"/>
                <w:color w:val="000000"/>
                <w:sz w:val="20"/>
              </w:rPr>
              <w:t>
Примечание. При расчете не учитываются энергопотребление новых дополнительных производственных объектов, обеспечивающих повышение качества питьевой воды, очищенных сточных вод и утилизация осадков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технических потерь на уровень, утвержденный ведомством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(повышение класса энергоэффективности административных и производственных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или сохранение на прежнем уровне собираемости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99" w:id="1503"/>
    <w:p>
      <w:pPr>
        <w:spacing w:after="0"/>
        <w:ind w:left="0"/>
        <w:jc w:val="both"/>
      </w:pPr>
      <w:r>
        <w:rPr>
          <w:rFonts w:ascii="Times New Roman"/>
          <w:b w:val="false"/>
          <w:i w:val="false"/>
          <w:color w:val="000000"/>
          <w:sz w:val="28"/>
        </w:rPr>
        <w:t>
      Специальные критерии качества, надежности и эффективности регулируемых услуг (максимальное значение – 0,4):</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теплоэнергетики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тепловой энергии соответствующие санитарным нормам, определяющим температуру воздуха в жилых помещениях – круглосуточно в течение отопительного сезона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тепловой энергии потребителям соответствующей стандартам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задаваемого тепловыми сетями температурного графика (для энергопроизводящих станций и котельных)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водоснабжения и (или) водоотведения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магистральных (распределительных) сетей, нуждающихся в замене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энергосберегающих насосных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орошаемого земледелия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воды в соответствии с планом водораспределения, разработанного с учетом лимита водопользования и водности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водохозяйственных сооружений, каналов, трубопроводов (увеличение доли сооружений, приведенных в безопасное техническое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коэффициента полезного действия водовода (канала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электроэнергетики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недопоставленная электроэнергия, среднее время прерывания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504"/>
          <w:p>
            <w:pPr>
              <w:spacing w:after="20"/>
              <w:ind w:left="20"/>
              <w:jc w:val="both"/>
            </w:pPr>
            <w:r>
              <w:rPr>
                <w:rFonts w:ascii="Times New Roman"/>
                <w:b w:val="false"/>
                <w:i w:val="false"/>
                <w:color w:val="000000"/>
                <w:sz w:val="20"/>
              </w:rPr>
              <w:t>
средний индекс длительности прерываний в работе системы;</w:t>
            </w:r>
          </w:p>
          <w:bookmarkEnd w:id="1504"/>
          <w:p>
            <w:pPr>
              <w:spacing w:after="20"/>
              <w:ind w:left="20"/>
              <w:jc w:val="both"/>
            </w:pPr>
            <w:r>
              <w:rPr>
                <w:rFonts w:ascii="Times New Roman"/>
                <w:b w:val="false"/>
                <w:i w:val="false"/>
                <w:color w:val="000000"/>
                <w:sz w:val="20"/>
              </w:rPr>
              <w:t>
средний индекс частоты прерываний в работе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энергосберегающих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транспортировки товарного газа по распределительным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товарного газа потребителям требуемых параметров согласно СН РК 4.03-01-2011 (давление и теплотворная способность) круглогодично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товарного газа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газоснабжающих сооружений (увеличение доли сооружений, приведенных в безопасное техническое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подъездных путей при отсутствии конкурентного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бесперебойное обеспечение пропускной способности подъездных путей в соответствии с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относительно к предыдущему году, или их отсутствие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 (или) сохранение эксплуатационной надежности железнодорожных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2311" w:id="1505"/>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505"/>
    <w:bookmarkStart w:name="z2312" w:id="15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06"/>
    <w:bookmarkStart w:name="z2313" w:id="1507"/>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507"/>
    <w:bookmarkStart w:name="z2123" w:id="1508"/>
    <w:p>
      <w:pPr>
        <w:spacing w:after="0"/>
        <w:ind w:left="0"/>
        <w:jc w:val="left"/>
      </w:pPr>
      <w:r>
        <w:rPr>
          <w:rFonts w:ascii="Times New Roman"/>
          <w:b/>
          <w:i w:val="false"/>
          <w:color w:val="000000"/>
        </w:rPr>
        <w:t xml:space="preserve"> Отчет о соблюдении показателей качества и надежности регулируемой услуги субъекта</w:t>
      </w:r>
    </w:p>
    <w:bookmarkEnd w:id="1508"/>
    <w:bookmarkStart w:name="z2314" w:id="1509"/>
    <w:p>
      <w:pPr>
        <w:spacing w:after="0"/>
        <w:ind w:left="0"/>
        <w:jc w:val="both"/>
      </w:pPr>
      <w:r>
        <w:rPr>
          <w:rFonts w:ascii="Times New Roman"/>
          <w:b w:val="false"/>
          <w:i w:val="false"/>
          <w:color w:val="ff0000"/>
          <w:sz w:val="28"/>
        </w:rPr>
        <w:t xml:space="preserve">
      Сноска. Форма 6 -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09"/>
    <w:p>
      <w:pPr>
        <w:spacing w:after="0"/>
        <w:ind w:left="0"/>
        <w:jc w:val="both"/>
      </w:pPr>
      <w:r>
        <w:rPr>
          <w:rFonts w:ascii="Times New Roman"/>
          <w:b w:val="false"/>
          <w:i w:val="false"/>
          <w:color w:val="000000"/>
          <w:sz w:val="28"/>
        </w:rPr>
        <w:t>
      Отчетный период 20 ___ г.</w:t>
      </w:r>
    </w:p>
    <w:bookmarkStart w:name="z2315" w:id="1510"/>
    <w:p>
      <w:pPr>
        <w:spacing w:after="0"/>
        <w:ind w:left="0"/>
        <w:jc w:val="both"/>
      </w:pPr>
      <w:r>
        <w:rPr>
          <w:rFonts w:ascii="Times New Roman"/>
          <w:b w:val="false"/>
          <w:i w:val="false"/>
          <w:color w:val="000000"/>
          <w:sz w:val="28"/>
        </w:rPr>
        <w:t>
      Индекс формы административных данных: ОССКУС-1</w:t>
      </w:r>
    </w:p>
    <w:bookmarkEnd w:id="1510"/>
    <w:bookmarkStart w:name="z2316" w:id="1511"/>
    <w:p>
      <w:pPr>
        <w:spacing w:after="0"/>
        <w:ind w:left="0"/>
        <w:jc w:val="both"/>
      </w:pPr>
      <w:r>
        <w:rPr>
          <w:rFonts w:ascii="Times New Roman"/>
          <w:b w:val="false"/>
          <w:i w:val="false"/>
          <w:color w:val="000000"/>
          <w:sz w:val="28"/>
        </w:rPr>
        <w:t>
      Периодичность: годовая</w:t>
      </w:r>
    </w:p>
    <w:bookmarkEnd w:id="1511"/>
    <w:bookmarkStart w:name="z2317" w:id="1512"/>
    <w:p>
      <w:pPr>
        <w:spacing w:after="0"/>
        <w:ind w:left="0"/>
        <w:jc w:val="both"/>
      </w:pPr>
      <w:r>
        <w:rPr>
          <w:rFonts w:ascii="Times New Roman"/>
          <w:b w:val="false"/>
          <w:i w:val="false"/>
          <w:color w:val="000000"/>
          <w:sz w:val="28"/>
        </w:rPr>
        <w:t>
      Круг лиц, представляющих информацию: субъекты естественных монополий</w:t>
      </w:r>
    </w:p>
    <w:bookmarkEnd w:id="1512"/>
    <w:bookmarkStart w:name="z2318" w:id="1513"/>
    <w:p>
      <w:pPr>
        <w:spacing w:after="0"/>
        <w:ind w:left="0"/>
        <w:jc w:val="both"/>
      </w:pPr>
      <w:r>
        <w:rPr>
          <w:rFonts w:ascii="Times New Roman"/>
          <w:b w:val="false"/>
          <w:i w:val="false"/>
          <w:color w:val="000000"/>
          <w:sz w:val="28"/>
        </w:rPr>
        <w:t>
      Срок представления формы административных данных: – ежегодно не позднее 1 мая года, следующего за отчетным периодом</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показа 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 от целевого значения показателя на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показателя за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отклонение фактического значения показателя от его целевого значения за отчетный период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9" w:id="1514"/>
      <w:r>
        <w:rPr>
          <w:rFonts w:ascii="Times New Roman"/>
          <w:b w:val="false"/>
          <w:i w:val="false"/>
          <w:color w:val="000000"/>
          <w:sz w:val="28"/>
        </w:rPr>
        <w:t>
      Наименование субъекта естественной монополии</w:t>
      </w:r>
    </w:p>
    <w:bookmarkEnd w:id="151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________________________________________</w:t>
      </w:r>
    </w:p>
    <w:p>
      <w:pPr>
        <w:spacing w:after="0"/>
        <w:ind w:left="0"/>
        <w:jc w:val="both"/>
      </w:pPr>
      <w:r>
        <w:rPr>
          <w:rFonts w:ascii="Times New Roman"/>
          <w:b w:val="false"/>
          <w:i w:val="false"/>
          <w:color w:val="000000"/>
          <w:sz w:val="28"/>
        </w:rPr>
        <w:t>Руководитель субъекта естественной монополии или лицо, уполномоченное</w:t>
      </w:r>
    </w:p>
    <w:p>
      <w:pPr>
        <w:spacing w:after="0"/>
        <w:ind w:left="0"/>
        <w:jc w:val="both"/>
      </w:pPr>
      <w:r>
        <w:rPr>
          <w:rFonts w:ascii="Times New Roman"/>
          <w:b w:val="false"/>
          <w:i w:val="false"/>
          <w:color w:val="000000"/>
          <w:sz w:val="28"/>
        </w:rPr>
        <w:t>на подписание отчета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соблюдении</w:t>
            </w:r>
            <w:r>
              <w:br/>
            </w:r>
            <w:r>
              <w:rPr>
                <w:rFonts w:ascii="Times New Roman"/>
                <w:b w:val="false"/>
                <w:i w:val="false"/>
                <w:color w:val="000000"/>
                <w:sz w:val="20"/>
              </w:rPr>
              <w:t>показателей качества</w:t>
            </w:r>
            <w:r>
              <w:br/>
            </w:r>
            <w:r>
              <w:rPr>
                <w:rFonts w:ascii="Times New Roman"/>
                <w:b w:val="false"/>
                <w:i w:val="false"/>
                <w:color w:val="000000"/>
                <w:sz w:val="20"/>
              </w:rPr>
              <w:t>и надежности регулируемой</w:t>
            </w:r>
            <w:r>
              <w:br/>
            </w:r>
            <w:r>
              <w:rPr>
                <w:rFonts w:ascii="Times New Roman"/>
                <w:b w:val="false"/>
                <w:i w:val="false"/>
                <w:color w:val="000000"/>
                <w:sz w:val="20"/>
              </w:rPr>
              <w:t>услуги субъекта</w:t>
            </w:r>
          </w:p>
        </w:tc>
      </w:tr>
    </w:tbl>
    <w:bookmarkStart w:name="z2126" w:id="151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15"/>
    <w:bookmarkStart w:name="z2127" w:id="1516"/>
    <w:p>
      <w:pPr>
        <w:spacing w:after="0"/>
        <w:ind w:left="0"/>
        <w:jc w:val="left"/>
      </w:pPr>
      <w:r>
        <w:rPr>
          <w:rFonts w:ascii="Times New Roman"/>
          <w:b/>
          <w:i w:val="false"/>
          <w:color w:val="000000"/>
        </w:rPr>
        <w:t xml:space="preserve"> Отчет о соблюдении показателей качества и надежности регулируемой услуги субъекта</w:t>
      </w:r>
    </w:p>
    <w:bookmarkEnd w:id="1516"/>
    <w:bookmarkStart w:name="z2128" w:id="1517"/>
    <w:p>
      <w:pPr>
        <w:spacing w:after="0"/>
        <w:ind w:left="0"/>
        <w:jc w:val="left"/>
      </w:pPr>
      <w:r>
        <w:rPr>
          <w:rFonts w:ascii="Times New Roman"/>
          <w:b/>
          <w:i w:val="false"/>
          <w:color w:val="000000"/>
        </w:rPr>
        <w:t xml:space="preserve"> (индекс – ОССКУС-1, периодичность: годовая)</w:t>
      </w:r>
    </w:p>
    <w:bookmarkEnd w:id="1517"/>
    <w:bookmarkStart w:name="z2129" w:id="1518"/>
    <w:p>
      <w:pPr>
        <w:spacing w:after="0"/>
        <w:ind w:left="0"/>
        <w:jc w:val="left"/>
      </w:pPr>
      <w:r>
        <w:rPr>
          <w:rFonts w:ascii="Times New Roman"/>
          <w:b/>
          <w:i w:val="false"/>
          <w:color w:val="000000"/>
        </w:rPr>
        <w:t xml:space="preserve"> Глава 1. Общие положения</w:t>
      </w:r>
    </w:p>
    <w:bookmarkEnd w:id="1518"/>
    <w:bookmarkStart w:name="z2130" w:id="151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соблюдении показателей качества и надежности регулируемой услуги субъекта" (далее – Форма).</w:t>
      </w:r>
    </w:p>
    <w:bookmarkEnd w:id="1519"/>
    <w:bookmarkStart w:name="z2131" w:id="15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23 статьи 15 Закона Республики Казахстан "О естественных монополиях".</w:t>
      </w:r>
    </w:p>
    <w:bookmarkEnd w:id="1520"/>
    <w:bookmarkStart w:name="z2132" w:id="1521"/>
    <w:p>
      <w:pPr>
        <w:spacing w:after="0"/>
        <w:ind w:left="0"/>
        <w:jc w:val="both"/>
      </w:pPr>
      <w:r>
        <w:rPr>
          <w:rFonts w:ascii="Times New Roman"/>
          <w:b w:val="false"/>
          <w:i w:val="false"/>
          <w:color w:val="000000"/>
          <w:sz w:val="28"/>
        </w:rPr>
        <w:t>
      3. Форма составляется субъектом естественной монополии 1 (один) раз в год. Данные в Форме заполняются в тенге, если не указано иное.</w:t>
      </w:r>
    </w:p>
    <w:bookmarkEnd w:id="1521"/>
    <w:bookmarkStart w:name="z2133" w:id="1522"/>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1522"/>
    <w:bookmarkStart w:name="z2134" w:id="1523"/>
    <w:p>
      <w:pPr>
        <w:spacing w:after="0"/>
        <w:ind w:left="0"/>
        <w:jc w:val="left"/>
      </w:pPr>
      <w:r>
        <w:rPr>
          <w:rFonts w:ascii="Times New Roman"/>
          <w:b/>
          <w:i w:val="false"/>
          <w:color w:val="000000"/>
        </w:rPr>
        <w:t xml:space="preserve"> Глава 2. Пояснение по заполнению Формы</w:t>
      </w:r>
    </w:p>
    <w:bookmarkEnd w:id="1523"/>
    <w:bookmarkStart w:name="z2135" w:id="1524"/>
    <w:p>
      <w:pPr>
        <w:spacing w:after="0"/>
        <w:ind w:left="0"/>
        <w:jc w:val="both"/>
      </w:pPr>
      <w:r>
        <w:rPr>
          <w:rFonts w:ascii="Times New Roman"/>
          <w:b w:val="false"/>
          <w:i w:val="false"/>
          <w:color w:val="000000"/>
          <w:sz w:val="28"/>
        </w:rPr>
        <w:t>
      5. В графе 1 "№" указывается номер по порядку. Последующая информация не должна прерывать нумерацию по порядку;</w:t>
      </w:r>
    </w:p>
    <w:bookmarkEnd w:id="1524"/>
    <w:bookmarkStart w:name="z2136" w:id="1525"/>
    <w:p>
      <w:pPr>
        <w:spacing w:after="0"/>
        <w:ind w:left="0"/>
        <w:jc w:val="both"/>
      </w:pPr>
      <w:r>
        <w:rPr>
          <w:rFonts w:ascii="Times New Roman"/>
          <w:b w:val="false"/>
          <w:i w:val="false"/>
          <w:color w:val="000000"/>
          <w:sz w:val="28"/>
        </w:rPr>
        <w:t>
      6. В графе 2 "Наименование показателя" указывается наименование показателя качества услуги в соответствующей сфере естественных монополий;</w:t>
      </w:r>
    </w:p>
    <w:bookmarkEnd w:id="1525"/>
    <w:bookmarkStart w:name="z2137" w:id="1526"/>
    <w:p>
      <w:pPr>
        <w:spacing w:after="0"/>
        <w:ind w:left="0"/>
        <w:jc w:val="both"/>
      </w:pPr>
      <w:r>
        <w:rPr>
          <w:rFonts w:ascii="Times New Roman"/>
          <w:b w:val="false"/>
          <w:i w:val="false"/>
          <w:color w:val="000000"/>
          <w:sz w:val="28"/>
        </w:rPr>
        <w:t>
      7. В графе 3 "Единица измерения" указывается единица измерения соответствующей услуги показателя качества;</w:t>
      </w:r>
    </w:p>
    <w:bookmarkEnd w:id="1526"/>
    <w:bookmarkStart w:name="z2138" w:id="1527"/>
    <w:p>
      <w:pPr>
        <w:spacing w:after="0"/>
        <w:ind w:left="0"/>
        <w:jc w:val="both"/>
      </w:pPr>
      <w:r>
        <w:rPr>
          <w:rFonts w:ascii="Times New Roman"/>
          <w:b w:val="false"/>
          <w:i w:val="false"/>
          <w:color w:val="000000"/>
          <w:sz w:val="28"/>
        </w:rPr>
        <w:t>
      8. В графе 4 "Целевое значение показателя" указывается Целевое значение показателя качества;</w:t>
      </w:r>
    </w:p>
    <w:bookmarkEnd w:id="1527"/>
    <w:bookmarkStart w:name="z2139" w:id="1528"/>
    <w:p>
      <w:pPr>
        <w:spacing w:after="0"/>
        <w:ind w:left="0"/>
        <w:jc w:val="both"/>
      </w:pPr>
      <w:r>
        <w:rPr>
          <w:rFonts w:ascii="Times New Roman"/>
          <w:b w:val="false"/>
          <w:i w:val="false"/>
          <w:color w:val="000000"/>
          <w:sz w:val="28"/>
        </w:rPr>
        <w:t>
      9. В графе 5 "Допустимое отклонение от целевого значения показателя на отчетный период (год)" указывается допустимое отклонение от целевого значения показателя на отчетный период (год);</w:t>
      </w:r>
    </w:p>
    <w:bookmarkEnd w:id="1528"/>
    <w:bookmarkStart w:name="z2140" w:id="1529"/>
    <w:p>
      <w:pPr>
        <w:spacing w:after="0"/>
        <w:ind w:left="0"/>
        <w:jc w:val="both"/>
      </w:pPr>
      <w:r>
        <w:rPr>
          <w:rFonts w:ascii="Times New Roman"/>
          <w:b w:val="false"/>
          <w:i w:val="false"/>
          <w:color w:val="000000"/>
          <w:sz w:val="28"/>
        </w:rPr>
        <w:t>
      10. В графе 6 "Фактическое значение показателя за отчетный период (год)" указывается фактическое значение показателя за отчетный период (год);</w:t>
      </w:r>
    </w:p>
    <w:bookmarkEnd w:id="1529"/>
    <w:bookmarkStart w:name="z2141" w:id="1530"/>
    <w:p>
      <w:pPr>
        <w:spacing w:after="0"/>
        <w:ind w:left="0"/>
        <w:jc w:val="both"/>
      </w:pPr>
      <w:r>
        <w:rPr>
          <w:rFonts w:ascii="Times New Roman"/>
          <w:b w:val="false"/>
          <w:i w:val="false"/>
          <w:color w:val="000000"/>
          <w:sz w:val="28"/>
        </w:rPr>
        <w:t>
      11. В графе 7 "Фактическое отклонение фактического значения показателя от его целевого значения за отчетный период (год)" указывается фактическое отклонение фактического значения показателя от его целевого значения за отчетный период (год);</w:t>
      </w:r>
    </w:p>
    <w:bookmarkEnd w:id="1530"/>
    <w:bookmarkStart w:name="z2142" w:id="1531"/>
    <w:p>
      <w:pPr>
        <w:spacing w:after="0"/>
        <w:ind w:left="0"/>
        <w:jc w:val="both"/>
      </w:pPr>
      <w:r>
        <w:rPr>
          <w:rFonts w:ascii="Times New Roman"/>
          <w:b w:val="false"/>
          <w:i w:val="false"/>
          <w:color w:val="000000"/>
          <w:sz w:val="28"/>
        </w:rPr>
        <w:t>
      12. В графе 8 "Причины отклонения" указывается причины отклонения.</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320" w:id="1532"/>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532"/>
    <w:bookmarkStart w:name="z2321" w:id="15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33"/>
    <w:bookmarkStart w:name="z2322" w:id="1534"/>
    <w:p>
      <w:pPr>
        <w:spacing w:after="0"/>
        <w:ind w:left="0"/>
        <w:jc w:val="both"/>
      </w:pPr>
      <w:r>
        <w:rPr>
          <w:rFonts w:ascii="Times New Roman"/>
          <w:b w:val="false"/>
          <w:i w:val="false"/>
          <w:color w:val="000000"/>
          <w:sz w:val="28"/>
        </w:rPr>
        <w:t>
      Форма административных данных размещена на интернет-ресурсе: www.economy.gov.kz</w:t>
      </w:r>
    </w:p>
    <w:bookmarkEnd w:id="1534"/>
    <w:bookmarkStart w:name="z2143" w:id="1535"/>
    <w:p>
      <w:pPr>
        <w:spacing w:after="0"/>
        <w:ind w:left="0"/>
        <w:jc w:val="left"/>
      </w:pPr>
      <w:r>
        <w:rPr>
          <w:rFonts w:ascii="Times New Roman"/>
          <w:b/>
          <w:i w:val="false"/>
          <w:color w:val="000000"/>
        </w:rPr>
        <w:t xml:space="preserve"> Фактические и плановые значения показателей качества и надежности регулируемой услуги</w:t>
      </w:r>
    </w:p>
    <w:bookmarkEnd w:id="1535"/>
    <w:bookmarkStart w:name="z2323" w:id="1536"/>
    <w:p>
      <w:pPr>
        <w:spacing w:after="0"/>
        <w:ind w:left="0"/>
        <w:jc w:val="both"/>
      </w:pPr>
      <w:r>
        <w:rPr>
          <w:rFonts w:ascii="Times New Roman"/>
          <w:b w:val="false"/>
          <w:i w:val="false"/>
          <w:color w:val="ff0000"/>
          <w:sz w:val="28"/>
        </w:rPr>
        <w:t xml:space="preserve">
      Сноска. Форма 7 - в редакции приказа Министра национальной экономики РК от 16.05.2022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36"/>
    <w:p>
      <w:pPr>
        <w:spacing w:after="0"/>
        <w:ind w:left="0"/>
        <w:jc w:val="both"/>
      </w:pPr>
      <w:r>
        <w:rPr>
          <w:rFonts w:ascii="Times New Roman"/>
          <w:b w:val="false"/>
          <w:i w:val="false"/>
          <w:color w:val="000000"/>
          <w:sz w:val="28"/>
        </w:rPr>
        <w:t>
      Индекс формы административных данных: КНРУ-1</w:t>
      </w:r>
    </w:p>
    <w:bookmarkStart w:name="z2324" w:id="1537"/>
    <w:p>
      <w:pPr>
        <w:spacing w:after="0"/>
        <w:ind w:left="0"/>
        <w:jc w:val="both"/>
      </w:pPr>
      <w:r>
        <w:rPr>
          <w:rFonts w:ascii="Times New Roman"/>
          <w:b w:val="false"/>
          <w:i w:val="false"/>
          <w:color w:val="000000"/>
          <w:sz w:val="28"/>
        </w:rPr>
        <w:t>
      Периодичность: годовая</w:t>
      </w:r>
    </w:p>
    <w:bookmarkEnd w:id="1537"/>
    <w:bookmarkStart w:name="z2325" w:id="1538"/>
    <w:p>
      <w:pPr>
        <w:spacing w:after="0"/>
        <w:ind w:left="0"/>
        <w:jc w:val="both"/>
      </w:pPr>
      <w:r>
        <w:rPr>
          <w:rFonts w:ascii="Times New Roman"/>
          <w:b w:val="false"/>
          <w:i w:val="false"/>
          <w:color w:val="000000"/>
          <w:sz w:val="28"/>
        </w:rPr>
        <w:t>
      Отчетный период 20 ___ г.</w:t>
      </w:r>
    </w:p>
    <w:bookmarkEnd w:id="1538"/>
    <w:bookmarkStart w:name="z2326" w:id="1539"/>
    <w:p>
      <w:pPr>
        <w:spacing w:after="0"/>
        <w:ind w:left="0"/>
        <w:jc w:val="both"/>
      </w:pPr>
      <w:r>
        <w:rPr>
          <w:rFonts w:ascii="Times New Roman"/>
          <w:b w:val="false"/>
          <w:i w:val="false"/>
          <w:color w:val="000000"/>
          <w:sz w:val="28"/>
        </w:rPr>
        <w:t>
      Круг лиц, представляющих: субъекты естественных монополий</w:t>
      </w:r>
    </w:p>
    <w:bookmarkEnd w:id="1539"/>
    <w:bookmarkStart w:name="z2327" w:id="1540"/>
    <w:p>
      <w:pPr>
        <w:spacing w:after="0"/>
        <w:ind w:left="0"/>
        <w:jc w:val="both"/>
      </w:pPr>
      <w:r>
        <w:rPr>
          <w:rFonts w:ascii="Times New Roman"/>
          <w:b w:val="false"/>
          <w:i w:val="false"/>
          <w:color w:val="000000"/>
          <w:sz w:val="28"/>
        </w:rPr>
        <w:t>
      Срок представления: ежегодно не позднее 1 мая года, следующего за отчетным периодом</w:t>
      </w:r>
    </w:p>
    <w:bookmarkEnd w:id="1540"/>
    <w:bookmarkStart w:name="z2328" w:id="1541"/>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услуги)</w:t>
      </w:r>
    </w:p>
    <w:bookmarkEnd w:id="1541"/>
    <w:bookmarkStart w:name="z2329" w:id="1542"/>
    <w:p>
      <w:pPr>
        <w:spacing w:after="0"/>
        <w:ind w:left="0"/>
        <w:jc w:val="both"/>
      </w:pPr>
      <w:r>
        <w:rPr>
          <w:rFonts w:ascii="Times New Roman"/>
          <w:b w:val="false"/>
          <w:i w:val="false"/>
          <w:color w:val="000000"/>
          <w:sz w:val="28"/>
        </w:rPr>
        <w:t>
      Цель: формирование проекта показателя качества и надежности регулируемой услуги</w:t>
      </w:r>
    </w:p>
    <w:bookmarkEnd w:id="1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показателя качества и надежности регулируемой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фактическое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плановое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нб/п**</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0" w:id="1543"/>
      <w:r>
        <w:rPr>
          <w:rFonts w:ascii="Times New Roman"/>
          <w:b w:val="false"/>
          <w:i w:val="false"/>
          <w:color w:val="000000"/>
          <w:sz w:val="28"/>
        </w:rPr>
        <w:t>
      Наименование субъекта естественной монополии</w:t>
      </w:r>
    </w:p>
    <w:bookmarkEnd w:id="154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_________________________________________</w:t>
      </w:r>
    </w:p>
    <w:p>
      <w:pPr>
        <w:spacing w:after="0"/>
        <w:ind w:left="0"/>
        <w:jc w:val="both"/>
      </w:pPr>
      <w:r>
        <w:rPr>
          <w:rFonts w:ascii="Times New Roman"/>
          <w:b w:val="false"/>
          <w:i w:val="false"/>
          <w:color w:val="000000"/>
          <w:sz w:val="28"/>
        </w:rPr>
        <w:t>Руководитель субъекта естественной монополии или лицо, уполномоченное</w:t>
      </w:r>
    </w:p>
    <w:p>
      <w:pPr>
        <w:spacing w:after="0"/>
        <w:ind w:left="0"/>
        <w:jc w:val="both"/>
      </w:pPr>
      <w:r>
        <w:rPr>
          <w:rFonts w:ascii="Times New Roman"/>
          <w:b w:val="false"/>
          <w:i w:val="false"/>
          <w:color w:val="000000"/>
          <w:sz w:val="28"/>
        </w:rPr>
        <w:t>на подписание отчета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фактических</w:t>
            </w:r>
            <w:r>
              <w:br/>
            </w:r>
            <w:r>
              <w:rPr>
                <w:rFonts w:ascii="Times New Roman"/>
                <w:b w:val="false"/>
                <w:i w:val="false"/>
                <w:color w:val="000000"/>
                <w:sz w:val="20"/>
              </w:rPr>
              <w:t>и плановых значений</w:t>
            </w:r>
            <w:r>
              <w:br/>
            </w:r>
            <w:r>
              <w:rPr>
                <w:rFonts w:ascii="Times New Roman"/>
                <w:b w:val="false"/>
                <w:i w:val="false"/>
                <w:color w:val="000000"/>
                <w:sz w:val="20"/>
              </w:rPr>
              <w:t>показателей качества и надежности</w:t>
            </w:r>
            <w:r>
              <w:br/>
            </w:r>
            <w:r>
              <w:rPr>
                <w:rFonts w:ascii="Times New Roman"/>
                <w:b w:val="false"/>
                <w:i w:val="false"/>
                <w:color w:val="000000"/>
                <w:sz w:val="20"/>
              </w:rPr>
              <w:t>регулируемой услуги</w:t>
            </w:r>
          </w:p>
        </w:tc>
      </w:tr>
    </w:tbl>
    <w:bookmarkStart w:name="z2145" w:id="15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44"/>
    <w:bookmarkStart w:name="z2146" w:id="1545"/>
    <w:p>
      <w:pPr>
        <w:spacing w:after="0"/>
        <w:ind w:left="0"/>
        <w:jc w:val="left"/>
      </w:pPr>
      <w:r>
        <w:rPr>
          <w:rFonts w:ascii="Times New Roman"/>
          <w:b/>
          <w:i w:val="false"/>
          <w:color w:val="000000"/>
        </w:rPr>
        <w:t xml:space="preserve"> Фактические и плановые значения показателей качества и надежности регулируемой услуги</w:t>
      </w:r>
    </w:p>
    <w:bookmarkEnd w:id="1545"/>
    <w:bookmarkStart w:name="z2147" w:id="1546"/>
    <w:p>
      <w:pPr>
        <w:spacing w:after="0"/>
        <w:ind w:left="0"/>
        <w:jc w:val="left"/>
      </w:pPr>
      <w:r>
        <w:rPr>
          <w:rFonts w:ascii="Times New Roman"/>
          <w:b/>
          <w:i w:val="false"/>
          <w:color w:val="000000"/>
        </w:rPr>
        <w:t xml:space="preserve"> (индекс - КНРУ-1, периодичность: годовая)</w:t>
      </w:r>
    </w:p>
    <w:bookmarkEnd w:id="1546"/>
    <w:bookmarkStart w:name="z2148" w:id="1547"/>
    <w:p>
      <w:pPr>
        <w:spacing w:after="0"/>
        <w:ind w:left="0"/>
        <w:jc w:val="left"/>
      </w:pPr>
      <w:r>
        <w:rPr>
          <w:rFonts w:ascii="Times New Roman"/>
          <w:b/>
          <w:i w:val="false"/>
          <w:color w:val="000000"/>
        </w:rPr>
        <w:t xml:space="preserve"> Глава 1. Общие положения</w:t>
      </w:r>
    </w:p>
    <w:bookmarkEnd w:id="1547"/>
    <w:bookmarkStart w:name="z2149" w:id="154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"Фактические и плановые значения показателей качества и надежности регулируемой услуги" (далее – Форма).</w:t>
      </w:r>
    </w:p>
    <w:bookmarkEnd w:id="1548"/>
    <w:bookmarkStart w:name="z2150" w:id="154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11)</w:t>
      </w:r>
      <w:r>
        <w:rPr>
          <w:rFonts w:ascii="Times New Roman"/>
          <w:b w:val="false"/>
          <w:i w:val="false"/>
          <w:color w:val="000000"/>
          <w:sz w:val="28"/>
        </w:rPr>
        <w:t xml:space="preserve"> пункта 23 статьи 15 Закона Республики Казахстан "О естественных монополиях".</w:t>
      </w:r>
    </w:p>
    <w:bookmarkEnd w:id="1549"/>
    <w:bookmarkStart w:name="z2151" w:id="1550"/>
    <w:p>
      <w:pPr>
        <w:spacing w:after="0"/>
        <w:ind w:left="0"/>
        <w:jc w:val="both"/>
      </w:pPr>
      <w:r>
        <w:rPr>
          <w:rFonts w:ascii="Times New Roman"/>
          <w:b w:val="false"/>
          <w:i w:val="false"/>
          <w:color w:val="000000"/>
          <w:sz w:val="28"/>
        </w:rPr>
        <w:t>
      3. Форма составляется субъектом естественной монополии 1 (один) раз в год. Данные в Форме заполняются в тенге, если не указано иное.</w:t>
      </w:r>
    </w:p>
    <w:bookmarkEnd w:id="1550"/>
    <w:bookmarkStart w:name="z2152" w:id="1551"/>
    <w:p>
      <w:pPr>
        <w:spacing w:after="0"/>
        <w:ind w:left="0"/>
        <w:jc w:val="both"/>
      </w:pPr>
      <w:r>
        <w:rPr>
          <w:rFonts w:ascii="Times New Roman"/>
          <w:b w:val="false"/>
          <w:i w:val="false"/>
          <w:color w:val="000000"/>
          <w:sz w:val="28"/>
        </w:rPr>
        <w:t>
      4. Форму подписывает первый руководитель или лицо, уполномоченное на подписание отчета и исполнитель.</w:t>
      </w:r>
    </w:p>
    <w:bookmarkEnd w:id="1551"/>
    <w:bookmarkStart w:name="z2153" w:id="1552"/>
    <w:p>
      <w:pPr>
        <w:spacing w:after="0"/>
        <w:ind w:left="0"/>
        <w:jc w:val="left"/>
      </w:pPr>
      <w:r>
        <w:rPr>
          <w:rFonts w:ascii="Times New Roman"/>
          <w:b/>
          <w:i w:val="false"/>
          <w:color w:val="000000"/>
        </w:rPr>
        <w:t xml:space="preserve"> Глава 2. Пояснение по заполнению Формы</w:t>
      </w:r>
    </w:p>
    <w:bookmarkEnd w:id="1552"/>
    <w:bookmarkStart w:name="z2154" w:id="1553"/>
    <w:p>
      <w:pPr>
        <w:spacing w:after="0"/>
        <w:ind w:left="0"/>
        <w:jc w:val="both"/>
      </w:pPr>
      <w:r>
        <w:rPr>
          <w:rFonts w:ascii="Times New Roman"/>
          <w:b w:val="false"/>
          <w:i w:val="false"/>
          <w:color w:val="000000"/>
          <w:sz w:val="28"/>
        </w:rPr>
        <w:t>
      5. В графе 1 "№" указывается номер по порядку. Последующая информация не должна прерывать нумерацию по порядку;</w:t>
      </w:r>
    </w:p>
    <w:bookmarkEnd w:id="1553"/>
    <w:bookmarkStart w:name="z2155" w:id="1554"/>
    <w:p>
      <w:pPr>
        <w:spacing w:after="0"/>
        <w:ind w:left="0"/>
        <w:jc w:val="both"/>
      </w:pPr>
      <w:r>
        <w:rPr>
          <w:rFonts w:ascii="Times New Roman"/>
          <w:b w:val="false"/>
          <w:i w:val="false"/>
          <w:color w:val="000000"/>
          <w:sz w:val="28"/>
        </w:rPr>
        <w:t>
      6. В графе 2 "Наименование показателя качества и надежности регулируемой услуги" ведомство указывает показатели проекта первоначального перечня.</w:t>
      </w:r>
    </w:p>
    <w:bookmarkEnd w:id="1554"/>
    <w:bookmarkStart w:name="z2156" w:id="1555"/>
    <w:p>
      <w:pPr>
        <w:spacing w:after="0"/>
        <w:ind w:left="0"/>
        <w:jc w:val="both"/>
      </w:pPr>
      <w:r>
        <w:rPr>
          <w:rFonts w:ascii="Times New Roman"/>
          <w:b w:val="false"/>
          <w:i w:val="false"/>
          <w:color w:val="000000"/>
          <w:sz w:val="28"/>
        </w:rPr>
        <w:t>
      При наличии у субъекта естественной монополии предложений по дополнению проекта первоначального перечня новыми показателями субъект естественной монополии добавляет новые строки ниже показателей проекта первоначального перечня.</w:t>
      </w:r>
    </w:p>
    <w:bookmarkEnd w:id="1555"/>
    <w:bookmarkStart w:name="z2157" w:id="1556"/>
    <w:p>
      <w:pPr>
        <w:spacing w:after="0"/>
        <w:ind w:left="0"/>
        <w:jc w:val="both"/>
      </w:pPr>
      <w:r>
        <w:rPr>
          <w:rFonts w:ascii="Times New Roman"/>
          <w:b w:val="false"/>
          <w:i w:val="false"/>
          <w:color w:val="000000"/>
          <w:sz w:val="28"/>
        </w:rPr>
        <w:t>
      7. В графе 3 "Формула показателя качества и надежности регулируемой услуги" указывается формула показателя качества и надежности регулируемой услуги;</w:t>
      </w:r>
    </w:p>
    <w:bookmarkEnd w:id="1556"/>
    <w:bookmarkStart w:name="z2158" w:id="1557"/>
    <w:p>
      <w:pPr>
        <w:spacing w:after="0"/>
        <w:ind w:left="0"/>
        <w:jc w:val="both"/>
      </w:pPr>
      <w:r>
        <w:rPr>
          <w:rFonts w:ascii="Times New Roman"/>
          <w:b w:val="false"/>
          <w:i w:val="false"/>
          <w:color w:val="000000"/>
          <w:sz w:val="28"/>
        </w:rPr>
        <w:t>
      8. В графе 4 "Единица измерения" указывается единица измерения соответствующей услуги показателя качества;</w:t>
      </w:r>
    </w:p>
    <w:bookmarkEnd w:id="1557"/>
    <w:bookmarkStart w:name="z2159" w:id="1558"/>
    <w:p>
      <w:pPr>
        <w:spacing w:after="0"/>
        <w:ind w:left="0"/>
        <w:jc w:val="both"/>
      </w:pPr>
      <w:r>
        <w:rPr>
          <w:rFonts w:ascii="Times New Roman"/>
          <w:b w:val="false"/>
          <w:i w:val="false"/>
          <w:color w:val="000000"/>
          <w:sz w:val="28"/>
        </w:rPr>
        <w:t>
      9. В графе 5 "Среднегодовое фактическое значение" указываются фактические значения показателей за год, предшествующий году утверждения показателей качества регулируемой услуги.</w:t>
      </w:r>
    </w:p>
    <w:bookmarkEnd w:id="1558"/>
    <w:bookmarkStart w:name="z2160" w:id="1559"/>
    <w:p>
      <w:pPr>
        <w:spacing w:after="0"/>
        <w:ind w:left="0"/>
        <w:jc w:val="both"/>
      </w:pPr>
      <w:r>
        <w:rPr>
          <w:rFonts w:ascii="Times New Roman"/>
          <w:b w:val="false"/>
          <w:i w:val="false"/>
          <w:color w:val="000000"/>
          <w:sz w:val="28"/>
        </w:rPr>
        <w:t>
      10. В графе 5 "Среднегодовое плановое значение" указываются плановые значения показателей на год разработки стандарта качества регулируемой услуги и последующие 4 года.</w:t>
      </w:r>
    </w:p>
    <w:bookmarkEnd w:id="1559"/>
    <w:bookmarkStart w:name="z2161" w:id="1560"/>
    <w:p>
      <w:pPr>
        <w:spacing w:after="0"/>
        <w:ind w:left="0"/>
        <w:jc w:val="both"/>
      </w:pPr>
      <w:r>
        <w:rPr>
          <w:rFonts w:ascii="Times New Roman"/>
          <w:b w:val="false"/>
          <w:i w:val="false"/>
          <w:color w:val="000000"/>
          <w:sz w:val="28"/>
        </w:rPr>
        <w:t>
      В случае отсутствия плановых значений при разработке целевых значений используются только фактические. Под фактическими значениями понимаются фактические показатели, субъекта естественной монополии за отчетный период.</w:t>
      </w:r>
    </w:p>
    <w:bookmarkEnd w:id="1560"/>
    <w:bookmarkStart w:name="z2162" w:id="1561"/>
    <w:p>
      <w:pPr>
        <w:spacing w:after="0"/>
        <w:ind w:left="0"/>
        <w:jc w:val="both"/>
      </w:pPr>
      <w:r>
        <w:rPr>
          <w:rFonts w:ascii="Times New Roman"/>
          <w:b w:val="false"/>
          <w:i w:val="false"/>
          <w:color w:val="000000"/>
          <w:sz w:val="28"/>
        </w:rPr>
        <w:t xml:space="preserve">
      * – бытовые потребители; </w:t>
      </w:r>
    </w:p>
    <w:bookmarkEnd w:id="1561"/>
    <w:bookmarkStart w:name="z2163" w:id="1562"/>
    <w:p>
      <w:pPr>
        <w:spacing w:after="0"/>
        <w:ind w:left="0"/>
        <w:jc w:val="both"/>
      </w:pPr>
      <w:r>
        <w:rPr>
          <w:rFonts w:ascii="Times New Roman"/>
          <w:b w:val="false"/>
          <w:i w:val="false"/>
          <w:color w:val="000000"/>
          <w:sz w:val="28"/>
        </w:rPr>
        <w:t>
      ** – не бытовые потребители</w:t>
      </w:r>
    </w:p>
    <w:bookmarkEnd w:id="1562"/>
    <w:bookmarkStart w:name="z2164" w:id="1563"/>
    <w:p>
      <w:pPr>
        <w:spacing w:after="0"/>
        <w:ind w:left="0"/>
        <w:jc w:val="both"/>
      </w:pPr>
      <w:r>
        <w:rPr>
          <w:rFonts w:ascii="Times New Roman"/>
          <w:b w:val="false"/>
          <w:i w:val="false"/>
          <w:color w:val="000000"/>
          <w:sz w:val="28"/>
        </w:rPr>
        <w:t>
      *** – год периода действия качества и надежности регулируемой услуги.</w:t>
      </w:r>
    </w:p>
    <w:bookmarkEnd w:id="15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