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1470" w14:textId="0671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послевузовским образованием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августа 2019 года № 363. Зарегистрирован в Министерстве юстиции Республики Казахстан 14 августа 2019 года № 19241.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2018 - 2019, 2019 - 2020, 2020 - 2021 учебные года" и на основании протокола заседания Конкурсной комиссии по размещению государственного образовательного заказа на подготовку кадров с высшим и послевузовским образованием, а также на подготовительные отделения высших учебных заведений на 2019-2020 учебный год от 10 июля 2019 года № 18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2019-2020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2019-2020 учебный год по квоте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2019-2020 учебный год по межправительственным соглашениям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государственный образовательный заказ на подготовку докторов PhD в организациях высшего и (или) послевузовского образования на 2019-2020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года № 363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2019-2020 учебный год по группам образовательных программ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1075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M105 - Авиационная техника и технологии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M100 - 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M136 - Автотранспортные средства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M122 - Архитектура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M073 - Аудит и налогообложение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M069 -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M080 - Биология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"Медицинский университет Караганды"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M082 - Биотехнология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M138 - Ветеринария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M137 - Водные ресурсы и водопользования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M055 - Востоковедение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M081 - Генетика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M083 - Геоботаника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M084 - География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M123 - Геодезия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M121 - Геология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"Атырауский университет нефти и газа имени Сафи Утебаева"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M088 - Гидрогеология и инженерная геология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M085 - Гидрология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M129 - Гидротехническое строительство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M116 - Горная инженерия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M071 - 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M148 - Досуг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M132 - Животноводство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M067 -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M128 - Землеустройство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M127 - Инженерные системы и сети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M059 - Иностранная филология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M095 -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M094 -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"Центрально-Азиатский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M052 - Исламоведение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M053 - История и археология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M096 -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M107 - Космическая инженерия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M062 - Культурология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M133 - Лесное хозяйство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M057 - Лингвистика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M058 - Литература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M152 - Логистика (по отраслям)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M075 - Маркетинг и реклама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M120 - Маркшейдерское дело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M092 - Математика и статистика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M101 - Материаловедение и технология новых материалов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M144 - Медицина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"Медицинский университет Караганды"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M064 - Международные отношения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M139 - Менеджмент в здравоохранении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M072 - Менеджмент и управление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"Международное высшее учебное заведение "Казахско-Русский Международный университет"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"Международное высшее учебное заведение "Казахско-Русский Международный университет"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M117 - Металлургическая инженерия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M086 - Метеорология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M093 - Механика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M103 -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M043 - Мода, дизайн интерьера и промышленный дизайн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M110 - Морская техника и технологии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M108 - Наноматериалы и нанотехнологии (по областям применения)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M115 - Нефтяная инженерия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"Атырауский университет нефти и газа имени Сафи Утебаева"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M109 - Нефтяная и рудная геофизика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M118 - Обогащение полезных ископаемых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M140 - Общественное здравоохранение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"Медицинский университет Караганды"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M009 - Основы права и экономики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M077 - Оценка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А.Куатбекова"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"АЛМАТЫ"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M056 - Переводческое дело, синхронный перевод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M020 - Подготовка кадров по социальной педагогике и самопознанию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M021 - Подготовка кадров по специальной педагогике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M003 - Подготовка педагогов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"АЛМАТЫ"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M014 - Подготовка педагогов биологии (казахский, русский, английский языки)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А.Куатбекова"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M015 - Подготовка педагогов географии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M019 - Подготовка педагогов иностранного языка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M012 - Подготовка педагогов информатики (казахский, русский, английский языки)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M016 - Подготовка педагогов истории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А.Куатбекова"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M017 - Подготовка педагогов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А.Куатбекова"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M010 - Подготовка педагогов математики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M006 - Подготовка педагогов музыки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M004 - Подготовка педагогов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M008 - Подготовка педагогов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"АЛМАТЫ"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M018 - Подготовка педагогов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M011 - Подготовка педагогов физики (казахский, русский, английский языки)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M005 - Подготовка педагогов физической культуры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M013 - Подготовка педагогов химии (казахский, русский, английский языки)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А.Куатбекова"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M007 - Подготовка педагогов художественного труда, графики и проектирования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M044 - Полиграфия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M063 - Политология и конфликтология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M078 - Право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"Евразийская юридическая академия имени Д.А. Кунаева"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"Международное высшее учебное заведение "Казахско-Русский Международный университет"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M111 -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M125 - 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[MISSING IMAGE: ,  ]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M066 - Психология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"Международное высшее учебное заведение "Казахско-Русский Международный университет"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M131 - Растениеводство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M065 - Регионоведение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M051 - Религия и теология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M149 -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M102 - Робототехника и мехатроника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M134 - Рыбное хозяйство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M150 -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M068 - Связь с общественностью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M091 - Сейсмология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M146 - Социальная работа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M061 - Социология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M130 -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M124 - Строительство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"Центрально-Азиатский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M079 - Судебная экспертиза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M114 - Текстиль: одежда, обувь и кожаные изделия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M098 - Теплоэнергетика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M112 - Технология деревообработки и изделий из дерева (по областям применения)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M113 - Технология обработки материалов давлением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M087 -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M126 - 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M151 - Транспортные услуги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M104 - 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M147 - Туризм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M054 - Тюркология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M090 - Физика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M060 - Филология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M050 - Философия и этика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M074 -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"Международное высшее учебное заведение "Казахско-Русский Международный университет"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M097 -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А.Куатбекова"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"Атырауский университет нефти и газа имени Сафи Утебаева"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M089 - Химия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M070 - Экономика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"Атырауский университет нефти и газа имени Сафи Утебаева"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А.Куатбекова"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M099 - Энергетика и электротехника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"Атырауский университет нефти и газа имени Сафи Утебаева"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M135 - Энергообеспечение сельского хозяйства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M141 - Сестринское дело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"Медицинский университет Караганды"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M142 - Фармация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"Медицинский университет Караганды"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M145 - Медико-профилактическое дело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"Медицинский университет Караганды"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M143-Биомедицина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M119-Технология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"Медицинский университет Караганды"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медицинский университет"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г. № 363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в которых размещается государственный образовательный заказ на подготовку магистров по квоте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4339"/>
        <w:gridCol w:w="4808"/>
        <w:gridCol w:w="1992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групп образовательных программ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грантов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им. К.Жубанова"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и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Дошкольное обучение и воспитание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Подготовка педагогов без предметной специализации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Подготовка педагогов математики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Подготовка педагогов физики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Подготовка педагогов биологии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M117 - Металлургическая инженерия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им. Х.Досмухамедова"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и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Подготовка педагогов без предметной специализации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Подготовка педагогов математики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Подготовка педагогов информатики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M016 - Подготовка педагогов истории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M018 - Подготовка педагогов русского языка и литературы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M053 - История и археология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M060 - Филология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M092 - Математика и статистика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M115 - Нефтяная инженерия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им. Д.Серикбаева"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M098 - Теплоэнергетика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и электротехника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M100 - Автоматизация и управление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и металлообработка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M104 - Транспорт, транспортная техника и технологии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M116 - Горная инженерия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M117 - Металлургическая инженерия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M123 - Геодезия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M124 - Строительство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M125 - Производство строительных материалов, изделий и конструкций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M126 - Транспортное строительство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M128 - Землеустройство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M150 - Санитарно-профилактические мероприятия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им.С.Аманжолова"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и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Дошкольное обучение и воспитание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Подготовка педагогов без предметной специализации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Подготовка педагогов математики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Подготовка педагогов физики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Подготовка педагогов информатики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M013 - Подготовка педагогов химии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Подготовка педагогов биологии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Подготовка педагогов иностранного языка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M092 - Математика и статистика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Дошкольное обучение и воспитание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Подготовка педагогов без предметной специализации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Подготовка педагогов математики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Подготовка педагогов физики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Подготовка педагогов информатики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M013 - Подготовка педагогов химии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Подготовка педагогов биологии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M016 - Подготовка педагогов истории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Подготовка педагогов иностранного языка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M082 - Биотехнология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M100 - Автоматизация и управление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M111 - Производство продуктов питания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M130 - Стандартизация, сертификация и метрология (по отраслям)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M131 - Растениеводство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/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им. И.Жансугурова"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и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Дошкольное обучение и воспитание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Подготовка педагогов без предметной специализации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Подготовка педагогов математики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Подготовка педагогов физики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Подготовка педагогов информатики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Подготовка педагогов биологии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M016 - Подготовка педагогов истории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M017 - Подготовка педагогов казахского языка и литературы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им. Жангир хана"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M082 - Биотехнология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Химическая инженерия и процессы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M111 - Производство продуктов питания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M131 - Растениеводство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M132 - Животноводство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M134 - Рыбное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M138 - Ветеринария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M151 - Транспортные услуги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им. М.Утемисова"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и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Подготовка педагогов без предметной специализации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Подготовка педагогов математики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Подготовка педагогов физики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M013 - Подготовка педагогов химии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Подготовка педагогов биологии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M015 - Подготовка педагогов географии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M016 - Подготовка педагогов истории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M017 - Подготовка педагогов казахского языка и литературы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M018 - Подготовка педагогов русского языка и литературы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Подготовка педагогов иностранного языка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M053 - История и археология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M066 -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и металлообработка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M117 - Металлургическая инженерия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Химическая инженерия и процессы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M098 - Теплоэнергетика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и электротехника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M101 - Материаловедение и технология новых материалов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M102 - Робототехника и мехатроника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и металлообработка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M104 - Транспорт, транспортная техника и технологии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M109 - Нефтяная и рудная геофизика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M116 - Горная инженерия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M117 - Металлургическая инженерия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M120 - Маркшейдерское дело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M121 - Геология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M123 - Геодезия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M124 - Строительство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M125 - Производство строительных материалов, изделий и конструкций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M128 - Землеустройство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M130 - Стандартизация, сертификация и метрология (по отраслям)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M150 - Санитарно-профилактические мероприятия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M151 - Транспортные услуги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им. академика Е.А.Букетова"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и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Дошкольное обучение и воспитание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Подготовка педагогов без предметной специализации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Подготовка педагогов математики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Подготовка педагогов физики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Подготовка педагогов информатики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M013 - Подготовка педагогов химии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Подготовка педагогов биологии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M015 - Подготовка педагогов географии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M016 - Подготовка педагогов истории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M017 - Подготовка педагогов казахского языка и литературы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M018 - Подготовка педагогов русского языка и литературы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Подготовка педагогов иностранного языка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M020 - Подготовка кадров по социальной педагогике и самопознанию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M021 - Подготовка кадров по специальной педагогике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M053 - История и археология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M066 -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M082 - Биотехнология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M089 - Химия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M090 - Физика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M092 - Математика и статистика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Химическая инженерия и процессы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и электротехника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Подготовка педагогов информатики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Технология охраны окружающей среды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Химическая инженерия и процессы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M098 - Теплоэнергетика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и металлообработка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M110 - Морская техника и технологии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M115 - Нефтяная инженерия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им.Ш.Уалиханова"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и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Дошкольное обучение и воспитание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Подготовка педагогов без предметной специализации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Подготовка педагогов математики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M013 - Подготовка педагогов химии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Подготовка педагогов биологии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M015 - Подготовка педагогов географии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Подготовка педагогов иностранного языка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M060 - Филология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M131 - Растениеводство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и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им.А.Байтурсынова"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и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M053 - История и археология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M060 - Филология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Технология охраны окружающей среды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M089 - Химия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M090 - Физика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M092 - Математика и статистика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и электротехника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и металлообработка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M131 - Растениеводство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M132 - Животноводство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M138 - Ветеринария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 Ата"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и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Подготовка педагогов без предметной специализации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Подготовка педагогов математики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Подготовка педагогов физики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Подготовка педагогов информатики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M013 - Подготовка педагогов химии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Подготовка педагогов биологии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Подготовка педагогов иностранного языка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M124 - Строительство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M125 - Производство строительных материалов, изделий и конструкций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им.Х.А.Ясави"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Дошкольное обучение и воспитание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Подготовка педагогов без предметной специализации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Подготовка педагогов физики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M013 - Подготовка педагогов химии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Подготовка педагогов биологии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Подготовка педагогов иностранного языка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и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Дошкольное обучение и воспитание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Подготовка педагогов математики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Подготовка педагогов физики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M013 - Подготовка педагогов химии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Подготовка педагогов биологии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им.С.Торайгырова"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и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M053 - История и археология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M060 - Филология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M063 - Политология и конфликтология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M066 -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M082 - Биотехнология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Технология охраны окружающей среды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M089 - Химия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M090 - Физика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Химическая инженерия и процессы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M098 - Теплоэнергетика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и электротехника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M100 - Автоматизация и управление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и металлообработка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M104 - Транспорт, транспортная техника и технологии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M111 - Производство продуктов питания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M115 - Нефтяная инженерия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M117 - Металлургическая инженерия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M124 - Строительство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M125 - Производство строительных материалов, изделий и конструкций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M126 - Транспортное строительство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M130 - Стандартизация, сертификация и метрология (по отраслям)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M131 - Растениеводство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им.М.Козыбаева"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Подготовка педагогов математики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Подготовка педагогов физики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Подготовка педагогов информатики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M013 - Подготовка педагогов химии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Подготовка педагогов иностранного языка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M053 - История и археология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M060 - Филология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M082 - Биотехнология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Технология охраны окружающей среды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M090 - Физика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M096 - Коммуникации и коммуникационные технологии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и электротехника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M102 - Робототехника и мехатроника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и металлообработка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M104 - Транспорт, транспортная техника и технологии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M130 - Стандартизация, сертификация и метрология (по отраслям)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M131 - Растениеводство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и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Подготовка педагогов математики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Подготовка педагогов биологии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им. М.Х.Дулати"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M053 - История и археология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M060 - Филология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M066 -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Технология охраны окружающей среды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M089 - Химия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Химическая инженерия и процессы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и металлообработка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M111 - Производство продуктов питания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M124 - Строительство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M130 - Стандартизация, сертификация и метрология (по отраслям)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Дошкольное обучение и воспитание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Подготовка педагогов без предметной специализации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Подготовка педагогов математики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Подготовка педагогов физики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им. М.Ауэзова"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и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Дошкольное обучение и воспитание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Подготовка педагогов без предметной специализации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Подготовка педагогов математики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Подготовка педагогов физики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Подготовка педагогов информатики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M013 - Подготовка педагогов химии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M015 - Подготовка педагогов географии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M053 - История и археология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M060 - Филология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M063 - Политология и конфликтология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M066 -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M082 - Биотехнология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Технология охраны окружающей среды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M089 - Химия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M090 - Физика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M092 - Математика и статистика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Химическая инженерия и процессы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и электротехника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M100 - Автоматизация и управление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и металлообработка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M104 - Транспорт, транспортная техника и технологии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M111 - Производство продуктов питания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M117 - Металлургическая инженерия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M124 - Строительство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M125 - Производство строительных материалов, изделий и конструкций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M130 - Стандартизация, сертификация и метрология (по отраслям)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M146 - Социальная работа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 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Подготовка педагогов иностранного языка (профильная)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г. № 363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2019-2020 учебный год по межправительственным соглашениям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4688"/>
        <w:gridCol w:w="4121"/>
        <w:gridCol w:w="1319"/>
        <w:gridCol w:w="1323"/>
      </w:tblGrid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ОВПО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и наименование группы образовательных программ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мест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Страна прибытия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Исламская Республика Афганистан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M090 - Физика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Исламская Республика Афганистан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M090 -Генетика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M063 - Политология и конфликтология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M061-Социология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M074-Финансы, банковское и страховое дело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M053 - История и археология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M121 - Геология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M124 - Строительство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M075 – Маркетинг и реклама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M070-Экономика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M078-Право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M060-Филология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M064-Международные отношения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Монголия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M057-Лингвистика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16"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Республика, Республика Таджикистан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M064-Международные отношения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Монголия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 – Международное отношение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Информационные технологии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M115 - Нефтяная инженерия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M124 –Строительство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M072 –Менеджмент и управление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 –Менеджмент и управление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Китайская Народная Республика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 –Строительство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M115 - Нефтяная инженерия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 – Международное отношение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M115 - Нефтяная инженерия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года № 363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в организациях высшего и (или) послевузовского образования на 2019-2020 учебный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образования и науки РК от 13.11.2019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2805"/>
        <w:gridCol w:w="3020"/>
        <w:gridCol w:w="1287"/>
        <w:gridCol w:w="992"/>
        <w:gridCol w:w="696"/>
        <w:gridCol w:w="2750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ОВПО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и наименование группы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мест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 целевые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организации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D105 - Авиационная техника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Подготовка кадров по социальной педагогике и самопознанию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"Институт истории государства"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Тюркология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стратегических исследований"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"Институт истории государства"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стратегических исследований"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стратегических исследований"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"Институт истории государства"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стратегических исследований"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стратегических исследований"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биотехнологии"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ботаники и фитоинтродукции"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"Казахско научно-исследовательский институт перерабатывающей и пищевой промышленности"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"Республиканская коллекция микроорганизмов"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"Республиканская коллекция микроорганизмов"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D147 - Транспортные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по отраслям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перерабатывающей и пищевой промышленности"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D008 - Подготовка педагогов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"Республиканский центр карантина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биотехнологии"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D088 - Гидрогеология и инженерная геология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Робототехника и мехатроника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D109 - Нефтяная и рудная геофизика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Горная 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медицинский университет"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Технология фармацевтического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D002 - Дошкольное обучение и воспитание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физиологии человека и животных"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Ы.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D021 - Подготовка кадров по специальной педагогике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Подготовка кадров по социальной педагогике и самопознанию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археологии имени А.Х. Маргулана"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"Центральный государственный музей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"Национальный Музей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Тюркология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D055 - Востоковедение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востоковедения имени Р.Б. Сулейменова"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литературы и искусства имени М.О.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D069 - Библиотечное дело, обработка информации и архивное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"Национальная академическая библиотека Казахстана"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физиологии человека и животных"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общей генетики и цитологии"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"Научно-производственный центр микробиологии и вирусологии"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ботаники и фитоинтродукции"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"Центральная лаборатория биоконтроля, сертификации и предклинических испытаний"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сейсмологии"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"Научно-производственное предприятие антиген"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D081 - Генетика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общей генетики и цитологии"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"Научно-производственный центр микробиологии и вирусологии"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биотехнологии"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"Научно-производственное предприятие антиген"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D083 - Геоботаника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D085 - Гидрология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географии"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Дочернее государственное предприятие на праве хозяйственного ведения "Центр физико-химических методов исследования и анализа"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космических исследований и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математики и математического моделирования"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D093 - Механика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У.А.Жолдасбекова"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математики и математического моделирования"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У.А. Жолдасбекова"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космических исследований и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D134 - 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"Центральная лаборатория биоконтроля, сертификации и предклинических испытаний"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D142 - Социальная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Народно-Демократическая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Горная 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"Мангышлакский экспериментальный ботанический сад"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 и археология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Технология фармацевтического проиводства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Законодательства"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D008 - Подготовка педагогов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D146 - Санитарно-профилактические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1564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