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9a289" w14:textId="8f9a2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расчета затрат на создание, эксплуатацию и развитие объектов космической инфраструктуры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13 августа 2019 года № 194/НҚ. Зарегистрирован в Министерстве юстиции Республики Казахстан 14 августа 2019 года № 19239.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16-1)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января 2012 года "О космической деятельности"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затрат на создание, эксплуатацию и развитие объектов космической инфраструктуры.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Аэрокосмическому комитету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194/НҚ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расчета затрат на создание, эксплуатацию и развитие объектов космической инфраструктуры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расчета затрат на создание, эксплуатацию и развитие объектов космической инфраструктуры (далее – Методика расчета) разработана в соответствии с подпунктом 16-1)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космической деятельности".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цифрового развития, инноваций и аэрокосмической промышленности РК от 14.06.2023 </w:t>
      </w:r>
      <w:r>
        <w:rPr>
          <w:rFonts w:ascii="Times New Roman"/>
          <w:b w:val="false"/>
          <w:i w:val="false"/>
          <w:color w:val="000000"/>
          <w:sz w:val="28"/>
        </w:rPr>
        <w:t>№ 184/НҚ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Методика расчета применяется только на этапах разработки и корректировки инвестиционного предложения, технико-экономического обоснования (далее – ТЭО) и/или финансово-экономического обоснования (далее – ФЭО) бюджетного инвестиционного проекта на создание, эксплуатацию и развитие объектов космической инфраструктуры для планирования бюджета и организациями любой формы собственности при реализации бюджетных инвестиционных проектов в космической отрасли. Методика расчета используется для определения инвестиционных издержек, распределения потребности в финансировании по стадиям, компонентам и источникам финансирования, расчета эксплуатационных издержек, расчета себестоимости, а также прочих финансовых показателей,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 и определения целесообразности бюджетного кредитования, утвержденных приказом Министра национальной экономики Республики Казахстан от 5 декабря 2014 года № 129 (зарегистрирован в Реестре государственной регистрации нормативных правовых актов под № 9938).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Методике расчета используются следующие понятия и сокращения:</w:t>
      </w:r>
    </w:p>
    <w:bookmarkEnd w:id="14"/>
    <w:bookmarkStart w:name="z17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амортизация – перенесение по частям стоимости основных средств и нематериальных активов по мере их физического или морального износа на стоимость производимой продукции (работ, услуг);</w:t>
      </w:r>
    </w:p>
    <w:bookmarkEnd w:id="15"/>
    <w:bookmarkStart w:name="z17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специальное программное обеспечение – категория программ, которые разработаны и созданы для решения задач определенного класса;</w:t>
      </w:r>
    </w:p>
    <w:bookmarkEnd w:id="16"/>
    <w:bookmarkStart w:name="z18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запуск космических аппаратов (далее – запуск КА) – вывод космического аппарата на заданную орбиту с помощью ракеты-носителя;</w:t>
      </w:r>
    </w:p>
    <w:bookmarkEnd w:id="17"/>
    <w:bookmarkStart w:name="z18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космический аппарат (далее – КА) – техническое устройство, предназначенное для вывода в космическое пространство с целью исследования и (или) использования космического пространства;</w:t>
      </w:r>
    </w:p>
    <w:bookmarkEnd w:id="18"/>
    <w:bookmarkStart w:name="z18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космическая система – совокупность функционально-взаимосвязанных орбитальных и наземных технических средств, предназначенных для решения задач в космическом пространстве;</w:t>
      </w:r>
    </w:p>
    <w:bookmarkEnd w:id="19"/>
    <w:bookmarkStart w:name="z18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объекты космической инфраструктуры – объекты наземной космической инфраструктуры и космические объекты;</w:t>
      </w:r>
    </w:p>
    <w:bookmarkEnd w:id="20"/>
    <w:bookmarkStart w:name="z18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развитие объектов космической инфраструктуры – комплекс мероприятий, включающий научно исследовательские работы, создание новых технических объектов, процессов, обеспечивающих их функционирование и/или модернизация действующих объектов космической инфраструктуры;</w:t>
      </w:r>
    </w:p>
    <w:bookmarkEnd w:id="21"/>
    <w:bookmarkStart w:name="z18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трудоемкость на производство объекта космической инфраструктуры (далее – трудоемкость) – количество рабочего времени на производство объекта космической инфраструктуры, измеряемые в человеко-месяцах;</w:t>
      </w:r>
    </w:p>
    <w:bookmarkEnd w:id="22"/>
    <w:bookmarkStart w:name="z18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организация-исполнитель – хозяйствующий субъект, осуществляющий реализацию бюджетного инвестиционного проекта по созданию, эксплуатации и развитию объектов космической инфраструктуры;</w:t>
      </w:r>
    </w:p>
    <w:bookmarkEnd w:id="23"/>
    <w:bookmarkStart w:name="z18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производственные расходы – расходы, связанные с изготовлением производимой продукции (работ, услуг);</w:t>
      </w:r>
    </w:p>
    <w:bookmarkEnd w:id="24"/>
    <w:bookmarkStart w:name="z18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услуги сторонних организаций – услуги, оказываемые третьими лицами;</w:t>
      </w:r>
    </w:p>
    <w:bookmarkEnd w:id="25"/>
    <w:bookmarkStart w:name="z18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техническая поддержка – оказание помощи пользователям объектов космической инфраструктуры в ходе их эксплуатации, в части обеспечения эксплуатационных и технических характеристик объектов космической инфраструктуры в соответствии с конструкторской и эксплуатационной документацией, организация необходимых мероприятий для своевременного реагирования на нештатные ситуации в целях обеспечения требуемого уровня безопасности и бесперебойной работы объектов космической инфраструктуры по целевому назначению;</w:t>
      </w:r>
    </w:p>
    <w:bookmarkEnd w:id="26"/>
    <w:bookmarkStart w:name="z19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пусконаладочные работы – комплекс мероприятий по вводу в эксплуатацию смонтированного на объектах строительства оборудования.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цифрового развития, инноваций и аэрокосмической промышленности РК от 14.06.2023 </w:t>
      </w:r>
      <w:r>
        <w:rPr>
          <w:rFonts w:ascii="Times New Roman"/>
          <w:b w:val="false"/>
          <w:i w:val="false"/>
          <w:color w:val="000000"/>
          <w:sz w:val="28"/>
        </w:rPr>
        <w:t>№ 184/НҚ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Классификация видов затрат на создание, эксплуатацию и развитие объектов космической инфраструктуры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Основой для определения затрат на создание, эксплуатацию и развитие объектов космической инфраструктуры служат:</w:t>
      </w:r>
    </w:p>
    <w:bookmarkEnd w:id="29"/>
    <w:bookmarkStart w:name="z19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нормативно-технические документы (СТ РК, ГОСТ РК, ISO и др.);</w:t>
      </w:r>
    </w:p>
    <w:bookmarkEnd w:id="30"/>
    <w:bookmarkStart w:name="z19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документация по выполненным работам в соответствии с пунктами 5, 10 и 11 Правил создания и эксплуатации (применения) космических систем на территории Республики Казахстан, а также в космическом пространстве,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29 апреля 2015 года № 525 (зарегистрирован в Реестре государственной регистрации нормативных правовых актов под № 12090) (далее – Правила).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цифрового развития, инноваций и аэрокосмической промышленности РК от 14.06.2023 </w:t>
      </w:r>
      <w:r>
        <w:rPr>
          <w:rFonts w:ascii="Times New Roman"/>
          <w:b w:val="false"/>
          <w:i w:val="false"/>
          <w:color w:val="000000"/>
          <w:sz w:val="28"/>
        </w:rPr>
        <w:t>№ 184/НҚ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Затраты на создание, эксплуатацию и развитие объектов космической инфраструктуры в соответствии со структурой инвестиций и порядком планирования деятельности организаций-исполнителей состоят из производственных затрат которые направлены на:</w:t>
      </w:r>
    </w:p>
    <w:bookmarkEnd w:id="32"/>
    <w:bookmarkStart w:name="z19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и/или развитие объектов космической инфраструктуры в соответствии со структурой инвестиций (капитальных затрат) включающих затраты на реализацию мероприятий, указанных в пунктах 8, 10, 11, 12, 13, 14, 15, 16, 17, 18, 33, 37, 39 Правил;</w:t>
      </w:r>
    </w:p>
    <w:bookmarkEnd w:id="33"/>
    <w:bookmarkStart w:name="z19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эксплуатацию объектов космической инфраструктуры, выполняемую исполнителем и включающих его затраты на реализацию мероприятий указанных в пунктах 23, 33, 37, 39 Правил.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цифрового развития, инноваций и аэрокосмической промышленности РК от 14.06.2023 </w:t>
      </w:r>
      <w:r>
        <w:rPr>
          <w:rFonts w:ascii="Times New Roman"/>
          <w:b w:val="false"/>
          <w:i w:val="false"/>
          <w:color w:val="000000"/>
          <w:sz w:val="28"/>
        </w:rPr>
        <w:t>№ 184/НҚ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состав производственных расходов включаются:</w:t>
      </w:r>
    </w:p>
    <w:bookmarkEnd w:id="35"/>
    <w:bookmarkStart w:name="z19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внутрипроизводственные затраты;</w:t>
      </w:r>
    </w:p>
    <w:bookmarkEnd w:id="36"/>
    <w:bookmarkStart w:name="z19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стоимость работ подрядчиков на основе их ценовых предложений, включая таможенные платежи и соответствующие налоги;</w:t>
      </w:r>
    </w:p>
    <w:bookmarkEnd w:id="37"/>
    <w:bookmarkStart w:name="z19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стоимость запуска КА и/или пусконаладочных работ на основе ценовых предложений;</w:t>
      </w:r>
    </w:p>
    <w:bookmarkEnd w:id="38"/>
    <w:bookmarkStart w:name="z19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стоимость страхования КА с момента запуска до выведения на орбиту расчетным путем на основе среднерыночных цен;</w:t>
      </w:r>
    </w:p>
    <w:bookmarkEnd w:id="39"/>
    <w:bookmarkStart w:name="z19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прочие затраты, при определении затрат на эксплуатацию объектов космической инфраструктуры, которые состоят из: </w:t>
      </w:r>
    </w:p>
    <w:bookmarkEnd w:id="40"/>
    <w:bookmarkStart w:name="z20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на страхование космической системы в период эксплуатации;</w:t>
      </w:r>
    </w:p>
    <w:bookmarkEnd w:id="41"/>
    <w:bookmarkStart w:name="z20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на услуги по авторскому сопровождению управления КА;</w:t>
      </w:r>
    </w:p>
    <w:bookmarkEnd w:id="42"/>
    <w:bookmarkStart w:name="z20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на услуги по технической поддержке эксплуатации КА.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цифрового развития, инноваций и аэрокосмической промышленности РК от 14.06.2023 </w:t>
      </w:r>
      <w:r>
        <w:rPr>
          <w:rFonts w:ascii="Times New Roman"/>
          <w:b w:val="false"/>
          <w:i w:val="false"/>
          <w:color w:val="000000"/>
          <w:sz w:val="28"/>
        </w:rPr>
        <w:t>№ 184/НҚ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состав внутрипроизводственных затрат включаются:</w:t>
      </w:r>
    </w:p>
    <w:bookmarkEnd w:id="44"/>
    <w:bookmarkStart w:name="z20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затраты на производственную рабочую силу, включающие человеческие ресурсы, которые могут быть учтены в качестве расходов на производственную рабочую силу по проекту с использованием часовых ставок;</w:t>
      </w:r>
    </w:p>
    <w:bookmarkEnd w:id="45"/>
    <w:bookmarkStart w:name="z20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на материалы, включая сырье, механические детали, полуфабрикаты или электрические/электронные компоненты, которые подлежат операциям по преобразованию и сборке;</w:t>
      </w:r>
    </w:p>
    <w:bookmarkEnd w:id="46"/>
    <w:bookmarkStart w:name="z20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затраты на амортизацию технологического оборудования, приборов, устройств, специального программного обеспечения, необходимых для осуществления проекта;</w:t>
      </w:r>
    </w:p>
    <w:bookmarkEnd w:id="47"/>
    <w:bookmarkStart w:name="z20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инвестиционные затраты на приобретение или аренду технологического оборудования, приборов, устройств, специального программного обеспечения, необходимых для осуществления проекта;</w:t>
      </w:r>
    </w:p>
    <w:bookmarkEnd w:id="48"/>
    <w:bookmarkStart w:name="z20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затраты на обслуживание и ремонт основных средств и нематериальных активов;</w:t>
      </w:r>
    </w:p>
    <w:bookmarkEnd w:id="49"/>
    <w:bookmarkStart w:name="z20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затраты на аренду производственных площадей и/или основных средств, необходимых для реализации проектов космической инфраструктуры;</w:t>
      </w:r>
    </w:p>
    <w:bookmarkEnd w:id="50"/>
    <w:bookmarkStart w:name="z20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прочие затраты на услуги сторонних организаций, которые состоят из: аренды сооружений и устройств, найма экспертов, компьютерных услуг, проведения государственных и других экспертиз, получения разрешений и сертификатов, приобретения и оформления участка, подготовки площадки к целевому использованию.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цифрового развития, инноваций и аэрокосмической промышленности РК от 14.06.2023 </w:t>
      </w:r>
      <w:r>
        <w:rPr>
          <w:rFonts w:ascii="Times New Roman"/>
          <w:b w:val="false"/>
          <w:i w:val="false"/>
          <w:color w:val="000000"/>
          <w:sz w:val="28"/>
        </w:rPr>
        <w:t>№ 184/НҚ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Стоимость работ подрядчиков на основе их ценовых предложений, включая таможенные платежи и соответствующие налоги включают в себя следующее:</w:t>
      </w:r>
    </w:p>
    <w:bookmarkEnd w:id="52"/>
    <w:bookmarkStart w:name="z5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строительно-монтажные работы; </w:t>
      </w:r>
    </w:p>
    <w:bookmarkEnd w:id="53"/>
    <w:bookmarkStart w:name="z5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эскизное и рабочее (детальное) проектирование объектов, космических систем и составных частей;</w:t>
      </w:r>
    </w:p>
    <w:bookmarkEnd w:id="54"/>
    <w:bookmarkStart w:name="z5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изготовление технологического оборудования, систем и их составных частей;</w:t>
      </w:r>
    </w:p>
    <w:bookmarkEnd w:id="55"/>
    <w:bookmarkStart w:name="z5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монтаж технологического оборудования, систем и их составных частей;</w:t>
      </w:r>
    </w:p>
    <w:bookmarkEnd w:id="56"/>
    <w:bookmarkStart w:name="z5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поставка инженерного оборудования, контрольно-измерительных приборов, средств автоматизации и связи, инструментов, инвентаря, штампов, приспособлений, оснасток, запасных частей, специальных контейнеров и других затрат, предусмотренных договорами подряда.</w:t>
      </w:r>
    </w:p>
    <w:bookmarkEnd w:id="57"/>
    <w:bookmarkStart w:name="z5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стоимость запуска КА и/или пусконаладочных работ на основе ценовых предложений включаются:</w:t>
      </w:r>
    </w:p>
    <w:bookmarkEnd w:id="58"/>
    <w:bookmarkStart w:name="z5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стоимость запуска КА;</w:t>
      </w:r>
    </w:p>
    <w:bookmarkEnd w:id="59"/>
    <w:bookmarkStart w:name="z6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на время осуществления заводских, предпусковых и орбитальных испытаний (включая затраты на задействованный персонал и расходные материалы);</w:t>
      </w:r>
    </w:p>
    <w:bookmarkEnd w:id="60"/>
    <w:bookmarkStart w:name="z6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затраты на пусконаладочные работы на этапе ввода в эксплуатацию для объектов наземной космической инфраструктуры (включая задействованный персонал, расходные материалы и другие затраты, связанные с вводом объектов наземной космической инфраструктуры в эксплуатацию).</w:t>
      </w:r>
    </w:p>
    <w:bookmarkEnd w:id="61"/>
    <w:bookmarkStart w:name="z6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Стоимость страхования КА с момента запуска до выведения на орбиту, на основе ценовых предложений либо расчетным путем.</w:t>
      </w:r>
    </w:p>
    <w:bookmarkEnd w:id="62"/>
    <w:bookmarkStart w:name="z6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определения затрат на создание, эксплуатацию и развитие объектов космической системы</w:t>
      </w:r>
    </w:p>
    <w:bookmarkEnd w:id="63"/>
    <w:bookmarkStart w:name="z6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Организация-исполнитель, участвующая в реализации бюджетных инвестиционных проектов, осуществляет расчеты по определению затрат следующим образом.</w:t>
      </w:r>
    </w:p>
    <w:bookmarkEnd w:id="64"/>
    <w:bookmarkStart w:name="z6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Методика расчета затрат на создание и развитие объектов космической инфраструктуры</w:t>
      </w:r>
    </w:p>
    <w:bookmarkEnd w:id="65"/>
    <w:bookmarkStart w:name="z6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Все формулы, используемые далее для определения затрат на создание и развитие объектов космической инфраструктуры были получены эмпирическим способом на основе имеющегося опыта по созданию космической системы научно-технологического назначения.</w:t>
      </w:r>
    </w:p>
    <w:bookmarkEnd w:id="66"/>
    <w:bookmarkStart w:name="z6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Затраты на создание и развитие объектов космической инфраструктуры определяются по формуле (1):</w:t>
      </w:r>
    </w:p>
    <w:bookmarkEnd w:id="67"/>
    <w:bookmarkStart w:name="z6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78105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9"/>
    <w:bookmarkStart w:name="z7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Скс – стоимость создания объектов космической инфраструктуры, тенге;</w:t>
      </w:r>
    </w:p>
    <w:bookmarkEnd w:id="70"/>
    <w:bookmarkStart w:name="z7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 – производственные затраты проекта, тенге;</w:t>
      </w:r>
    </w:p>
    <w:bookmarkEnd w:id="71"/>
    <w:bookmarkStart w:name="z7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Пндс – налог на добавленную стоимость в соответствии с налоговым законодательством Республики Казахстан, процент.</w:t>
      </w:r>
    </w:p>
    <w:bookmarkEnd w:id="72"/>
    <w:bookmarkStart w:name="z7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затраты проекта определяются по формуле (2):</w:t>
      </w:r>
    </w:p>
    <w:bookmarkEnd w:id="73"/>
    <w:bookmarkStart w:name="z7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78105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5"/>
    <w:bookmarkStart w:name="z7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 – производственные затраты проекта, тенге;</w:t>
      </w:r>
    </w:p>
    <w:bookmarkEnd w:id="76"/>
    <w:bookmarkStart w:name="z7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4191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производственные затраты проекта в год i,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общий срок реализации проекта, год.</w:t>
      </w:r>
    </w:p>
    <w:bookmarkEnd w:id="78"/>
    <w:bookmarkStart w:name="z7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затраты проекта в год i определяются по формуле (3):</w:t>
      </w:r>
    </w:p>
    <w:bookmarkEnd w:id="79"/>
    <w:bookmarkStart w:name="z8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78105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1"/>
    <w:bookmarkStart w:name="z8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6096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производственные затраты проекта в год i,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7620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внутрипроизводственные затраты в год i,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8001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стоимость работ подрядчиков в год i, включая таможенные платежи и соответствующие налоги,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3937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стоимость запуска КА и/или пусконаладочных работ в год i,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5080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стоимость страхования КА в год i,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7"/>
    <w:p>
      <w:pPr>
        <w:spacing w:after="0"/>
        <w:ind w:left="0"/>
        <w:jc w:val="both"/>
      </w:pPr>
      <w:r>
        <w:drawing>
          <wp:inline distT="0" distB="0" distL="0" distR="0">
            <wp:extent cx="4826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затраты на услуги по авторскому сопровождению управления КА в год i,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5334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затраты на услуги по технической поддержке эксплуатации КА в год i,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 – норма прибыли в соответствии с политикой ценообразования организации-исполнителя, но не должна превышать 30% от суммы проекта, процент.</w:t>
      </w:r>
    </w:p>
    <w:bookmarkEnd w:id="89"/>
    <w:bookmarkStart w:name="z9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Внутрипроизводственные затраты в год i определяются по формуле (4):</w:t>
      </w:r>
    </w:p>
    <w:bookmarkEnd w:id="90"/>
    <w:bookmarkStart w:name="z9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78105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2"/>
    <w:bookmarkStart w:name="z9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3"/>
    <w:p>
      <w:pPr>
        <w:spacing w:after="0"/>
        <w:ind w:left="0"/>
        <w:jc w:val="both"/>
      </w:pPr>
      <w:r>
        <w:drawing>
          <wp:inline distT="0" distB="0" distL="0" distR="0">
            <wp:extent cx="6731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внутрипроизводственные затраты в год i,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4"/>
    <w:p>
      <w:pPr>
        <w:spacing w:after="0"/>
        <w:ind w:left="0"/>
        <w:jc w:val="both"/>
      </w:pPr>
      <w:r>
        <w:drawing>
          <wp:inline distT="0" distB="0" distL="0" distR="0">
            <wp:extent cx="4953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стоимость работы 1 человека-месяца производственного персонала организации-исполнителя в год i, тенге/человек·месяц;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5"/>
    <w:p>
      <w:pPr>
        <w:spacing w:after="0"/>
        <w:ind w:left="0"/>
        <w:jc w:val="both"/>
      </w:pPr>
      <w:r>
        <w:drawing>
          <wp:inline distT="0" distB="0" distL="0" distR="0">
            <wp:extent cx="10033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трудоемкость проекта в год i, человек·месяц;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6"/>
    <w:p>
      <w:pPr>
        <w:spacing w:after="0"/>
        <w:ind w:left="0"/>
        <w:jc w:val="both"/>
      </w:pPr>
      <w:r>
        <w:drawing>
          <wp:inline distT="0" distB="0" distL="0" distR="0">
            <wp:extent cx="6604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стоимость материалов (инструментов, комплектующих, сырья) для реализации проекта в год i в соответствии с ценовыми предложениями,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7"/>
    <w:p>
      <w:pPr>
        <w:spacing w:after="0"/>
        <w:ind w:left="0"/>
        <w:jc w:val="both"/>
      </w:pPr>
      <w:r>
        <w:drawing>
          <wp:inline distT="0" distB="0" distL="0" distR="0">
            <wp:extent cx="4826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затраты по амортизации активов в год i в соответствии с Учетной политикой организации-исполнителя,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8"/>
    <w:p>
      <w:pPr>
        <w:spacing w:after="0"/>
        <w:ind w:left="0"/>
        <w:jc w:val="both"/>
      </w:pPr>
      <w:r>
        <w:drawing>
          <wp:inline distT="0" distB="0" distL="0" distR="0">
            <wp:extent cx="4318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затраты на приобретение основных средств в год i,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9"/>
    <w:p>
      <w:pPr>
        <w:spacing w:after="0"/>
        <w:ind w:left="0"/>
        <w:jc w:val="both"/>
      </w:pPr>
      <w:r>
        <w:drawing>
          <wp:inline distT="0" distB="0" distL="0" distR="0">
            <wp:extent cx="5461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затраты на приобретение нематериальных активов в год i,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0"/>
    <w:p>
      <w:pPr>
        <w:spacing w:after="0"/>
        <w:ind w:left="0"/>
        <w:jc w:val="both"/>
      </w:pPr>
      <w:r>
        <w:drawing>
          <wp:inline distT="0" distB="0" distL="0" distR="0">
            <wp:extent cx="5334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затраты на обслуживание и ремонт основных средств и нематериальных активов в год i,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1"/>
    <w:p>
      <w:pPr>
        <w:spacing w:after="0"/>
        <w:ind w:left="0"/>
        <w:jc w:val="both"/>
      </w:pPr>
      <w:r>
        <w:drawing>
          <wp:inline distT="0" distB="0" distL="0" distR="0">
            <wp:extent cx="5588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затраты на аренду производственных площадей и/или основных средств, необходимых для реализации проекта в год i на основе ценовых предложений,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2"/>
    <w:p>
      <w:pPr>
        <w:spacing w:after="0"/>
        <w:ind w:left="0"/>
        <w:jc w:val="both"/>
      </w:pPr>
      <w:r>
        <w:drawing>
          <wp:inline distT="0" distB="0" distL="0" distR="0">
            <wp:extent cx="6350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затраты на услуги сторонних организаций в год i,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работ подрядчиков в год i, включая таможенные платежи и соответствующие налоги, определяется по формуле (5):</w:t>
      </w:r>
    </w:p>
    <w:bookmarkEnd w:id="103"/>
    <w:bookmarkStart w:name="z10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4"/>
    <w:p>
      <w:pPr>
        <w:spacing w:after="0"/>
        <w:ind w:left="0"/>
        <w:jc w:val="both"/>
      </w:pPr>
      <w:r>
        <w:drawing>
          <wp:inline distT="0" distB="0" distL="0" distR="0">
            <wp:extent cx="78105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5"/>
    <w:bookmarkStart w:name="z10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6"/>
    <w:p>
      <w:pPr>
        <w:spacing w:after="0"/>
        <w:ind w:left="0"/>
        <w:jc w:val="both"/>
      </w:pPr>
      <w:r>
        <w:drawing>
          <wp:inline distT="0" distB="0" distL="0" distR="0">
            <wp:extent cx="8382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стоимость работ подрядчиков в год i, включая таможенные платежи и соответствующие налоги,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7"/>
    <w:p>
      <w:pPr>
        <w:spacing w:after="0"/>
        <w:ind w:left="0"/>
        <w:jc w:val="both"/>
      </w:pPr>
      <w:r>
        <w:drawing>
          <wp:inline distT="0" distB="0" distL="0" distR="0">
            <wp:extent cx="6858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строительно-монтажные работы в год i,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8"/>
    <w:p>
      <w:pPr>
        <w:spacing w:after="0"/>
        <w:ind w:left="0"/>
        <w:jc w:val="both"/>
      </w:pPr>
      <w:r>
        <w:drawing>
          <wp:inline distT="0" distB="0" distL="0" distR="0">
            <wp:extent cx="11049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эскизное и рабочее (детальное) проектирование объектов, космических систем и составных частей в год i,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9"/>
    <w:p>
      <w:pPr>
        <w:spacing w:after="0"/>
        <w:ind w:left="0"/>
        <w:jc w:val="both"/>
      </w:pPr>
      <w:r>
        <w:drawing>
          <wp:inline distT="0" distB="0" distL="0" distR="0">
            <wp:extent cx="7366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изготовление технологического оборудования, систем и их составных частей в год i,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0"/>
    <w:p>
      <w:pPr>
        <w:spacing w:after="0"/>
        <w:ind w:left="0"/>
        <w:jc w:val="both"/>
      </w:pPr>
      <w:r>
        <w:drawing>
          <wp:inline distT="0" distB="0" distL="0" distR="0">
            <wp:extent cx="10668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монтаж технологического оборудования, систем и их составных частей в год i,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1"/>
    <w:p>
      <w:pPr>
        <w:spacing w:after="0"/>
        <w:ind w:left="0"/>
        <w:jc w:val="both"/>
      </w:pPr>
      <w:r>
        <w:drawing>
          <wp:inline distT="0" distB="0" distL="0" distR="0">
            <wp:extent cx="12446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поставка инженерного оборудования, контрольно-измерительных приборов, средств автоматизации и связи, инструментов, инвентаря, штампов, приспособлений, оснасток, запасных частей, специальных контейнеров и других затрат, предусмотренных договорами подряда в год i,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запуска КА и/или пусконаладочных работ на основе ценовых предложений, определяется по формуле (6):</w:t>
      </w:r>
    </w:p>
    <w:bookmarkEnd w:id="112"/>
    <w:bookmarkStart w:name="z11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3"/>
    <w:p>
      <w:pPr>
        <w:spacing w:after="0"/>
        <w:ind w:left="0"/>
        <w:jc w:val="both"/>
      </w:pPr>
      <w:r>
        <w:drawing>
          <wp:inline distT="0" distB="0" distL="0" distR="0">
            <wp:extent cx="78105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14"/>
    <w:bookmarkStart w:name="z11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5"/>
    <w:p>
      <w:pPr>
        <w:spacing w:after="0"/>
        <w:ind w:left="0"/>
        <w:jc w:val="both"/>
      </w:pPr>
      <w:r>
        <w:drawing>
          <wp:inline distT="0" distB="0" distL="0" distR="0">
            <wp:extent cx="4064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стоимость запуска КА и/или пусконаладочных работ на основе ценовых предложений в год i,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6"/>
    <w:p>
      <w:pPr>
        <w:spacing w:after="0"/>
        <w:ind w:left="0"/>
        <w:jc w:val="both"/>
      </w:pPr>
      <w:r>
        <w:drawing>
          <wp:inline distT="0" distB="0" distL="0" distR="0">
            <wp:extent cx="9779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стоимость запуска КА в год i,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7"/>
    <w:p>
      <w:pPr>
        <w:spacing w:after="0"/>
        <w:ind w:left="0"/>
        <w:jc w:val="both"/>
      </w:pPr>
      <w:r>
        <w:drawing>
          <wp:inline distT="0" distB="0" distL="0" distR="0">
            <wp:extent cx="14986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4986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затраты на время осуществления заводских, предпусковых и орбитальных испытаний в год i,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8"/>
    <w:p>
      <w:pPr>
        <w:spacing w:after="0"/>
        <w:ind w:left="0"/>
        <w:jc w:val="both"/>
      </w:pPr>
      <w:r>
        <w:drawing>
          <wp:inline distT="0" distB="0" distL="0" distR="0">
            <wp:extent cx="13208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затраты на пусконаладочные работы на этапе ввода в эксплуатацию для объектов наземной космической инфраструктуры в год i,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стоимость работы 1 человека-месяца производственного персонала организации-исполнителя в год i определяется по формуле (7):</w:t>
      </w:r>
    </w:p>
    <w:bookmarkEnd w:id="119"/>
    <w:bookmarkStart w:name="z12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0"/>
    <w:p>
      <w:pPr>
        <w:spacing w:after="0"/>
        <w:ind w:left="0"/>
        <w:jc w:val="both"/>
      </w:pPr>
      <w:r>
        <w:drawing>
          <wp:inline distT="0" distB="0" distL="0" distR="0">
            <wp:extent cx="78105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21"/>
    <w:bookmarkStart w:name="z12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2"/>
    <w:p>
      <w:pPr>
        <w:spacing w:after="0"/>
        <w:ind w:left="0"/>
        <w:jc w:val="both"/>
      </w:pPr>
      <w:r>
        <w:drawing>
          <wp:inline distT="0" distB="0" distL="0" distR="0">
            <wp:extent cx="5207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стоимость работы 1 человека-месяца производственного персонала организации-исполнителя в год i, тенге/человек·месяц;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3"/>
    <w:p>
      <w:pPr>
        <w:spacing w:after="0"/>
        <w:ind w:left="0"/>
        <w:jc w:val="both"/>
      </w:pPr>
      <w:r>
        <w:drawing>
          <wp:inline distT="0" distB="0" distL="0" distR="0">
            <wp:extent cx="4445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среднемесячная номинальная заработная плата производственного персонала в годi, тенге/человек·месяц;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4"/>
    <w:p>
      <w:pPr>
        <w:spacing w:after="0"/>
        <w:ind w:left="0"/>
        <w:jc w:val="both"/>
      </w:pPr>
      <w:r>
        <w:drawing>
          <wp:inline distT="0" distB="0" distL="0" distR="0">
            <wp:extent cx="7620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налоги на среднемесячную номинальную заработную плату производственного персонала в год i, тенге/человек·месяц;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5"/>
    <w:p>
      <w:pPr>
        <w:spacing w:after="0"/>
        <w:ind w:left="0"/>
        <w:jc w:val="both"/>
      </w:pPr>
      <w:r>
        <w:drawing>
          <wp:inline distT="0" distB="0" distL="0" distR="0">
            <wp:extent cx="12573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отчисления от среднемесячной номинальной заработной платы производственного персонала в год i, тенге/человек·месяц;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6"/>
    <w:p>
      <w:pPr>
        <w:spacing w:after="0"/>
        <w:ind w:left="0"/>
        <w:jc w:val="both"/>
      </w:pPr>
      <w:r>
        <w:drawing>
          <wp:inline distT="0" distB="0" distL="0" distR="0">
            <wp:extent cx="6858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среднемесячные затраты на обеспечение внутреннего производства в расчете на одного человека производственного персонала организации-исполнителя в год i, тенге/месяц;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7"/>
    <w:p>
      <w:pPr>
        <w:spacing w:after="0"/>
        <w:ind w:left="0"/>
        <w:jc w:val="both"/>
      </w:pPr>
      <w:r>
        <w:drawing>
          <wp:inline distT="0" distB="0" distL="0" distR="0">
            <wp:extent cx="10414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производственного персонала организации-исполнителя в год i,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Заработная плата производственного персонала определяется по формуле (8):</w:t>
      </w:r>
    </w:p>
    <w:bookmarkEnd w:id="128"/>
    <w:bookmarkStart w:name="z12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9"/>
    <w:p>
      <w:pPr>
        <w:spacing w:after="0"/>
        <w:ind w:left="0"/>
        <w:jc w:val="both"/>
      </w:pPr>
      <w:r>
        <w:drawing>
          <wp:inline distT="0" distB="0" distL="0" distR="0">
            <wp:extent cx="78105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30"/>
    <w:bookmarkStart w:name="z13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1"/>
    <w:p>
      <w:pPr>
        <w:spacing w:after="0"/>
        <w:ind w:left="0"/>
        <w:jc w:val="both"/>
      </w:pPr>
      <w:r>
        <w:drawing>
          <wp:inline distT="0" distB="0" distL="0" distR="0">
            <wp:extent cx="4953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среднемесячная номинальная заработная плата производственного персонала в год i, тенге/человек·месяц;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2"/>
    <w:p>
      <w:pPr>
        <w:spacing w:after="0"/>
        <w:ind w:left="0"/>
        <w:jc w:val="both"/>
      </w:pPr>
      <w:r>
        <w:drawing>
          <wp:inline distT="0" distB="0" distL="0" distR="0">
            <wp:extent cx="6604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среднемесячная номинальная заработная плата производственного персонала в год i-1, тенге/человек·месяц;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3"/>
    <w:p>
      <w:pPr>
        <w:spacing w:after="0"/>
        <w:ind w:left="0"/>
        <w:jc w:val="both"/>
      </w:pPr>
      <w:r>
        <w:drawing>
          <wp:inline distT="0" distB="0" distL="0" distR="0">
            <wp:extent cx="7366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средний размер инфляции за 3 года, предшествующих году начала реализации проекта, процент.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Среднемесячная номинальная заработная плата производственного персонала за год, предшествующий году начала реализации проекта, определяется на основании данных "Заработная плата работников по профессиям (должностям) в отдельных видах экономической деятельности Республики Казахстан" по соответствующему виду деятельности для конкретного места реализации проекта за последний завершенный год, опубликованных на официальном сайте уполномоченного органа в области статистики.</w:t>
      </w:r>
    </w:p>
    <w:bookmarkEnd w:id="134"/>
    <w:bookmarkStart w:name="z13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Среднемесячные затраты на обеспечение внутреннего производства в год i определяются по формуле (9):</w:t>
      </w:r>
    </w:p>
    <w:bookmarkEnd w:id="135"/>
    <w:bookmarkStart w:name="z13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6"/>
    <w:p>
      <w:pPr>
        <w:spacing w:after="0"/>
        <w:ind w:left="0"/>
        <w:jc w:val="both"/>
      </w:pPr>
      <w:r>
        <w:drawing>
          <wp:inline distT="0" distB="0" distL="0" distR="0">
            <wp:extent cx="78105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37"/>
    <w:bookmarkStart w:name="z13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8"/>
    <w:p>
      <w:pPr>
        <w:spacing w:after="0"/>
        <w:ind w:left="0"/>
        <w:jc w:val="both"/>
      </w:pPr>
      <w:r>
        <w:drawing>
          <wp:inline distT="0" distB="0" distL="0" distR="0">
            <wp:extent cx="7112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среднемесячные затраты на обеспечение внутреннего производства в год i, тенге/месяц;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9"/>
    <w:p>
      <w:pPr>
        <w:spacing w:after="0"/>
        <w:ind w:left="0"/>
        <w:jc w:val="both"/>
      </w:pPr>
      <w:r>
        <w:drawing>
          <wp:inline distT="0" distB="0" distL="0" distR="0">
            <wp:extent cx="9398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среднемесячная номинальная заработная плата вспомогательного персонала в год i, тенге/человек·месяц;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0"/>
    <w:p>
      <w:pPr>
        <w:spacing w:after="0"/>
        <w:ind w:left="0"/>
        <w:jc w:val="both"/>
      </w:pPr>
      <w:r>
        <w:drawing>
          <wp:inline distT="0" distB="0" distL="0" distR="0">
            <wp:extent cx="10414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налоги на среднемесячную номинальную заработную плату вспомогательного персонала в год i, тенге/человек·месяц;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1"/>
    <w:p>
      <w:pPr>
        <w:spacing w:after="0"/>
        <w:ind w:left="0"/>
        <w:jc w:val="both"/>
      </w:pPr>
      <w:r>
        <w:drawing>
          <wp:inline distT="0" distB="0" distL="0" distR="0">
            <wp:extent cx="16002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отчисления от среднемесячной номинальной заработной платы вспомогательного персонала в год i, тенге/человек·месяц;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2"/>
    <w:p>
      <w:pPr>
        <w:spacing w:after="0"/>
        <w:ind w:left="0"/>
        <w:jc w:val="both"/>
      </w:pPr>
      <w:r>
        <w:drawing>
          <wp:inline distT="0" distB="0" distL="0" distR="0">
            <wp:extent cx="6731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вспомогательного персонала в год i,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3"/>
    <w:p>
      <w:pPr>
        <w:spacing w:after="0"/>
        <w:ind w:left="0"/>
        <w:jc w:val="both"/>
      </w:pPr>
      <w:r>
        <w:drawing>
          <wp:inline distT="0" distB="0" distL="0" distR="0">
            <wp:extent cx="5080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затраты на электроэнергию в год i,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Среднемесячная номинальная заработная плата вспомогательного персонала определяется по формуле (10):</w:t>
      </w:r>
    </w:p>
    <w:bookmarkEnd w:id="144"/>
    <w:bookmarkStart w:name="z14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5"/>
    <w:p>
      <w:pPr>
        <w:spacing w:after="0"/>
        <w:ind w:left="0"/>
        <w:jc w:val="both"/>
      </w:pPr>
      <w:r>
        <w:drawing>
          <wp:inline distT="0" distB="0" distL="0" distR="0">
            <wp:extent cx="78105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46"/>
    <w:bookmarkStart w:name="z14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7"/>
    <w:p>
      <w:pPr>
        <w:spacing w:after="0"/>
        <w:ind w:left="0"/>
        <w:jc w:val="both"/>
      </w:pPr>
      <w:r>
        <w:drawing>
          <wp:inline distT="0" distB="0" distL="0" distR="0">
            <wp:extent cx="9017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среднемесячная номинальная заработная плата вспомогательного персонала в год i, тенге/человек·месяц;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8"/>
    <w:p>
      <w:pPr>
        <w:spacing w:after="0"/>
        <w:ind w:left="0"/>
        <w:jc w:val="both"/>
      </w:pPr>
      <w:r>
        <w:drawing>
          <wp:inline distT="0" distB="0" distL="0" distR="0">
            <wp:extent cx="9144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среднемесячная номинальная заработная плата вспомогательного персонала в год i-1, тенге/человек·месяц;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9"/>
    <w:p>
      <w:pPr>
        <w:spacing w:after="0"/>
        <w:ind w:left="0"/>
        <w:jc w:val="both"/>
      </w:pPr>
      <w:r>
        <w:drawing>
          <wp:inline distT="0" distB="0" distL="0" distR="0">
            <wp:extent cx="7747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средний размер инфляции за 3 года, предшествующих году начала реализации проекта, процент.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Среднемесячная номинальная заработная плата вспомогательного персонала за год, предшествующий году начала реализации проекта, определяется на основании данных "Заработная плата работников по профессиям (должностям) в отдельных видах экономической деятельности Республики Казахстан" по соответствующему виду деятельности для конкретного места реализации проекта за последний завершенный год, опубликованных на официальном сайте уполномоченного органа в области статистики.</w:t>
      </w:r>
    </w:p>
    <w:bookmarkEnd w:id="150"/>
    <w:bookmarkStart w:name="z15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Трудоемкость проекта в год i определяется по формуле (11):</w:t>
      </w:r>
    </w:p>
    <w:bookmarkEnd w:id="151"/>
    <w:bookmarkStart w:name="z15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2"/>
    <w:p>
      <w:pPr>
        <w:spacing w:after="0"/>
        <w:ind w:left="0"/>
        <w:jc w:val="both"/>
      </w:pPr>
      <w:r>
        <w:drawing>
          <wp:inline distT="0" distB="0" distL="0" distR="0">
            <wp:extent cx="78105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53"/>
    <w:bookmarkStart w:name="z15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4"/>
    <w:p>
      <w:pPr>
        <w:spacing w:after="0"/>
        <w:ind w:left="0"/>
        <w:jc w:val="both"/>
      </w:pPr>
      <w:r>
        <w:drawing>
          <wp:inline distT="0" distB="0" distL="0" distR="0">
            <wp:extent cx="9906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трудоемкость проекта в год i, человек·месяц;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5"/>
    <w:p>
      <w:pPr>
        <w:spacing w:after="0"/>
        <w:ind w:left="0"/>
        <w:jc w:val="both"/>
      </w:pPr>
      <w:r>
        <w:drawing>
          <wp:inline distT="0" distB="0" distL="0" distR="0">
            <wp:extent cx="10160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производственного персонала проекта в год i,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6"/>
    <w:p>
      <w:pPr>
        <w:spacing w:after="0"/>
        <w:ind w:left="0"/>
        <w:jc w:val="both"/>
      </w:pPr>
      <w:r>
        <w:drawing>
          <wp:inline distT="0" distB="0" distL="0" distR="0">
            <wp:extent cx="10668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месяцев реализации проектав год i,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Методика расчета затрат на эксплуатацию объектов космической инфраструктуры</w:t>
      </w:r>
    </w:p>
    <w:bookmarkEnd w:id="157"/>
    <w:bookmarkStart w:name="z15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Затраты на эксплуатацию 1 объекта космической системы в год определяются по формуле (12):</w:t>
      </w:r>
    </w:p>
    <w:bookmarkEnd w:id="158"/>
    <w:bookmarkStart w:name="z15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9"/>
    <w:p>
      <w:pPr>
        <w:spacing w:after="0"/>
        <w:ind w:left="0"/>
        <w:jc w:val="both"/>
      </w:pPr>
      <w:r>
        <w:drawing>
          <wp:inline distT="0" distB="0" distL="0" distR="0">
            <wp:extent cx="78105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60"/>
    <w:bookmarkStart w:name="z16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1"/>
    <w:p>
      <w:pPr>
        <w:spacing w:after="0"/>
        <w:ind w:left="0"/>
        <w:jc w:val="both"/>
      </w:pPr>
      <w:r>
        <w:drawing>
          <wp:inline distT="0" distB="0" distL="0" distR="0">
            <wp:extent cx="5969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эксплуатационные затраты,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2"/>
    <w:p>
      <w:pPr>
        <w:spacing w:after="0"/>
        <w:ind w:left="0"/>
        <w:jc w:val="both"/>
      </w:pPr>
      <w:r>
        <w:drawing>
          <wp:inline distT="0" distB="0" distL="0" distR="0">
            <wp:extent cx="6731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затраты основного производства, непосредственно связанные с эксплуатацией космической системы,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3"/>
    <w:p>
      <w:pPr>
        <w:spacing w:after="0"/>
        <w:ind w:left="0"/>
        <w:jc w:val="both"/>
      </w:pPr>
      <w:r>
        <w:drawing>
          <wp:inline distT="0" distB="0" distL="0" distR="0">
            <wp:extent cx="5715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прочие затраты, связанные с эксплуатацией космической системы,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основного производства в год определяются по формуле (13):</w:t>
      </w:r>
    </w:p>
    <w:bookmarkEnd w:id="164"/>
    <w:bookmarkStart w:name="z16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5"/>
    <w:p>
      <w:pPr>
        <w:spacing w:after="0"/>
        <w:ind w:left="0"/>
        <w:jc w:val="both"/>
      </w:pPr>
      <w:r>
        <w:drawing>
          <wp:inline distT="0" distB="0" distL="0" distR="0">
            <wp:extent cx="78105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66"/>
    <w:bookmarkStart w:name="z16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7"/>
    <w:p>
      <w:pPr>
        <w:spacing w:after="0"/>
        <w:ind w:left="0"/>
        <w:jc w:val="both"/>
      </w:pPr>
      <w:r>
        <w:drawing>
          <wp:inline distT="0" distB="0" distL="0" distR="0">
            <wp:extent cx="6477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затраты основного производства в год,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8"/>
    <w:p>
      <w:pPr>
        <w:spacing w:after="0"/>
        <w:ind w:left="0"/>
        <w:jc w:val="both"/>
      </w:pPr>
      <w:r>
        <w:drawing>
          <wp:inline distT="0" distB="0" distL="0" distR="0">
            <wp:extent cx="4699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амортизация основных средств и нематериальных активов производственного назначения,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9"/>
    <w:p>
      <w:pPr>
        <w:spacing w:after="0"/>
        <w:ind w:left="0"/>
        <w:jc w:val="both"/>
      </w:pPr>
      <w:r>
        <w:drawing>
          <wp:inline distT="0" distB="0" distL="0" distR="0">
            <wp:extent cx="7112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фонд оплаты труда производственного персонала,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0"/>
    <w:p>
      <w:pPr>
        <w:spacing w:after="0"/>
        <w:ind w:left="0"/>
        <w:jc w:val="both"/>
      </w:pPr>
      <w:r>
        <w:drawing>
          <wp:inline distT="0" distB="0" distL="0" distR="0">
            <wp:extent cx="4064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налоги, сборы и другие отчисления в бюджет,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1"/>
    <w:p>
      <w:pPr>
        <w:spacing w:after="0"/>
        <w:ind w:left="0"/>
        <w:jc w:val="both"/>
      </w:pPr>
      <w:r>
        <w:drawing>
          <wp:inline distT="0" distB="0" distL="0" distR="0">
            <wp:extent cx="5588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–прочие затраты, непосредственно связанные с эксплуатацией космической системы (услуги по технической поддержке эксплуатации КА, услуги по авторскому сопровождению управления КА, страхование космической системы в период эксплуатации, обслуживание и ремонт основных средств и нематериальных активов, электроэнергия, запасы, и другие),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операционные затраты, связанные с эксплуатацией космической системы определяются по формуле (14):</w:t>
      </w:r>
    </w:p>
    <w:bookmarkEnd w:id="172"/>
    <w:bookmarkStart w:name="z17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3"/>
    <w:p>
      <w:pPr>
        <w:spacing w:after="0"/>
        <w:ind w:left="0"/>
        <w:jc w:val="both"/>
      </w:pPr>
      <w:r>
        <w:drawing>
          <wp:inline distT="0" distB="0" distL="0" distR="0">
            <wp:extent cx="78105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74"/>
    <w:bookmarkStart w:name="z17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5"/>
    <w:p>
      <w:pPr>
        <w:spacing w:after="0"/>
        <w:ind w:left="0"/>
        <w:jc w:val="both"/>
      </w:pPr>
      <w:r>
        <w:drawing>
          <wp:inline distT="0" distB="0" distL="0" distR="0">
            <wp:extent cx="11176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прочие операционные затраты, связанные с эксплуатацией системы,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6"/>
    <w:p>
      <w:pPr>
        <w:spacing w:after="0"/>
        <w:ind w:left="0"/>
        <w:jc w:val="both"/>
      </w:pPr>
      <w:r>
        <w:drawing>
          <wp:inline distT="0" distB="0" distL="0" distR="0">
            <wp:extent cx="4318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затраты по реализации услуг,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7"/>
    <w:p>
      <w:pPr>
        <w:spacing w:after="0"/>
        <w:ind w:left="0"/>
        <w:jc w:val="both"/>
      </w:pPr>
      <w:r>
        <w:drawing>
          <wp:inline distT="0" distB="0" distL="0" distR="0">
            <wp:extent cx="4191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прочие затраты (страхование КА в период проведения опытной эксплуатации на орбите, изменение стоимости комплектующих и компонентов КА за счет изменения технико-технологических параметров),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