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4209" w14:textId="829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августа 2019 года № 229. Зарегистрирован в Министерстве юстиции Республики Казахстан 14 августа 2019 года № 19237.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подпункту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в организациях образования в области культуры и искусства, финансируемых из республиканского бюджета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 и искусства, финансируемых из республиканского бюджета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(Игенев Р.)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229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в области культуры и искусства, финансируемых из республиканского бюджета на 2019-2020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культуры и спорта РК от 23.09.2019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087"/>
        <w:gridCol w:w="3467"/>
        <w:gridCol w:w="2091"/>
        <w:gridCol w:w="1545"/>
        <w:gridCol w:w="179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медия производства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 (Вокальное искусство)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 (Музыковедение)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 (Арт-менеджмент)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 (Музыкальное образование)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3"/>
        <w:gridCol w:w="1185"/>
        <w:gridCol w:w="1189"/>
        <w:gridCol w:w="1189"/>
        <w:gridCol w:w="764"/>
        <w:gridCol w:w="1189"/>
        <w:gridCol w:w="1189"/>
        <w:gridCol w:w="11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229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2019-2020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культуры и спорта РК от 23.09.2019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4121"/>
        <w:gridCol w:w="2993"/>
        <w:gridCol w:w="2988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театра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хореографии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229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 и искусства, финансируемых из республиканского бюджета на 2019 -2020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942"/>
        <w:gridCol w:w="1480"/>
        <w:gridCol w:w="3690"/>
        <w:gridCol w:w="699"/>
        <w:gridCol w:w="697"/>
        <w:gridCol w:w="949"/>
        <w:gridCol w:w="1198"/>
        <w:gridCol w:w="94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Колледж при Республиканском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"Казахский национальный университет искусств"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 языком обучения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русс.языком обучения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Учитель музыки в организациях дошкольного и основного среднего образования</w:t>
            </w:r>
          </w:p>
          <w:bookmarkEnd w:id="16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 Дизайнер</w:t>
            </w:r>
          </w:p>
          <w:bookmarkEnd w:id="17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3-Преподаватель детской музыкальной школы, концертмейстер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скрипка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3-Преподаватель детской музыкальной школы, артист (руководитель) оркестра, ансамбля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  <w:bookmarkEnd w:id="18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Эстрадные инструменты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Преподаватель детской музыкальной школы, артист (руководитель) оркестра эстрадных инструментов</w:t>
            </w:r>
          </w:p>
          <w:bookmarkEnd w:id="19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Хормейстер, преподаватель</w:t>
            </w:r>
          </w:p>
          <w:bookmarkEnd w:id="2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Преподаватель детской музыкальной школы</w:t>
            </w:r>
          </w:p>
          <w:bookmarkEnd w:id="21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(академическое)</w:t>
            </w:r>
          </w:p>
          <w:bookmarkEnd w:id="22"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Артист академического пения, солист ансамбля</w:t>
            </w:r>
          </w:p>
          <w:bookmarkEnd w:id="23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(эстрадное)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ДМШ, артист эстрадного пения</w:t>
            </w:r>
          </w:p>
          <w:bookmarkEnd w:id="24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(традиционное)</w:t>
            </w:r>
          </w:p>
          <w:bookmarkEnd w:id="25"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040702 3 Преподаватель ДМШ, артист народного пения с домброй </w:t>
            </w:r>
          </w:p>
          <w:bookmarkEnd w:id="26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 Артист драматического театра</w:t>
            </w:r>
          </w:p>
          <w:bookmarkEnd w:id="27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"Театрально-декоративное искусство"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 Художник-декоратор</w:t>
            </w:r>
          </w:p>
          <w:bookmarkEnd w:id="28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cкульптура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Художник-скульптор</w:t>
            </w:r>
          </w:p>
          <w:bookmarkEnd w:id="29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041201 3 Художник </w:t>
            </w:r>
          </w:p>
          <w:bookmarkEnd w:id="3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Художник</w:t>
            </w:r>
          </w:p>
          <w:bookmarkEnd w:id="31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307"/>
        <w:gridCol w:w="2114"/>
        <w:gridCol w:w="2901"/>
        <w:gridCol w:w="830"/>
        <w:gridCol w:w="830"/>
        <w:gridCol w:w="1127"/>
        <w:gridCol w:w="534"/>
        <w:gridCol w:w="82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при Республиканском государственном учреждении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 языком обучения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русс. языком обучения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 Артист музыкального театра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скульптор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 прикладное искусство и народные промыслы (по профилю)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художник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505"/>
        <w:gridCol w:w="598"/>
        <w:gridCol w:w="2505"/>
        <w:gridCol w:w="901"/>
        <w:gridCol w:w="901"/>
        <w:gridCol w:w="1224"/>
        <w:gridCol w:w="1544"/>
        <w:gridCol w:w="12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при некоммерческом акционерном обществе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 языком обучения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русс. языком обучения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искусство: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  <w:bookmarkEnd w:id="3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искусство: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  <w:bookmarkEnd w:id="3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271"/>
        <w:gridCol w:w="1497"/>
        <w:gridCol w:w="3049"/>
        <w:gridCol w:w="817"/>
        <w:gridCol w:w="817"/>
        <w:gridCol w:w="817"/>
        <w:gridCol w:w="1400"/>
        <w:gridCol w:w="81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"Алматинский колледж декоративно-прикладного искусства имени О.Тансыкбаева"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  <w:bookmarkEnd w:id="34"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 языком обучения</w:t>
            </w:r>
          </w:p>
          <w:bookmarkEnd w:id="36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русс. языком обучения</w:t>
            </w:r>
          </w:p>
          <w:bookmarkEnd w:id="37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кл.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 (по видам)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 (по видам)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художник - скульптор</w:t>
            </w:r>
          </w:p>
          <w:bookmarkEnd w:id="39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 художник-декоратор</w:t>
            </w:r>
          </w:p>
          <w:bookmarkEnd w:id="40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–прикладное искусство и народные промыслы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художник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841"/>
        <w:gridCol w:w="1461"/>
        <w:gridCol w:w="3962"/>
        <w:gridCol w:w="662"/>
        <w:gridCol w:w="781"/>
        <w:gridCol w:w="899"/>
        <w:gridCol w:w="1135"/>
        <w:gridCol w:w="8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П. Чайковского"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 языком обучения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русс. языком обучения.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"Концертмейстер"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оркестра, ансамбля"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"Артист (руководитель)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"Артист (руководитель) оркестра, народных инструментов"</w:t>
            </w:r>
          </w:p>
          <w:bookmarkEnd w:id="41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 Преподаватель детской музыкальной школы, "Артист (руководитель) оркестра, эстрадных инструментов"</w:t>
            </w:r>
          </w:p>
          <w:bookmarkEnd w:id="42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дирижирование: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"Преподаватель хормейстер"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музыки: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"Преподаватель детской музыкальной школы"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Преподаватель 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солист ансамбля"</w:t>
            </w:r>
          </w:p>
          <w:bookmarkEnd w:id="43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"Артист народного пения с домброй"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Пение: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детской музыкальной школы, "Артист эстрадного пения"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исполнитель, звукооператор концертных программ: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 Преподаватель детской музыкальной школы, "Артист оркестра, звукооператор"</w:t>
            </w:r>
          </w:p>
          <w:bookmarkEnd w:id="44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029"/>
        <w:gridCol w:w="1006"/>
        <w:gridCol w:w="4105"/>
        <w:gridCol w:w="730"/>
        <w:gridCol w:w="730"/>
        <w:gridCol w:w="991"/>
        <w:gridCol w:w="1251"/>
        <w:gridCol w:w="7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"Республиканский эстрадно-цирковой колледж имени Ж. Елебекова"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каз. языком обучения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русс. языком обучения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 "Артист (руководитель) оркестра народных инструментов"</w:t>
            </w:r>
          </w:p>
          <w:bookmarkEnd w:id="45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Преподаватель детской музыкальной школы "Артист (руководитель) оркестра эстрадных инструментов"</w:t>
            </w:r>
          </w:p>
          <w:bookmarkEnd w:id="46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 "Артист народного пения с домброй"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детской музыкальной школы "Артист эстрадного пения"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 "Артист хора"</w:t>
            </w:r>
          </w:p>
          <w:bookmarkEnd w:id="47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"Артист ансамбля танца"</w:t>
            </w:r>
          </w:p>
          <w:bookmarkEnd w:id="48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 "Артист разговорного жанра"</w:t>
            </w:r>
          </w:p>
          <w:bookmarkEnd w:id="49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Цирковое искусство: 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  "Артист цирка"</w:t>
            </w:r>
          </w:p>
          <w:bookmarkEnd w:id="50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319"/>
        <w:gridCol w:w="3551"/>
        <w:gridCol w:w="832"/>
        <w:gridCol w:w="832"/>
        <w:gridCol w:w="833"/>
        <w:gridCol w:w="984"/>
        <w:gridCol w:w="1281"/>
        <w:gridCol w:w="83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А. Селезнева"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начальной школы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 0408013 "Артист балета"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 0408023 "Артист ансамбля танца"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229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2019-2020 учебный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3024"/>
        <w:gridCol w:w="893"/>
        <w:gridCol w:w="1085"/>
        <w:gridCol w:w="542"/>
        <w:gridCol w:w="542"/>
        <w:gridCol w:w="1086"/>
        <w:gridCol w:w="1283"/>
        <w:gridCol w:w="1670"/>
        <w:gridCol w:w="1090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казенное предприятие "Республиканский колледж спорта"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учреждение "Республиканская специализированная школа-интернат-колледж олимпийского резерва в городе Риддер"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