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b3b6" w14:textId="c9fb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августа 2019 года № 358. Зарегистрирован в Министерстве юстиции Республики Казахстан 13 августа 2019 года № 19234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17650, опубликован 2 ноября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магистратуру, резидентуру организаций образования в области здравоохранения, а также ОВПО и научных организаций проводится приемными комиссиями ОВПО и научных организаций и (или) через информационную систему с 3 по 25 июля календарного года. КТ, творческие экзамены в магистратуру проводятся с 8 по 16 августа календарного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в докторантуру ОВПО с 3 июля до 22 августа календарного года. Вступительные экзамены по группам образовательных программ в докторантуру проводятся с 22 до 27 августа календарного года.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– до 28 августа календарного года.";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Зачисление лиц в магистратуру на платной основе осуществляется по итогам КТ в соответствии со Шкалой 150-балльной системы оценок для КТ в магистратуру с казахским или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(далее - приложение 7): не менее 50 баллов, при этом по иностранному языку – не менее 25 баллов, по профилю группы образовательных программ: с выбором одного правильного ответа – не менее 7 баллов, с выбором одного или нескольких правильных ответов – не менее 7 баллов, по тесту на определение готовности к обучению – не менее 7 баллов.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магистратуру с английским языком обучения на платной основе осуществляется по итогам КТ в соответствии со Шкалой 100-балльной системы оценок для КТ в магистратуру с английским языком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 к настоящим Типовым правилам (далее - приложение 8): не менее 25 баллов, при этом по тесту на определение готовности к обучению – не менее 7 баллов, по профилю группы образовательных программ: с выбором одного правильного ответа – не менее 7 баллов, с выбором одного или нескольких правильных ответов – не менее 7 баллов.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магистратуру по группам образовательных программ, требующих творческой подготовки на платной основе, осуществляется по итогам КТ и творческих экзаменов по профилю группы образовательных программ согласно приложению 7: не менее 50 баллов, при этом по иностранному языку – не менее 25 баллов, по тесту на определение готовности к обучению – не менее 7 баллов и по творческим экзаменам – не менее 7 баллов по каждому творческому экзамену.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творческому экзамену максимальное количество баллов должно составлять 35.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резидентуру осуществляется по итогам вступительного экзамена по профилю группы образовательных программ и набравших не менее 50 баллов из возможных 100 баллов.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докторантуру осуществляется на основе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 и по итогам вступительного экзамена по профилю группы образовательных программ докторантуры и набравших не менее 50 баллов из возможных 100 баллов.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обучение по государственному образовательному заказу на конкурсной основе зачисляются лица, набравшие наивысшие баллы по КТ и (или) вступительному экзамену и (или) творческих экзаменов: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научно-педагогической и профильной магистратуры с казахским или русским языком обучения, в том числе по группам образовательных программ, требующих творческой подготовки – не менее 75 баллов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магистратуры с английским языком обучения – не менее 50 баллов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резидентуры – не менее 75 баллов.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сертификаты о сдаче теста по иностранному языку (английский, французский, немецкий), указанных в пункте 14 настоящих Типовых правил, засчитывается 50 баллов.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в докторантуре по государственному образовательному заказу на конкурсной основе зачисляются лица, набравшие по вступительному экзамену – не менее 75 баллов.";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150-балльной системы оценок для комплексного тестирования в магистратуру с казахским или русским языком обучения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384"/>
        <w:gridCol w:w="2459"/>
        <w:gridCol w:w="2380"/>
        <w:gridCol w:w="2380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иностранному языку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  <w:bookmarkEnd w:id="26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/ Немецкий / Французский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 Русский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профилю группы образовательных программ*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 Русский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 Русский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поступления в магистратуру по группам образовательных программ, требующих творческой подготовки сдаются творческие экзамены.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 для КТ в магистратуру с английским языком обучения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2815"/>
        <w:gridCol w:w="2162"/>
        <w:gridCol w:w="2068"/>
        <w:gridCol w:w="2811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Русский/ Английский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профилю группы образовательных программ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