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d8b3" w14:textId="47ad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7 августа 2019 года № 833. Зарегистрирован в Министерстве юстиции Республики Казахстан 9 августа 2019 года № 19224.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29 февраля 2016 года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9"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20" w:id="1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 – Министр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