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5ea0" w14:textId="ceb5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30 июля 2018 года № 167 "Об утверждении Правил проведения Национальным Банком Республики Казахстан аукционов в рамках реализации денежно-кредитной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июля 2019 года № 127. Зарегистрировано в Министерстве юстиции Республики Казахстан 9 августа 2019 года № 19223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в целях совершенствования порядка проведения Национальным Банком Республики Казахстан аукционов в рамках реализации денежно-кредитной политики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июля 2018 года № 167 "Об утверждении Правил проведения Национальным Банком Республики Казахстан аукционов в рамках реализации денежно-кредитной политики" (зарегистрировано в Реестре государственной регистрации нормативных правовых актов под № 17355, опубликовано 19 сентября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Национальным Банком Республики Казахстан аукционов в рамках реализации денежно-кредитной политики,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 В день проведения аукциона по покупке ценных бумаг с обратной продажей с 09.00 до 11.30 часов времени города Нур-Султан участник аукциона подает в уполномоченное подразделение заявку на участие в аукционе по покупке ценных бумаг с обратной продажей в электронном виде через аукционную платформу.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по техническим причинам (в случае сбоя работы аукционной платформы) подачи заявки на участие в аукционе по покупке ценных бумаг с обратной продажей в электронном виде через аукционную платформу допускается подача участником аукциона заявки на участие в аукционе по покупке ценных бумаг с обратной продажей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 бумажном носителе.";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 Уполномоченное подразделение к 12.00 часам времени города Нур-Султан обобщает заявки на участие в аукционе по покупке ценных бумаг с обратной продажей в сводную ведомость поступивших заявок на участие в аукционе по покупке ценных бумаг с обратной продажей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 Руководитель уполномоченного подразделения либо, в случае его отсутствия, лицо, его замещающее, с 12.00 до 13.00 часов времени города Нур-Султан на основании полученных данных об аукционе по покупке ценных бумаг с обратной продажей принимает решение о ставке отсечения, объеме удовлетворения заявок, после чего подписывает сводную ведомость поступивших заявок на участие в аукционе по покупке ценных бумаг с обратной продажей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 Уполномоченное подразделение не позднее 18.30 часов времени города Нур-Султан в день проведения аукциона по покупке ценных бумаг с обратной продажей размещает на официальном интернет-ресурсе Национального Банка информацию об итогах состоявшегося аукциона по покупке ценных бумаг с обратной продажей.";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 В день проведения аукциона по продаже ценных бумаг с обратной покупкой с 9.00 до 11.30 часов времени города Нур-Султан участник аукциона подает в уполномоченное подразделение заявку на участие в аукционе по продаже ценных бумаг с обратной покупкой в электронном виде через аукционную платформу.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по техническим причинам (в случае сбоя работы аукционной платформы) подачи заявки на участие в аукционе по продаже ценных бумаг с обратной покупкой в электронном виде через аукционную платформу допускается подача участником аукциона заявки на участие в аукционе по продаже ценных бумаг с обратной покупкой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 бумажном носителе.";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 Уполномоченное подразделение к 12.00 часам времени города Нур-Султан обобщает заявки на участие в аукционе по продаже ценных бумаг с обратной покупкой в сводную ведомость поступивших заявок на участие в аукционе по продаже ценных бумаг с обратной покупкой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 Руководитель уполномоченного подразделения либо, в случае его отсутствия, лицо, его замещающее, с 12.00 до 13.00 часов времени города Нур-Султан на основании полученных данных об аукционе по продаже ценных бумаг с обратной покупкой принимает решение о ставке отсечения, объеме удовлетворения заявок, после чего подписывает сводную ведомость поступивших заявок на участие в аукционе по продаже ценных бумаг с обратной покупкой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 Уполномоченное подразделение не позднее 18.30 часов времени города Нур-Султан в день проведения аукциона по продаже ценных бумаг с обратной покупкой размещает на официальном интернет-ресурсе Национального Банка информацию об итогах состоявшегося аукциона по продаже ценных бумаг с обратной покупкой.";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"83. В день проведения электронного аукциона с 9.00 до 11.30 часов времени города Нур-Султан первичный агент подает в уполномоченное подразделение заявку на покупку краткосрочных нот Национального Банка в электронном виде через аукционную платформу.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по техническим причинам (в случае сбоя работы аукционной платформы) подачи заявки на покупку краткосрочных нот Национального Банка в электронном виде через аукционную платформу допускается подача первичным агентом заявки на покупку краткосрочных нот Национального Банка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 бумажном носителе.";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 Уполномоченное подразделение в рамках электронного аукциона к 11.30 часам времени города Нур-Султан обобщает заявки на покупку краткосрочных нот Национального Банка первичных агентов в сводную ведомость поступивших заявок на покупку краткосрочных нот Национального Банка.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 Руководитель уполномоченного подразделения либо, в случае его отсутствия, лицо, его замещающее, с 11.30 до 13.00 часов времени города Нур-Султан на основании полученных данных об электронном аукционе принимает решение о ценовых условиях, объеме удовлетворения заявок и (или) доразмещении краткосрочных нот Национального Банка, после чего подписывает сводную ведомость поступивших заявок на покупку краткосрочных нот Национального Банка.";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"92. В случае принятия решения о доразмещении краткосрочных нот Национального Банка уполномоченное подразделение в день проведения электронного аукциона до 13.30 часов времени города Нур-Султан направляет первичным агентам условия проведения доразмещения краткосрочных нот Национального Банка в порядке, предусмотренном пунктами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"98. Уполномоченное подразделение на основании информации об объеме удовлетворенных заявок на доразмещение краткосрочных нот Национального Банка осуществляет доразмещение краткосрочных нот Национального Банка и не позднее 17.00 времени города Нур-Султан дня проведения доразмещения краткосрочных нот Национального Банка уведомляет первичного агента об удовлетворенном объеме заявок на бумажном носителе либо в электронном виде через аукционную платформу.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 В день проведения аукциона по продаже уполномоченное подразделение до 13.00 времени города Нур-Султан направляет первичным агентам информацию, связанную с проведением аукциона краткосрочных нот Национального Банка, после согласования с первичными агентами дисконтированных цен и объявленного объема размещения краткосрочных нот Национального Банка в пределах дисконтированных цен, определенных руководителем уполномоченного подразделения либо, в случае его отсутствия, лицом, его замещающим.";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"104. Уполномоченное подразделение в рамках аукциона по продаже на основании информации об объеме размещения краткосрочных нот Национального Банка в пределах дисконтированных цен осуществляет размещение краткосрочных нот Национального Банка и не позднее 17.00 часов города Нур-Султан дня проведения аукциона по продаже уведомляет первичного агента об удовлетворенном объеме краткосрочных нот Национального Банка на бумажном носителе либо в электронном виде через аукционную платформу.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 В день проведения аукциона в форме подписки уполномоченное подразделение до 12.00 времени города Нур-Султан направляет первичным агентам информацию, связанную с проведением аукциона краткосрочных нот Национального Банка, а также дисконтированную цену, определенную руководителем уполномоченного подразделения либо, в случае его отсутствия, лицом, его замещающим.";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"111. Уполномоченное подразделение в рамках аукциона в форме подписки на основании информации об объеме размещения краткосрочных нот Национального Банка осуществляет размещение краткосрочных нот Национального Банка и не позднее 17.00 часов города Нур-Султан дня проведения аукциона в форме подписки уведомляет первичного агента об удовлетворенном объеме заявок на покупку краткосрочных нот Национального Банка на бумажном носителе либо в электронном виде через аукционную платформу.";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"115. Уполномоченное подразделение не позднее 18.30 часов времени города Нур-Султан в день проведения аукциона краткосрочных нот Национального Банка размещает на официальном интернет-ресурсе Национального Банка информацию об итогах состоявшегося аукциона краткосрочных нот Национального Банка.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 Уполномоченное подразделение и первичный агент не позднее 17.00 часов времени города Нур-Султан дня оплаты, установленного условиями выпуска и размещения краткосрочных нот Национального Банка, передают в центральный депозитарий приказы в соответствии со сводом правил центрального депозитария.";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"121. Не позднее 16.00 часов времени города Нур-Султан рабочего дня, предшествующего дню погашения краткосрочных нот Национального Банка, центральный депозитарий формирует список держателей краткосрочных нот Национального Банка, имеющих право на получение денег от погашения краткосрочных нот Национального Банка.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 В день погашения краткосрочных нот Национального Банка Национальный Банк до 11.00 часов времени города Нур-Султан осуществляет перевод денег на позицию центрального депозитария в соответствии со сведениями о предстоящем погашении краткосрочных нот Национального Банка с указанием количества краткосрочных нот Национального Банка, суммы, подлежащей выплате при погашении краткосрочных нот Национального Банка, и реквизитов центрального депозитария.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 Перевод денег на позицию первичного агента в погашение краткосрочных нот Национального Банка осуществляется центральным депозитарием по их номинальной стоимости в день погашения до 12.00 часов времени города Нур-Султан.";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"138. Информация, связанная с проведением депозитного аукциона, передается Национальным Банком контрпартнерам через аукционную платформу и содержит следующие сведения: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проведения аукциона;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расчетов по результатам аукциона;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объявленный объем депозитного аукциона;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 размещения (одноценовой или многоценовой);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сделки.";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"140. В день проведения депозитного аукциона с 9.00 до 11.30 времени города Нур-Султан контрпартнер подает заявку на участие в депозитном аукционе в электронном виде через аукционную платформу.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по техническим причинам (в случае сбоя работы аукционной платформы) приема заявок на участие в депозитном аукционе в электронном виде через аукционную платформу уполномоченное подразделение продлевает время приема заявок на участие в депозитном аукционе через аукционную платформу.";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"147. Уполномоченное подразделение после закрытия приема заявок на участие в депозитном аукционе обобщает заявки на участие в депозитном аукционе в сводную ведомость поступивших заявок на участие в депозитном аукционе.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Руководитель уполномоченного подразделения либо, в случае его отсутствия, лицо, его замещающее, с 11.30 до 13.00 часов времени города Нур-Султан на основании полученных данных о депозитном аукционе принимает решение о ставке отсечения, объеме удовлетворения заявок либо о признании депозитного аукциона несостоявшимся, после чего подписывает сводную ведомость поступивших заявок на участие в депозитном аукционе.";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"153. Уполномоченное подразделение на основании информации о ставке отсечения и объеме удовлетворенных заявок, уведомляет контрпартнера об удовлетворенном объеме заявок в электронном виде через аукционную платформу. 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депозитного аукциона с контрпартнерами заключаются депозитные сделки с оформлением паспортов сделок (трейд-тикетов).";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154 изложить в следующей редакции: </w:t>
      </w:r>
    </w:p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сумму сделки;";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"155. Контрпартнер, заявка которого удовлетворена Национальным Банком по результатам депозитного аукциона, на дату расчетов по депозитному аукциону перечисляет деньги в пользу Национального Банка.";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"160. Уполномоченное подразделение не позднее 18.30 часов времени города Нур-Султан в день проведения депозитного аукциона размещает на официальном интернет-ресурсе Национального Банка информацию об итогах состоявшегося депозитного аукциона.".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(Молдабекова А.М.) в установленном законодательством Республики Казахстан порядке обеспечить: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(Адамбаева А.Р)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Биртанова Е.А.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