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b987" w14:textId="0c5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августа 2019 года № 821. Зарегистрирован в Министерстве юстиции Республики Казахстан 9 августа 2019 года № 19222.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16402, опубликован 1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Астана города Актобе ДГД по Актюбинской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36-1,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Алматы города Актобе ДГД по Актюбинской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74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Алтай – городу Алтай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102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исключить;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216-9,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</w:t>
      </w:r>
      <w:r>
        <w:rPr>
          <w:rFonts w:ascii="Times New Roman"/>
          <w:b w:val="false"/>
          <w:i w:val="false"/>
          <w:color w:val="000000"/>
          <w:sz w:val="28"/>
        </w:rPr>
        <w:t>номера 232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>, 236 и 237,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Алматинскому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"Астана – жаңа қала"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порядке Республики Казахстан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интернет-ресурсе Министерства финансов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