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3147e" w14:textId="e8314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5 августа 2019 года № 820. Зарегистрирован в Министерстве юстиции Республики Казахстан 9 августа 2019 года № 19221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Министра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финансов Республики Казахстан;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Первый 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 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Казахстан–Министра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2019 года № 820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</w:t>
      </w:r>
      <w:r>
        <w:br/>
      </w:r>
      <w:r>
        <w:rPr>
          <w:rFonts w:ascii="Times New Roman"/>
          <w:b/>
          <w:i w:val="false"/>
          <w:color w:val="000000"/>
        </w:rPr>
        <w:t>Министра финансов Республики Казахстан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Расчета отчислений пользователей автомобильных дорог (форма 641.00) и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Расчета отчислений в фонды содействия занятости, обязательного медицинского страхования, государственного социального страхования, государственный центр по выплате пенсий (форма 651.00), утвержденные приказом Министра финансов Республики Казахстан от 19 декабря 2007 года № 468 "Об утверждении Правил составления налоговой отчетности" (зарегистрирован в Реестре государственной регистрации нормативных правовых актов Республики Казахстан под № 5068, опубликован в июле 2008 года в Бюллетене № 7 нормативных правовых актов центральных исполнительных и иных государственных органов Республики Казахстан, утратил силу приказом Министра финансов Республики Казахстан от 25 декабря 2008 года № 611 "Об утверждении Правил составления налоговой отчетности").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25 декабря 2008 года № 611 "Об утверждении Правил составления налоговой отчетности" (зарегистрирован в Реестре государственной регистрации нормативных правовых актов Республики Казахстан под № 5423, опубликован 31 декабря 2008 года № 197 (1597) в газете "Юридическая газета").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17 апреля 2009 года № 165 "О внесении изменений и дополнений в приказ Министра финансов Республики Казахстан от 25 декабря 2008 года № 611 "Об утверждении Правил составления налоговой отчетности" (зарегистрирован в Реестре государственной регистрации нормативных правовых актов Республики Казахстан под № 5641, опубликован 30 апреля 2009 года № 64 (1661) в газете "Юридическая газета").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15 декабря 2009 года № 565 "О внесении изменений и дополнений в приказ Министра финансов Республики Казахстан от 25 декабря 2008 года № 611 "Об утверждении Правил составления налоговой отчетности" (зарегистрирован в Реестре государственной регистрации нормативных правовых актов Республики Казахстан под № 5996, опубликован 2 марта 2010 года № 31 (1827) в газете "Юридическая газета").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24 декабря 2009 года № 574 "Об утверждении форм налоговой отчетности и Правил их составления" (зарегистрирован в Реестре государственной регистрации нормативных правовых актов Республики Казахстан под № 5997, опубликован 2 марта 2010 года № 31 (1827) в газете "Юридическая газета").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февраля 2010 года № 89 "О внесении изменений и дополнений в приказы Министра финансов Республики Казахстан от 25 декабря 2008 года № 611 "Об утверждении Правил составления налоговой отчетности" и от 24 декабря 2009 года № 574 "Об утверждении форм налоговой отчетности и Правил их составления" (зарегистрирован в Реестре государственной регистрации нормативных правовых актов Республики Казахстан под № 6110, опубликован 18 марта 2010 года № 40 (1836) в газете "Юридическая газета").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июня 2010 года № 311 "О внесении изменений и дополнений в приказ Министра финансов Республики Казахстан от 24 декабря 2009 года № 574 "Об утверждении форм налоговой отчетности и Правил их составления" (зарегистрирован в Реестре государственной регистрации нормативных правовых актов Республики Казахстан под № 6320, опубликован 21 июля 2010 года № 189 (26250) в газете "Казахстанская правда").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