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e07c" w14:textId="513e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августа 2019 года № 289. Зарегистрирован в Министерстве юстиции Республики Казахстан 7 августа 2019 года № 19212. Утратил силу приказом Министра сельского хозяйства Республики Казахстан от 18 ноября 2020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18.11.2020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№ 12091, опубликован 27 октября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Нур-Султана, Алматы и Шымкента (далее – услугодатель).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интернет-ресурсе Министерства – www.moa.gov.kz.";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15 октября 2018 года № 422 "Об утверждении стандарта государственной услуги "Выдача лицензии на импорт средств защиты растений (пестицидов)" (зарегистрирован в Реестре государственной регистрации нормативных правовых актов № 17898, опубликован 13 декабря 2018 года в Эталонном контрольном банке нормативных правовых актов Республики Казахстан):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импорт средств защиты растений (пестицидов)"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 www.moa.gov.kz либо на имя руководителя Министерства по адресу: 010000, город Нур-Султан, улица Кенесары, 36, кабинет № 702, телефон: 8 (7172) 55-57-86.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услугополучателем указывается его фамилия, имя, отчество (при его наличии), почтовый адрес, исходящий номер и дата. Жалоба должна быть подписана услугополучателем.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официальном интернет-ресурсе услугодателя – www.moa.gov.kz.";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Контактные телефоны справочных служб по вопросам оказания государственной услуги указаны на интернет-ресурсе www.moa.gov.kz.". Единый контакт-центр по вопросам оказания государственных услуг: 1414.".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