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60eaf" w14:textId="bc60e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организации отбора кандидатов в Агентство Республики Казахстан по противодействию коррупции (Антикоррупционную службу) и его территориальные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противодействию коррупции (Антикоррупционной службы) от 6 августа 2019 года № 184. Зарегистрирован в Министерстве юстиции Республики Казахстан 7 августа 2019 года № 19210.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правоохранительной службе"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Председателя Агентства РК по противодействию коррупции (Антикоррупционной службы) от 20.01.2023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 Утратил силу приказом Председателя Агентства РК по противодействию коррупции (Антикоррупционной службы) от 03.08.2021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приказом Председателя Агентства РК по противодействию коррупции (Антикоррупционной службы) от 20.01.2023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утратил силу приказом Председателя Агентства РК по противодействию коррупции (Антикоррупционной службы) от 20.01.2023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утратил силу приказом Председателя Агентства РК по противодействию коррупции (Антикоррупционной службы) от 20.01.2023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утратил силу приказом Председателя Агентства РК по противодействию коррупции (Антикоррупционной службы) от 20.01.2023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Правила и методы определения профессиональных компетенций, ключевых показателей и расчета показателя конкурентоспособности (цифрового рейтинга) кандидата в антикоррупционную службу,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Перечень руководящих должностей антикоррупционной службы, замещаемых на конкурсной основе,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Правила проведения конкурса на вышестоящие руководящие должности антикоррупционной службы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приказу.\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приказами Председателя Агентства РК по противодействию коррупции (Антикоррупционной службы) от 20.01.2023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03.04.2025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Агентства Республики Казахстан по делам государственной службы и противодействию коррупции,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кадровой работы Агентства Республики Казахстан по противодействию коррупции (Антикоррупционной службы) в установленном законодательством порядке обеспечить: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Агентства Республики Казахстан по противодействию коррупции (Антикоррупционной службы).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заместителя Председателя Агентства Республики Казахстан по противодействию коррупции (Антикоррупционной службы).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противодействию коррупции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(Антикоррупционной службы)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Шпекбаев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2" w:id="12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2019 года № 184</w:t>
            </w:r>
          </w:p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категориям должностей Агентства Республики Казахстан по противодействию коррупции (Антикоррупционной службы) и его территориальных органов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Председателя Агентства РК по противодействию коррупции (Антикоррупционной службы) от 03.08.2021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2019 года № 184</w:t>
            </w:r>
          </w:p>
        </w:tc>
      </w:tr>
    </w:tbl>
    <w:bookmarkStart w:name="z6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конкурса и стажировки в Агентстве Республики Казахстан по противодействию коррупции (Антикоррупционной службе) и его территориальных органах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Председателя Агентства РК по противодействию коррупции (Антикоррупционной службы) от 20.01.2023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2019 года № 184</w:t>
            </w:r>
          </w:p>
        </w:tc>
      </w:tr>
    </w:tbl>
    <w:bookmarkStart w:name="z25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Агентства Республики Казахстан по противодействию коррупции (Антикоррупционной службы) и его территориальных органов, замещаемых на конкурсной основе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Председателя Агентства РК по противодействию коррупции (Антикоррупционной службы) от 20.01.2023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2019 года № 184</w:t>
            </w:r>
          </w:p>
        </w:tc>
      </w:tr>
    </w:tbl>
    <w:bookmarkStart w:name="z27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внеконкурсного занятия должностей Агентства Республики Казахстан по противодействию коррупции (Антикоррупционной службы) и его территориальных органов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приказом Председателя Агентства РК по противодействию коррупции (Антикоррупционной службы) от 20.01.2023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июля 2019 года № 184</w:t>
            </w:r>
          </w:p>
        </w:tc>
      </w:tr>
    </w:tbl>
    <w:bookmarkStart w:name="z39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отбора и осуществления предварительного изучения кандидатов, принимаемых в антикоррупционную службу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утратило силу приказом Председателя Агентства РК по противодействию коррупции (Антикоррупционной службы) от 20.01.2023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2019 года № 184</w:t>
            </w:r>
          </w:p>
        </w:tc>
      </w:tr>
    </w:tbl>
    <w:bookmarkStart w:name="z40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методы определения профессиональных компетенций, ключевых показателей и расчета показателя конкурентоспособности (цифрового рейтинга) кандидата в антикоррупционную службу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Председателя Агентства РК по противодействию коррупции (Антикоррупционной службы) от 03.04.2025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0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"/>
    <w:bookmarkStart w:name="z6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методы определения профессиональных компетенций, ключевых показателей и расчета показателя конкурентоспособности (цифрового рейтинга) кандидата в антикоррупционную службу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правоохранительной службе" и устанавливают порядок и методы определения профессиональных компетенций, ключевых показателей и расчета показателя конкурентоспособности (цифрового рейтинга) кандидата в антикоррупционную службу.</w:t>
      </w:r>
    </w:p>
    <w:bookmarkEnd w:id="20"/>
    <w:bookmarkStart w:name="z6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21"/>
    <w:bookmarkStart w:name="z6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показатель конкурентоспособности (цифровой рейтинг) – сформированное посредством информационной кадровой системы правоохранительного органа формализованное числовое выражение профессионального потенциала кандидата на службу и сотрудника, основанное на профессиональных компетенциях, а также ключевых для должности показателях и объективных данных о профессиональных достижениях (критерии);</w:t>
      </w:r>
    </w:p>
    <w:bookmarkEnd w:id="22"/>
    <w:bookmarkStart w:name="z6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ключевые показатели для должностей антикоррупционной службы – индикаторы степени владения определенными знаниями, умениями и навыками для выполнения функциональных обязанностей для данной должности в соответствии с квалификационными требованиями.</w:t>
      </w:r>
    </w:p>
    <w:bookmarkEnd w:id="23"/>
    <w:bookmarkStart w:name="z6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Целями определения уровня профессионального потенциала кандидата в антикоррупционную службу являются определение соответствия знаний, навыков, способностей кандидата, необходимых для эффективного осуществления профессиональной деятельности на предполагаемой должности.</w:t>
      </w:r>
    </w:p>
    <w:bookmarkEnd w:id="24"/>
    <w:bookmarkStart w:name="z6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Показатель конкурентоспособности (цифровой рейтинг) учитывается при предварительном изучении и отборе кандидата в антикоррупционную службу.</w:t>
      </w:r>
    </w:p>
    <w:bookmarkEnd w:id="25"/>
    <w:bookmarkStart w:name="z6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Расчет показателя конкурентоспособности (цифровой рейтинг) кандидата в антикоррупционную службу основан на принципах объективности и справедливости, и производится в случаях, указанных в пункте 4 настоящих Правил.</w:t>
      </w:r>
    </w:p>
    <w:bookmarkEnd w:id="26"/>
    <w:bookmarkStart w:name="z6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методы определения профессиональных компетенций, ключевых показателей и расчета показателя конкурентоспособности (цифрового рейтинга)</w:t>
      </w:r>
    </w:p>
    <w:bookmarkEnd w:id="27"/>
    <w:bookmarkStart w:name="z6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Показатель конкурентоспособности (цифровой рейтинг) определяется кадровой службой Агентства Республики Казахстан по противодействию коррупции (Антикоррупционной службы) (далее – Агентство) и его территориальных органов.</w:t>
      </w:r>
    </w:p>
    <w:bookmarkEnd w:id="28"/>
    <w:bookmarkStart w:name="z6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Расчет показателя конкурентоспособности (цифрового рейтинга) включает в себя следующие этапы:</w:t>
      </w:r>
    </w:p>
    <w:bookmarkEnd w:id="29"/>
    <w:bookmarkStart w:name="z6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ключевых показателей для должностей антикоррупционной службы;</w:t>
      </w:r>
    </w:p>
    <w:bookmarkEnd w:id="30"/>
    <w:bookmarkStart w:name="z6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оценку профессиональных достижений кандидата.</w:t>
      </w:r>
    </w:p>
    <w:bookmarkEnd w:id="31"/>
    <w:bookmarkStart w:name="z6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Заключение о результатах расчета показателя конкурентоспособности (цифрового рейтинга) на кандидата оформляется кадровой службой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вносится на рассмотрение конкурсной комиссии не позднее трех рабочих дней до дня ее заседания.</w:t>
      </w:r>
    </w:p>
    <w:bookmarkEnd w:id="32"/>
    <w:bookmarkStart w:name="z6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Показатель конкурентоспособности (цифровой рейтинг) рассчитывается по следующей формуле:</w:t>
      </w:r>
    </w:p>
    <w:bookmarkEnd w:id="33"/>
    <w:bookmarkStart w:name="z6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ПК = П + Д</w:t>
      </w:r>
    </w:p>
    <w:bookmarkEnd w:id="34"/>
    <w:bookmarkStart w:name="z6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ПК – показатель конкурентоспособности (цифровой рейтинг) (от 1 до 100 баллов);</w:t>
      </w:r>
    </w:p>
    <w:bookmarkEnd w:id="35"/>
    <w:bookmarkStart w:name="z6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 – результат оценки ключевых показателей для должностей антикоррупционной службы (от 1 до 65 баллов);</w:t>
      </w:r>
    </w:p>
    <w:bookmarkEnd w:id="36"/>
    <w:bookmarkStart w:name="z6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 – результат оценки профессиональных достижений кандидата в антикоррупционную службу (от 1 до 35 баллов).</w:t>
      </w:r>
    </w:p>
    <w:bookmarkEnd w:id="37"/>
    <w:bookmarkStart w:name="z6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Ключевыми показателями для должностей антикоррупционной службы являются "образование", "опыт работы".</w:t>
      </w:r>
    </w:p>
    <w:bookmarkEnd w:id="38"/>
    <w:bookmarkStart w:name="z6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ключевых показателей для должностей антикоррупционной службы проводится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9"/>
    <w:bookmarkStart w:name="z6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Оценка профессиональных достижений кандидата в антикоррупционную службу проводится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0"/>
    <w:bookmarkStart w:name="z6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Показатель конкурентоспособности (цифровой рейтинг) определяется на основе балльной системы по 4 (четырем) уровням. Каждый уровень представляет собой степень профессионального потенциала кандидата в антикоррупционную службу:</w:t>
      </w:r>
    </w:p>
    <w:bookmarkEnd w:id="41"/>
    <w:bookmarkStart w:name="z6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4 (от 70 до 100 баллов – для руководящих должностей) – кандидат способен выполнять свои функции на уровне, превышающем квалификационные требования к должности. Является экспертом в своей области, к нему часто обращаются за советом и консультацией. Способен предлагать пути для улучшения работы, а также разрабатывать новые подходы и решения;</w:t>
      </w:r>
    </w:p>
    <w:bookmarkEnd w:id="42"/>
    <w:bookmarkStart w:name="z6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3 (от 50 до 69 баллов включительно) – кандидат обладает достаточным уровнем знаний и демонстрирует все необходимые навыки в соответствии с занимаемой должностью. Способен выполнять работу в пределах своих полномочий самостоятельно и без ошибок;</w:t>
      </w:r>
    </w:p>
    <w:bookmarkEnd w:id="43"/>
    <w:bookmarkStart w:name="z6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2 (от 30 до 49 баллов включительно) – работа в основном выполняется на среднем или достаточном уровне. Кандидат обладает недостаточным уровнем знаний в некоторых областях, что приводит к необходимости контроля при выполнении некоторых задач. Назначается на должности не выше категории "В-РКО-6";</w:t>
      </w:r>
    </w:p>
    <w:bookmarkEnd w:id="44"/>
    <w:bookmarkStart w:name="z6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1 (от 1 до 29 баллов включительно) – кандидат не обладает достаточным уровнем знаний для выполнения должностных задач, не способен выполнять работу самостоятельно, требует постоянного контроля со стороны руководителя. Назначается на должности не выше категории "В-РКО-8".</w:t>
      </w:r>
    </w:p>
    <w:bookmarkEnd w:id="45"/>
    <w:bookmarkStart w:name="z6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Кадровая служба Агентства и его территориальных органов ведет ведомственный банк данных кандидатов в антикоррупционную службу с отражением их показателя конкурентоспособности (цифрового рейтинга).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методам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компетенций, ключевых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и расчета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(цифрового рейтинга) кандидата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антикоррупционную службу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 20___ года</w:t>
            </w:r>
          </w:p>
        </w:tc>
      </w:tr>
    </w:tbl>
    <w:bookmarkStart w:name="z66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результатах расчета показателя конкурентоспособности</w:t>
      </w:r>
      <w:r>
        <w:br/>
      </w:r>
      <w:r>
        <w:rPr>
          <w:rFonts w:ascii="Times New Roman"/>
          <w:b/>
          <w:i w:val="false"/>
          <w:color w:val="000000"/>
        </w:rPr>
        <w:t>(цифрового рейтинга)</w:t>
      </w:r>
    </w:p>
    <w:bookmarkEnd w:id="47"/>
    <w:p>
      <w:pPr>
        <w:spacing w:after="0"/>
        <w:ind w:left="0"/>
        <w:jc w:val="both"/>
      </w:pPr>
      <w:bookmarkStart w:name="z663" w:id="4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кандидата)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на которую претендует)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возможный балл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Баллы, набранные кандидатом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кандидатов, впервые поступающих на правоохранительную службу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кандидатов, ранее проходивших правоохранительную службу, сотрудников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показатели: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достижения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02" w:id="52"/>
      <w:r>
        <w:rPr>
          <w:rFonts w:ascii="Times New Roman"/>
          <w:b w:val="false"/>
          <w:i w:val="false"/>
          <w:color w:val="000000"/>
          <w:sz w:val="28"/>
        </w:rPr>
        <w:t>
      Выводы и рекомендации: по результатам набранных баллов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соответствует ______ уровню конкурентоспособности, рекомендуется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 назначению на должность (наименование должности и подразделения))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Непосредственный руководитель подразделения (должность)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подразделения собственной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кадровой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методам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компетенций, ключевых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и расчета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(цифрового рейтинга) кандидата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антикоррупционную службу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ключевых показателей для должностей антикоррупционной службы</w:t>
      </w:r>
    </w:p>
    <w:bookmarkEnd w:id="53"/>
    <w:p>
      <w:pPr>
        <w:spacing w:after="0"/>
        <w:ind w:left="0"/>
        <w:jc w:val="both"/>
      </w:pPr>
      <w:bookmarkStart w:name="z706" w:id="54"/>
      <w:r>
        <w:rPr>
          <w:rFonts w:ascii="Times New Roman"/>
          <w:b w:val="false"/>
          <w:i w:val="false"/>
          <w:color w:val="000000"/>
          <w:sz w:val="28"/>
        </w:rPr>
        <w:t>
      1. Показатель "образование"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(общая оценка от 4 до 10 баллов)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Баллы по показателю "образование" присваиваются по документам об образовании (или) ученой степени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</w:p>
          <w:bookmarkEnd w:id="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</w:t>
            </w:r>
          </w:p>
          <w:bookmarkEnd w:id="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</w:t>
            </w:r>
          </w:p>
          <w:bookmarkEnd w:id="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 наук</w:t>
            </w:r>
          </w:p>
          <w:bookmarkEnd w:id="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баллов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 философии (PhD), доктор по профилю, доктор наук</w:t>
            </w:r>
          </w:p>
          <w:bookmarkEnd w:id="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баллов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баллов</w:t>
            </w:r>
          </w:p>
        </w:tc>
      </w:tr>
    </w:tbl>
    <w:bookmarkStart w:name="z72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0"/>
    <w:bookmarkStart w:name="z72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кандидатам, впервые поступающим на службу, и имеющие диплом с отличием, дополнительно присваивается 3 балла.</w:t>
      </w:r>
    </w:p>
    <w:bookmarkEnd w:id="61"/>
    <w:bookmarkStart w:name="z72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Опыт работы</w:t>
      </w:r>
    </w:p>
    <w:bookmarkEnd w:id="62"/>
    <w:bookmarkStart w:name="z73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(общая оценка: для кандидатов, впервые поступающих на правоохранительную службу – от 1 до 30 баллов;</w:t>
      </w:r>
    </w:p>
    <w:bookmarkEnd w:id="63"/>
    <w:bookmarkStart w:name="z73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кандидатов, ранее проходивших правоохранительную службу – от 1 до 35 баллов)</w:t>
      </w:r>
    </w:p>
    <w:bookmarkEnd w:id="64"/>
    <w:bookmarkStart w:name="z73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Баллы присваиваются за каждый год работы в правоохранительных и (или) специальных государственных органах или иной службе в зависимости от занимаемой должности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</w:t>
            </w:r>
          </w:p>
          <w:bookmarkEnd w:id="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в правоохранительных и специальных органах по профилю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в правоохранительных и специальных органах по иной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 более лет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до 20 лет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до 10 лет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5 лет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года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bookmarkStart w:name="z783" w:id="73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наличии у кандидата двух и более позиций по опыту работы, учитывается позиция с наибольшим значением.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методам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компетенций, ключевых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и расчета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(цифрового рейтинга) кандидата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антикоррупционную службу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профессиональных достижений кандидата на антикоррупционной службы</w:t>
      </w:r>
    </w:p>
    <w:bookmarkEnd w:id="74"/>
    <w:bookmarkStart w:name="z7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(общая оценка: для кандидатов, впервые поступающих на правоохранительную службу – от 1 до 35 баллов; для кандидатов, ранее проходивших правоохранительную службу – от 1 до 55 баллов)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7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профессиональных достижений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дата и номер подтверждающего документа (при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(баллы)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государственных наград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7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Награды, поощрения антикоррупционной службы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7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действующих взысканий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8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международных мероприятиях, представление интересов органа, учебного заведения (для кандидатов)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8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Внеочередное присвоение специального звания, классного чина или внеочередное установление квалификационного класса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8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Инициативы, повлиявшие на улучшение деятельности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8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нормативных правовых актов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8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государственным языком (наличие сертификата об уровне выше среднего)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8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иностранного языка (сертификат)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8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на выдвижение на вышестоящую должность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8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курсов повышения квалификации (за последние 3 года)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8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положительных отзывов, благодарственных писем сторонних организаций, юридических и физических лиц (характеристики с места учебы работы для кандидатов на службу)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8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общественной жизни, спортивных мероприятиях (грамоты, дипломы, благодарности для кандидатов на службу)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9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классной квалификации "специалист 1 класса – наставник"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ОЦЕНКА</w:t>
            </w:r>
          </w:p>
          <w:bookmarkEnd w:id="9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2019 года № 184</w:t>
            </w:r>
          </w:p>
        </w:tc>
      </w:tr>
    </w:tbl>
    <w:bookmarkStart w:name="z49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руководящих должностей антикоррупционной службы, замещаемых на конкурсной основе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Председателя Агентства РК по противодействию коррупции (Антикоррупционной службы) от 20.01.2023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1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Службы Агентства Республики Казахстан по противодействию коррупции (Антикоррупционной службы) (далее – Агентство);</w:t>
      </w:r>
    </w:p>
    <w:bookmarkEnd w:id="93"/>
    <w:bookmarkStart w:name="z61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службы Агентства;</w:t>
      </w:r>
    </w:p>
    <w:bookmarkEnd w:id="94"/>
    <w:bookmarkStart w:name="z61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департамента Агентства;</w:t>
      </w:r>
    </w:p>
    <w:bookmarkEnd w:id="95"/>
    <w:bookmarkStart w:name="z61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Заместитель руководителя департамента Агентства;</w:t>
      </w:r>
    </w:p>
    <w:bookmarkEnd w:id="96"/>
    <w:bookmarkStart w:name="z6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управления департамента Агентства;</w:t>
      </w:r>
    </w:p>
    <w:bookmarkEnd w:id="97"/>
    <w:bookmarkStart w:name="z62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Заместитель руководителя управления департамента Агентства;</w:t>
      </w:r>
    </w:p>
    <w:bookmarkEnd w:id="98"/>
    <w:bookmarkStart w:name="z6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территориального органа Агентства;</w:t>
      </w:r>
    </w:p>
    <w:bookmarkEnd w:id="99"/>
    <w:bookmarkStart w:name="z62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Заместитель руководителя территориального органа Агентства;</w:t>
      </w:r>
    </w:p>
    <w:bookmarkEnd w:id="100"/>
    <w:bookmarkStart w:name="z62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управления территориального органа Агентства;</w:t>
      </w:r>
    </w:p>
    <w:bookmarkEnd w:id="101"/>
    <w:bookmarkStart w:name="z62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Заместитель руководителя управления территориального органа Агентства;</w:t>
      </w:r>
    </w:p>
    <w:bookmarkEnd w:id="102"/>
    <w:bookmarkStart w:name="z62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Руководитель самостоятельного отдела территориального органа Агентства;</w:t>
      </w:r>
    </w:p>
    <w:bookmarkEnd w:id="103"/>
    <w:bookmarkStart w:name="z62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Руководитель отдела управления территориального органа Агентства.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2019 года № 184</w:t>
            </w:r>
          </w:p>
        </w:tc>
      </w:tr>
    </w:tbl>
    <w:bookmarkStart w:name="z503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конкурса на вышестоящие руководящие должности антикоррупционной службы</w:t>
      </w:r>
    </w:p>
    <w:bookmarkEnd w:id="105"/>
    <w:bookmarkStart w:name="z504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6"/>
    <w:bookmarkStart w:name="z50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конкурса на вышестоящие руководящие должности антикоррупционной службы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правоохранительной службе" (далее – Закон) и определяют порядок и условия проведения конкурса на вышестоящие руководящие должности антикоррупционной службы (далее – конкурс).</w:t>
      </w:r>
    </w:p>
    <w:bookmarkEnd w:id="107"/>
    <w:bookmarkStart w:name="z50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Конкурс проводится на вакантные вышестоящие руководящие должности, указанные в Перечне руководящих должностей антикоррупционной службы, замещаемых на конкурсной основе.</w:t>
      </w:r>
    </w:p>
    <w:bookmarkEnd w:id="108"/>
    <w:bookmarkStart w:name="z50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Конкурс состоит из следующих видов:</w:t>
      </w:r>
    </w:p>
    <w:bookmarkEnd w:id="109"/>
    <w:bookmarkStart w:name="z50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внутренний конкурс среди сотрудников антикоррупционной службы (далее – внутренний конкурс);</w:t>
      </w:r>
    </w:p>
    <w:bookmarkEnd w:id="110"/>
    <w:bookmarkStart w:name="z50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межведомственный конкурс среди сотрудников иных правоохранительных органов (далее – межведомственный конкурс).</w:t>
      </w:r>
    </w:p>
    <w:bookmarkEnd w:id="111"/>
    <w:bookmarkStart w:name="z51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кандидатов, получивших положительное заключение комиссии во внутреннем конкурсе, проводится межведомственный конкурс.</w:t>
      </w:r>
    </w:p>
    <w:bookmarkEnd w:id="112"/>
    <w:bookmarkStart w:name="z51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Конкурс включает в себя ряд последовательных этапов:</w:t>
      </w:r>
    </w:p>
    <w:bookmarkEnd w:id="113"/>
    <w:bookmarkStart w:name="z51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публикация объявления о проведении конкурса;</w:t>
      </w:r>
    </w:p>
    <w:bookmarkEnd w:id="114"/>
    <w:bookmarkStart w:name="z51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 документов от сотрудников, изъявивших желание принять участие в конкурсе;</w:t>
      </w:r>
    </w:p>
    <w:bookmarkEnd w:id="115"/>
    <w:bookmarkStart w:name="z51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участников конкурса на соответствие Квалификационным требованиям к категориям должностей Агентства Республики Казахстан по противодействию коррупции и его территориальных органов (далее – квалификационные требования).</w:t>
      </w:r>
    </w:p>
    <w:bookmarkEnd w:id="116"/>
    <w:bookmarkStart w:name="z51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собеседование.</w:t>
      </w:r>
    </w:p>
    <w:bookmarkEnd w:id="117"/>
    <w:bookmarkStart w:name="z51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Основными критериями отбора кандидатов на вакантные вышестоящие руководящие должности являются безупречная репутация, профессиональные, деловые и личные качества. При этом во внутреннем конкурсе приоритет отдается кандидатам, состоящим в кадровом резерве на вышестоящую руководящую должность.</w:t>
      </w:r>
    </w:p>
    <w:bookmarkEnd w:id="118"/>
    <w:bookmarkStart w:name="z517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условия проведения внутреннего конкурса</w:t>
      </w:r>
    </w:p>
    <w:bookmarkEnd w:id="119"/>
    <w:bookmarkStart w:name="z51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Объявление о проведении внутреннего конкурса публикуется на интернет-ресурсе Агентства Республики Казахстан по противодействию коррупции (Антикоррупционной службы) (далее – Агентство) и включает в себя следующие сведения:</w:t>
      </w:r>
    </w:p>
    <w:bookmarkEnd w:id="120"/>
    <w:bookmarkStart w:name="z51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государственного органа, проводящего конкурс, с указанием его местонахождения, почтового адреса, номеров телефонов, адреса электронной почты для приема документов;</w:t>
      </w:r>
    </w:p>
    <w:bookmarkEnd w:id="121"/>
    <w:bookmarkStart w:name="z52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вакантных должностей с указанием основных функциональных обязанностей;</w:t>
      </w:r>
    </w:p>
    <w:bookmarkEnd w:id="122"/>
    <w:bookmarkStart w:name="z52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основные требования к участнику конкурса в соответствии с квалификационными требованиями;</w:t>
      </w:r>
    </w:p>
    <w:bookmarkEnd w:id="123"/>
    <w:bookmarkStart w:name="z52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 приема документов, который исчисляется со следующего рабочего дня после публикации объявления о проведении конкурса;</w:t>
      </w:r>
    </w:p>
    <w:bookmarkEnd w:id="124"/>
    <w:bookmarkStart w:name="z52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перечень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Председателя Агентства РК по противодействию коррупции (Антикоррупционной службы) от 03.04.2025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Если конкурс проводится на вакантную руководящую должность с определенным сроком службы, данное условие указывается в объявлении о проведении внутреннего конкурса.</w:t>
      </w:r>
    </w:p>
    <w:bookmarkEnd w:id="126"/>
    <w:bookmarkStart w:name="z52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Внутренний конкурс проводится среди сотрудников антикоррупционной службы, соответствующих квалификационным требованиям к объявленной должности.</w:t>
      </w:r>
    </w:p>
    <w:bookmarkEnd w:id="127"/>
    <w:bookmarkStart w:name="z52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Сотрудники антикоррупционной службы, изъявившие желание участвовать в конкурсе, представляют в кадровую службу Агентства, не позднее пяти рабочих дней после публикации объявления о проведении конкурса, нарочно или на адрес электронной почты, указанный в объявлении, а также посредством информационной автоматизированной базы данных (информационной системы) следующие документы:</w:t>
      </w:r>
    </w:p>
    <w:bookmarkEnd w:id="128"/>
    <w:bookmarkStart w:name="z86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для участия во внутреннем конкурсе,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29"/>
    <w:bookmarkStart w:name="z86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характеристика о результатах служебной деятельности, отражающая основные показатели в работе и реальные достижения, подписанная руководителем структурного подразделения.</w:t>
      </w:r>
    </w:p>
    <w:bookmarkEnd w:id="130"/>
    <w:bookmarkStart w:name="z86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антикоррупционной службы, изъявившие желание участвовать в конкурсе, проходят также психолого-социологическое исследование в кадровой службе Агентства.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Председателя Агентства РК по противодействию коррупции (Антикоррупционной службы) от 03.04.2025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Представление неполного пакета документов, а также с нарушением установленного срока является основанием для отказа в допуске кандидата к собеседованию.</w:t>
      </w:r>
    </w:p>
    <w:bookmarkEnd w:id="132"/>
    <w:bookmarkStart w:name="z53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полной и объективной информации, списки кандидатов направляются кадровой службой в службу собственной безопасности антикоррупционной службы в срок не позднее одного рабочего дня после завершения срока приема документов.</w:t>
      </w:r>
    </w:p>
    <w:bookmarkEnd w:id="133"/>
    <w:bookmarkStart w:name="z53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собственной безопасности антикоррупционной службы в срок не более трех рабочих дней со дня получения списков участников конкурса направляет соответствующую информацию в кадровую службу.</w:t>
      </w:r>
    </w:p>
    <w:bookmarkEnd w:id="134"/>
    <w:bookmarkStart w:name="z53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Материалы на кандидатов (послужной список, характеристику о результатах служебной деятельности, результаты проведенной аттестации, результаты проверки кандидатов на наличие компрометирующих сведений) направляются на рассмотрение комиссии не позднее трех рабочих дней до дня собеседования.</w:t>
      </w:r>
    </w:p>
    <w:bookmarkEnd w:id="135"/>
    <w:bookmarkStart w:name="z53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 дате и времени проведения собеседования кандидат уведомляется не позднее, чем за три рабочих дня до его проведения.</w:t>
      </w:r>
    </w:p>
    <w:bookmarkEnd w:id="136"/>
    <w:bookmarkStart w:name="z53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осуществляется по телефону, посредством направления информации на электронные адреса и мобильные телефоны участников, указанных в заявлении.</w:t>
      </w:r>
    </w:p>
    <w:bookmarkEnd w:id="137"/>
    <w:bookmarkStart w:name="z535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 условия проведения межведомственного конкурса среди сотрудников иных правоохранительных органов</w:t>
      </w:r>
    </w:p>
    <w:bookmarkEnd w:id="138"/>
    <w:bookmarkStart w:name="z53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Объявление о проведении межведомственного конкурса публикуется на интернет-ресурсе уполномоченного органа по делам государственной службы и включает в себя следующие сведения:</w:t>
      </w:r>
    </w:p>
    <w:bookmarkEnd w:id="139"/>
    <w:bookmarkStart w:name="z53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государственного органа, проводящего конкурс, с указанием его местонахождения, почтового адреса, номеров телефонов, адреса электронной почты для приема документов;</w:t>
      </w:r>
    </w:p>
    <w:bookmarkEnd w:id="140"/>
    <w:bookmarkStart w:name="z53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вакантных должностей с указанием основных функциональных обязанностей, размер и условия оплаты труда;</w:t>
      </w:r>
    </w:p>
    <w:bookmarkEnd w:id="141"/>
    <w:bookmarkStart w:name="z53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основные требования к участнику конкурса в соответствии с квалификационными требованиями;</w:t>
      </w:r>
    </w:p>
    <w:bookmarkEnd w:id="142"/>
    <w:bookmarkStart w:name="z54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 приема документов, который исчисляется со следующего рабочего дня после публикации объявления о проведении конкурса;</w:t>
      </w:r>
    </w:p>
    <w:bookmarkEnd w:id="143"/>
    <w:bookmarkStart w:name="z54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перечень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144"/>
    <w:bookmarkStart w:name="z54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форму заявления для участия в межведомственном конкурсе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5"/>
    <w:bookmarkStart w:name="z54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Заявление для участия в межведомственном конкурсе подается в кадровую службу антикоррупционной службы, не позднее семи рабочих дней с момента публикации объявления нарочно или на адрес электронной почты, указанный в объявлении, с приложением следующих документов:</w:t>
      </w:r>
    </w:p>
    <w:bookmarkEnd w:id="146"/>
    <w:bookmarkStart w:name="z54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послужной список, заверенный кадровой службой правоохранительного органа;</w:t>
      </w:r>
    </w:p>
    <w:bookmarkEnd w:id="147"/>
    <w:bookmarkStart w:name="z54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характеристика о результатах служебной деятельности, отражающая основные показатели в работе и реальные достижения, подписанная руководителем структурного подразделения;</w:t>
      </w:r>
    </w:p>
    <w:bookmarkEnd w:id="148"/>
    <w:bookmarkStart w:name="z54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проведенной аттестации, заверенные кадровой службой, правоохранительного органа.</w:t>
      </w:r>
    </w:p>
    <w:bookmarkEnd w:id="149"/>
    <w:bookmarkStart w:name="z54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предоставления неполного пакета документов, а также с нарушением срока,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кадровая служба отклоняет заявление кандидата на участие в конкурсе.</w:t>
      </w:r>
    </w:p>
    <w:bookmarkEnd w:id="150"/>
    <w:bookmarkStart w:name="z54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получения полной и объективной информации о кандидатах кадровая служба в течение трех рабочих дней со дня окончания приема документов направляет списки кандидатов для проверки в службу собственной безопасности антикоррупционной службы. При необходимости информация запрашивается в правоохранительном органе по месту работы кандидата.</w:t>
      </w:r>
    </w:p>
    <w:bookmarkEnd w:id="151"/>
    <w:bookmarkStart w:name="z54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Служба собственной безопасности антикоррупционной службы в срок не более пяти рабочих дней со дня получения списков участников конкурса направляет соответствующую информацию в кадровую службу.</w:t>
      </w:r>
    </w:p>
    <w:bookmarkEnd w:id="152"/>
    <w:bookmarkStart w:name="z55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Материалы на кандидатов (послужной список, характеристику о результатах служебной деятельности, результаты проведенной аттестации, результаты проверки кандидатов на наличие компрометирующих сведений) направляются на рассмотрение комиссии не позднее трех рабочих дней до дня собеседования.</w:t>
      </w:r>
    </w:p>
    <w:bookmarkEnd w:id="153"/>
    <w:bookmarkStart w:name="z55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 дате и времени проведения собеседования кандидаты уведомляются не позднее, чем за три рабочих дня до его проведения.</w:t>
      </w:r>
    </w:p>
    <w:bookmarkEnd w:id="154"/>
    <w:bookmarkStart w:name="z55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осуществляется по телефону, посредством направления информации на электронные адреса и мобильные телефоны участников, указанных в заявлении.</w:t>
      </w:r>
    </w:p>
    <w:bookmarkEnd w:id="155"/>
    <w:bookmarkStart w:name="z553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проведения собеседования</w:t>
      </w:r>
    </w:p>
    <w:bookmarkEnd w:id="156"/>
    <w:bookmarkStart w:name="z55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Собеседование с кандидатами проводится комиссией, состав которой утверждается председателем Агентства.</w:t>
      </w:r>
    </w:p>
    <w:bookmarkEnd w:id="157"/>
    <w:bookmarkStart w:name="z55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состав комиссии обязательно включаются руководители структурных подразделений Агентства, осуществляющие правоохранительную деятельность.</w:t>
      </w:r>
    </w:p>
    <w:bookmarkEnd w:id="158"/>
    <w:bookmarkStart w:name="z55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представитель кадровой службы антикоррупционной службы, который осуществляет организационное обеспечение ее работы и не принимает участие в голосовании.</w:t>
      </w:r>
    </w:p>
    <w:bookmarkEnd w:id="159"/>
    <w:bookmarkStart w:name="z55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Участник конкурса одновременно не может быть членом конкурсной комиссии.</w:t>
      </w:r>
    </w:p>
    <w:bookmarkEnd w:id="160"/>
    <w:bookmarkStart w:name="z55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обеспечения прозрачности и объективности работы комиссии на ее заседание приглашаются наблюдатели.</w:t>
      </w:r>
    </w:p>
    <w:bookmarkEnd w:id="161"/>
    <w:bookmarkStart w:name="z55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наблюдателей на заседании конкурной комиссии могут присутствовать депутаты Парламента Республики Казахстан и маслихатов всех уровней, аккредитованные представители средств массовой информации, других государственных органов, общественных объединений (неправительственных организаций), коммерческих организаций и политических партий.</w:t>
      </w:r>
    </w:p>
    <w:bookmarkEnd w:id="162"/>
    <w:bookmarkStart w:name="z56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собеседования наблюдатели не задают кандидатам вопросы. Не допускается совершение наблюдателями действий, препятствующих работе комиссии, разглашение ими сведений, касающихся персональных данных кандидатов, конкурсных процедур, в которых принимают участие кандидаты, использование ими технических средств записи.</w:t>
      </w:r>
    </w:p>
    <w:bookmarkEnd w:id="163"/>
    <w:bookmarkStart w:name="z56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участии наблюдателей их мнение отражается в протоколе.</w:t>
      </w:r>
    </w:p>
    <w:bookmarkEnd w:id="164"/>
    <w:bookmarkStart w:name="z56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Заседание комиссии считается правомочным, если на нем присутствует не менее двух третей от общего числа членов комиссии.</w:t>
      </w:r>
    </w:p>
    <w:bookmarkEnd w:id="165"/>
    <w:bookmarkStart w:name="z56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Допускается проведение собеседования посредством видеоконференцсвязи.</w:t>
      </w:r>
    </w:p>
    <w:bookmarkEnd w:id="166"/>
    <w:bookmarkStart w:name="z56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Ход собеседования фиксируется с помощью технических средств записи, о чем делается отметка в протоколе.</w:t>
      </w:r>
    </w:p>
    <w:bookmarkEnd w:id="167"/>
    <w:bookmarkStart w:name="z56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Материалы, зафиксированные в ходе собеседования с помощью технических средств записи, хранятся в кадровой службе не менее 6 месяцев с момента завершения конкурса.</w:t>
      </w:r>
    </w:p>
    <w:bookmarkEnd w:id="168"/>
    <w:bookmarkStart w:name="z56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Целью собеседования является оценка профессиональных и личных качеств кандидатов.</w:t>
      </w:r>
    </w:p>
    <w:bookmarkEnd w:id="169"/>
    <w:bookmarkStart w:name="z56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собеседования кандидатам, претендующим на одну и ту же должность, вопросы задаются в равном количестве.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с изменением, внесенным приказом Председателя Агентства РК по противодействию коррупции (Антикоррупционной службы) от 20.01.2023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Кандидат получает положительное заключение в случае, если за него проголосовало большинство присутствующих из состава комиссии.</w:t>
      </w:r>
    </w:p>
    <w:bookmarkEnd w:id="171"/>
    <w:bookmarkStart w:name="z56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равенстве голосов решающим является голос председателя комиссии.</w:t>
      </w:r>
    </w:p>
    <w:bookmarkEnd w:id="172"/>
    <w:bookmarkStart w:name="z57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Комиссия по итогам проведения собеседования принимает одно из следующих решений:</w:t>
      </w:r>
    </w:p>
    <w:bookmarkEnd w:id="173"/>
    <w:bookmarkStart w:name="z57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рекомендовать к назначению на объявленную вакантную должность;</w:t>
      </w:r>
    </w:p>
    <w:bookmarkEnd w:id="174"/>
    <w:bookmarkStart w:name="z57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отказать в назначении на объявленную вакантную должность.</w:t>
      </w:r>
    </w:p>
    <w:bookmarkEnd w:id="175"/>
    <w:bookmarkStart w:name="z57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Решение комиссии оформляется в виде протокола и подписывается председателем, членами и секретарем комиссии.</w:t>
      </w:r>
    </w:p>
    <w:bookmarkEnd w:id="176"/>
    <w:bookmarkStart w:name="z57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Кадровая служба антикоррупционной службы извещает кандидатов о принятом комиссией решении в течение трех рабочих дней со дня подписания протокола.</w:t>
      </w:r>
    </w:p>
    <w:bookmarkEnd w:id="177"/>
    <w:bookmarkStart w:name="z575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Заключительные положения</w:t>
      </w:r>
    </w:p>
    <w:bookmarkEnd w:id="178"/>
    <w:bookmarkStart w:name="z57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Кандидат, получивший положительное заключение комиссии в конкурсе, назначается на объявленную вакантную должность не позднее трех рабочих дней со дня принятия решения комиссии либо со дня откомандирования из другого правоохранительного органа.</w:t>
      </w:r>
    </w:p>
    <w:bookmarkEnd w:id="1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36 - в редакции приказа Председателя Агентства РК по противодействию коррупции (Антикоррупционной службы) от 20.01.2023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Решение комиссии может быть обжаловано в суд.</w:t>
      </w:r>
    </w:p>
    <w:bookmarkEnd w:id="1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вышестоящие руководящие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(специальное звание)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</w:tbl>
    <w:bookmarkStart w:name="z629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участия во внутреннем конкурсе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Председателя Агентства РК по противодействию коррупции (Антикоррупционной службы) от 20.01.2023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допустить меня к участию во внутреннем конкурсе на занятие вакантной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вышестоящей руководящей должности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условиями и порядком проведения внутреннего конкурса на занятие вакантной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вышестоящей руководящей должности в органах антикоррупционной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 (ознакомлена), согласен (согласна) и обязуюсь их выполнять.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прилагаются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Подлинность представленных документов 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"____"_______________ 20____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Контактный телефон/электронная почта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вышестоящие руководящие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(специальное звание)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</w:tbl>
    <w:bookmarkStart w:name="z631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участия в межведомственном конкурсе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Председателя Агентства РК по противодействию коррупции (Антикоррупционной службы) от 20.01.2023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допустить меня к участию в межведомственном конкурсе на занятие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вакантной вышестоящей руководящей должности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условиями и порядком проведения межведомственного конкурса на занятие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вакантной вышестоящей руководящей должности в органах антикоррупционной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службы ознакомлен (ознакомлена), согласен (согласна) и обязуюсь их выполнять.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прилагаются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Подлинность представленных документов 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Контактный телефон/электронная почта 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2019 года №184</w:t>
            </w:r>
          </w:p>
        </w:tc>
      </w:tr>
    </w:tbl>
    <w:bookmarkStart w:name="z599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Председателя Агентства Республики Казахстан по делам государственной службы и противодействию коррупции</w:t>
      </w:r>
    </w:p>
    <w:bookmarkEnd w:id="183"/>
    <w:bookmarkStart w:name="z6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7 октября 2016 года № 4. " О некоторых вопросах организации отбора кандидатов в Национальное бюро по противодействию коррупции (Антикоррупционную службу) Агентства Республики Казахстан по делам государственной службы и противодействию коррупции и его территориальные органы" (зарегистрирован в Реестре государственной регистрации нормативных правовых актов за № 14318, опубликован 10 октября 2016 года в информационно-правовой системе "Әділет").</w:t>
      </w:r>
    </w:p>
    <w:bookmarkEnd w:id="184"/>
    <w:bookmarkStart w:name="z6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108 "О внесении изменений и дополнений в приказ Председателя Агентства Республики Казахстан по делам государственной службы и противодействию коррупции от 7 октября 2016 года № 4 "О некоторых вопросах организации отбора кандидатов в Национальное бюро по противодействию коррупции (Антикоррупционную службу) Агентства Республики Казахстан по делам государственной службы и противодействию коррупции и его территориальные органы" (зарегистрирован в Реестре государственной регистрации нормативных правовых актов за № 14675, опубликован 19 января 2017 года в Эталонном контрольном банке нормативных правовых актов Республики Казахстан).</w:t>
      </w:r>
    </w:p>
    <w:bookmarkEnd w:id="185"/>
    <w:bookmarkStart w:name="z6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7 сентября 2017 года № 180 "О внесении изменений и дополнений в приказ Председателя Агентства Республики Казахстан по делам государственной службы и противодействию коррупции от 7 октября 2016 года № 4 "О некоторых вопросах организации отбора кандидатов в Национальное бюро по противодействию коррупции (Антикоррупционную службу) Агентства Республики Казахстан по делам государственной службы и противодействию коррупции и его территориальные органы" (зарегистрирован в Реестре государственной регистрации нормативных правовых актов за № 15855, опубликован 2 ноября 2017 года в Эталонном контрольном банке нормативных правовых актов Республики Казахстан).</w:t>
      </w:r>
    </w:p>
    <w:bookmarkEnd w:id="186"/>
    <w:bookmarkStart w:name="z6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27 сентября 2018 года № 238. "О некоторых вопросах замещения руководящих должностей антикоррупционной службы на конкурсной основе" (зарегистрирован в Реестре государственной регистрации нормативных правовых актов за № 17531, опубликован 17 октября 2018 года в Эталонном контрольном банке нормативных правовых актов Республики Казахстан).</w:t>
      </w:r>
    </w:p>
    <w:bookmarkEnd w:id="18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