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2595" w14:textId="4882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(исключения) в (из) перечень (перечня) оператора фискальных данных, а также квалификационных требований, предъявляемых к потенциальному оператору фискальных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августа 2019 года № 808. Зарегистрирован в Министерстве юстиции Республики Казахстан 2 августа 2019 года № 19180. Утратил силу приказом Министра финансов Республики Казахстан от 24 октября 2025 года №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06.06.2023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Правила включения (исключения) в (из) перечень (перечня) оператора фискальных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Квалификационные требования, предъявляемые к потенциальному оператору фискальных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двадцати одного календарного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808</w:t>
            </w:r>
          </w:p>
        </w:tc>
      </w:tr>
    </w:tbl>
    <w:bookmarkStart w:name="z8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(исключения) в (из) перечень (перечня) оператора фискальных данных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Заместителя Премьер-Министра - Министра финансов РК от 06.06.2023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включения (исключения) в (из) перечень (перечня) оператора фискальных данных (далее – Правила) разработаны в соответствии с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включения (исключения) юридических лиц в (из) перечень (перечня) оператора фискальных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Включение (исключение) в (из) перечень (перечня) оператора фискальных данных осуществляется Комитетом государственных доходов Министерства финансов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Включение в перечень оператора фискальных данных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Включение в перечень оператора фискальных данных (далее – Перечень) осуществляется Комитетом на основании заявления о включении в Перечень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о включении в Перечень, соответствующим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прилагаются копии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лицензия на предоставление услуг в области связи, выданная уполномоченным органом, или договор с юридическим лицом, оказывающим услуги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акт по результатам испытаний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правоустанавливающий документ, подтверждающий право собственности, либо документ, подтверждающий право временного пользования программно-аппаратным комплексом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 (при этом срок временного пользования программно-аппаратным комплексом должен составлять не менее трех лет с даты подачи заявления на включение в Перечень);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правоустанавливающий документ, подтверждающий право собственности или право временного пользования объектами недвижимости (здание, сооружение, помещение), находящимися на территории Республики Казахстан и используемыми для размещения технических средств, осуществляющих прием, обработку и передачу сведений о денежных расчетах (при этом срок временного пользования объектом недвижимости должен составлять не менее трех лет с даты подачи заявления на включение в Перечень);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сертификат соответствия системы менеджмента информационной безопасности требованиям СТ РК ISO/IEC 27001-2015 "Информационная технология. Методы и средства обеспечения безопасности. Системы менеджмента информационной безопасностью";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лицензия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мероприятий, либо договор о совместных работах по обеспечению информационной безопасности с действующим оперативным центром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Включение юридического лица в Перечень осуществляется при одновременном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наличие заявления и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соответствие квалификационным требованиям, предъявляемым к потенциальному оператору фискальных данных, утвержденным настоящим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проведения демонстрации программно-аппаратного комплекса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пользования, подтверждающее взаимодействие в соответствии с протоколом взаимодействия программно-аппаратного комплекса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 с контрольно-кассовыми машинами с функцией фиксации и (или) передачи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Решение о включении (отказе во включении) юридического лица в Перечень принимается Комитетом в течение 30 (тридцати) рабочих дней со дня принятия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выявлении оснований для отказа о включении (отказе во включении) юридического лица в Перечень, Комитет в течение 1 (одного) рабочего дня уведомляет юридическое лицо о предварительном решении об отказе во включении юридического лица в Перечень, а также времени и месте (способе) проведения заслушивания для предоставления возможности юридическому лицу выразить позицию по предварительному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Уведомление о заслушивании направляется не менее чем за 3 (три) рабочих дня до завершения срока рассмотрения заявления. Заслушивание проводится не позднее 2 (двух) рабочих дней со дня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заслушивания составляется протокол и Комитет принимает решение о включении либо мотивированный отказ во включении юридического лица в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ходатайства юридического лица процедура заслушивания может не проводиться.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 по результатам рассмотрения заявления письменно уведомляет юридическое лицо о решении о включении (отказе во включении) в Перечень в течение 3 (трех) рабочих дней с даты принятия решения о включении (отказе во включении).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размещается на официальном интернет-ресурсе Комитета в течение 3 (трех) рабочих дней с даты принятия решения о включении (отказе во включении).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случае несоблюдения юридическим лицом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Комитетом в течение 10 (десяти) рабочих дней со дня принятия заявления о включении юридического лица в Перечень предоставляет заявителю письменный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Комитета не ограничивает заявителя в повторной подаче заявления о включении юридического лица в Перечень при условии устранения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из перечня операторов фискальных данных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7. Исключение оператора фискальных данных из Перечня осуществляется Комитетом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несоответствия оператора фискальных данных квалификационным требованиям, предъявляемым к потенциальному оператору фискальных данных, утвержденным настоящим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признания оператора фискальных данных бездействующим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либо банкротом – со дня вступления в законную силу решения суда о признании банкротом;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первый руководитель или учредитель (участник) оператора фискальных данных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недееспособным или ограниченно дееспособным и (или) безвестно отсутствующим физическим лицом по решению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физическим лицом, имеющим непогашенную или неснятую судимость по </w:t>
      </w:r>
      <w:r>
        <w:rPr>
          <w:rFonts w:ascii="Times New Roman"/>
          <w:b w:val="false"/>
          <w:i w:val="false"/>
          <w:color w:val="000000"/>
          <w:sz w:val="28"/>
        </w:rPr>
        <w:t>статьям 216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физическим лицом, находящимся в розыске;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физическим лицом – иностранцем или лицом без гражданства, цель пребывания которого не связана с осуществлением трудовой деятельности в Республике Казахстан, либо разрешенный срок его пребывания на территории Республики Казахстан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подачи оператором фискальных данных заявления об исключении из Перечня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исключения оператора фискальных данных из Государственной базы данных налогоплательщиков;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Решение об исключении оператора фискальных данных из Перечня принимается Комитетом в течение 15 (пятнадцати) рабочих дней с даты выявления несоответствия одному из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Информация об исключении оператора фискальных данных из Перечня размещается на официальном интернет-ресурсе Комитета в течение 3 (трех) рабочих дней с даты принятия решения об исключении.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После принятия решения об исключении из Перечня,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прекращает прием сведений о денежных расчетах с контрольно-кассовых машин с функцией фиксации и (или) передачи данных со дня получения решения об исключении из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уведомляет пользователей об исключении из Перечня не позднее 24 (двадцати четырех) часов со дня решения об исключении;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уничтожение фискальных данных на сервере оператора фискальных данных и их резервные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сообщает в письменной форме об уничтожении фискальных данных в Комитет с приложением акта об уничтожении фискальных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11. Жалобы на решения, действия (бездействие) Комитета по вопросам включения (исключения) в (из) Перечень (Перечня) оператора фискальных данных подаются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(исключения) в (из)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(перечня)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 номер)</w:t>
            </w:r>
          </w:p>
        </w:tc>
      </w:tr>
    </w:tbl>
    <w:bookmarkStart w:name="z1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операторы фискальных данных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Прошу включить в перечень оператора фискальных данных,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копии подтверждающих документов прилагается: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лицензия на предоставление услуг в области связи, выданная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 или договор с юридическим лицом, оказывающим услуги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акт по результатам испытаний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правоустанавливающий документ, подтверждающий право собственности,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временного пользования программно-аппаратным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комплексом для приема, обработки и передачи сведений о денежных расчетах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оперативном режиме в органы государственных доходов по сетям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общего пользования (при этом срок временного пользования программно-аппаратным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комплексом должен составлять не менее трех лет с даты подачи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включение в Перечень);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правоустанавливающий документ, подтверждающий право собственности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 временного пользования объектами недвижимости (здание, сооружение,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помещение), находящимися на территории Республики Казахстан и используемыми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размещения технических средств, осуществляющих прием, обработку и передачу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о денежных расчетах (при этом срок временного пользования объектом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 должен составлять не менее трех лет с даты подачи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включения в Перечень);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сертификат соответствия системы менеджмента информационной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требованиям СТ РК ISO/IEC 27001-2015 "Информационная технология. Методы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средства обеспечения безопасности. Системы менеджмента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лицензия на оказание услуг по выявлению технических каналов утечки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специальных технических средств, предназначенных для оперативно-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розыскных мероприятий, либо договор о совместных работах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 с действующим оперативным центром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подтверждаю готовность продемонстрировать программно-аппаратный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приема, обработки и передачи сведений о денежных расчетах в оперативном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режиме в органы государственных доходов по сетям телекоммуникаций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пользования, подтверждающее взаимодействие в соответствии с протоколом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взаимодействия программно-аппаратного комплекса для приема, обработки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передачи сведений о денежных расчетах в оперативном режиме в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 сетям телекоммуникаций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контрольно-кассовыми машинами с функцией фиксации и (или) передачи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ответственного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(исключения) в (из)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(перечня)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бизнес–идентификационный номер)</w:t>
            </w:r>
          </w:p>
        </w:tc>
      </w:tr>
    </w:tbl>
    <w:bookmarkStart w:name="z1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исключении из перечня операторов фискальных данных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Прошу исключить из перечня оператора фискальных данных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ответственного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808</w:t>
            </w:r>
          </w:p>
        </w:tc>
      </w:tr>
    </w:tbl>
    <w:bookmarkStart w:name="z1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потенциальному оператору фискальных данных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приказа Заместителя Премьер-Министра - Министра финансов РК от 06.06.2023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Оператором фискальных данных определяется юридическое лицо, одновременно соответствующее следующим квалификационным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осуществляющее деятельность на основании соответствующей лицензии на предоставление услуг в области связи, выданной уполномоченным органом, или договора с юридическим лицом, оказывающим услуги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имеющее на праве собственности либо на праве временного пользования объекты недвижимости (здание, сооружение, помещение), находящиеся на территории Республики Казахстан и используемые для размещения технических средств, осуществляющих прием, обработку и передачу сведений о денежных расчетах;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имеющее на праве собственности либо на праве временного пользования программно-аппаратный комплекс для приема, обработки и передачи сведений о денежных расчетах в оперативном режиме в органы государственных доходов по сетям телекоммуникаций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имеющее акт по результатам испытаний на соответствие требованиям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применяющее сертифицированные средства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являющееся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имеющее тестовую площадку для проведения тестирования и испытаний моделей контрольно-кассовых машин с функцией фиксации и (или) передачи данных для разработчиков, производителей и поставщиков контрольно-кассовых машин с функцией фиксации и (или)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имеющее круглосуточную бесплатную консультационно-информационную службу, обеспечивающую информационную и техническую поддержку налогоплательщиков, применяющих контрольно-кассовые машины с функцией фиксации и (или)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имеющее интернет-ресурс, доменное имя которого принадлежит оператору фискальных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имеющее программно-аппаратный комплекс, расположенный в центре (центрах) обработки данных, соответствующий единым требованиям в области информационно-коммуникационных технологий и обеспечения информационной безопасности,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имеющее лицензию на оказание услуг по выявлению технических каналов утечки информации и специальных технических средств, предназначенных для оперативно-розыскных мероприятий, либо договора о совместных работах по обеспечению информационной безопасности с действующим оперативным центром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