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04ef" w14:textId="ffa0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юстиции Республики Казахстан от 29 мая 2015 года № 301 "Об утверждении регламентов государственных услуг по вопросам регистрации юридических лиц, филиалов и представительств"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июля 2019 года № 421. Зарегистрирован в Министерстве юстиции Республики Казахстан 1 августа 2019 года № 19178. Утратил силу приказом и.о. Министра юстиции Республики Казахстан от 29 мая 2020 года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2015 года № 301 "Об утверждении регламентов государственных услуг по вопросам регистрации юридических лиц, филиалов и представительств" (зарегистрирован в Реестре государственной регистрации нормативных правовых актов за № 11530, опубликован 3 августа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юридических лиц, учетная регистрация их филиалов и представительств",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"Государственная регистрация юридических лиц, учетная регистрация их филиалов и представительств"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юридических лиц, учетная регистрация их филиалов и представительств", утвержденного приказом Министра юстиции Республики Казахстан от 26 июня 2019 года № 349 (зарегистрирован в Реестре государственной регистрации нормативных правовых актов № 18916) (далее - Стандарт), Министерством юстиции и территориальными органами юстиции в отношении юридических лиц, филиалов и представительств, являющихся некоммерческими организациями и Государственной корпорацией "Правительство для граждан" (далее – Государственная корпорация) в отношении юридических лиц, филиалов и представительств, являющихся коммерческими организациями (далее – услугодатель).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- портал).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электронной регистрации государственная регистрация юридических лиц осуществляется на основании уведомления, поступающего в государственную базу данных "Юридические лица" через портал.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осуществляется государственная регистрация юридических лиц, относящихся к субъектам малого и среднего предпринимательства, за исключением акционерных обществ, их филиалов (представительств), при условии наличия у услугополучателя электронной цифровой подписи (далее - ЭЦП), в течение одного часа рабочего дня с момента подачи заявления.";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услуги: справка о государственной регистрации юридического лица, относящегося к некоммерческой организации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юридического лица, относящегося к коммерческой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справка об учетной регистрации филиала (представительства) юридического лица, относящегося к некоммерческой организации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и филиала (представительства) юридического лица, относящегося к коммерческой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(далее-справка), либо в письменном виде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"в личный кабинет" направляется уведомление о государственной регистрации юридических лиц для субъектов малого и среднего предпринимательства либо мотивированный ответ услугодателя об отказе в оказании государственной услуги в форме электронного документа, удостоверенный ЭЦП услугодателя.";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 и 6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поступлении с Государственной корпорации документов на государственную регистрацию юридического лица, учетной регистрации филиала (представительства) сотрудник накопительного отдела услугодателя осуществляет прием документов согласно реестру и направляет в управление (отдел) регистрации юридических лиц. Длительность приема и передачи документов не более 30 минут.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15 минут определяет ответственного исполнителя и передает ему на исполнение.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пакета представленных документов и правильность их составления (оформления) на соответствие действующему законодательству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приказ о государственной регистрации юридического лица, об учетной регистрации филиала (представительства) или мотивированный приказ об отказе;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сведения в Национальный реестр бизнес-идентификационных номеров;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оформляет справку о государственной регистрации юридического лица, об учетной регистрации филиала (представительства) с присвоенным бизнес–идентификационным номером.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рассмотрения и оформления документов ответственным исполнителем составляет: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юридических лиц, относящихся к субъектам частного предпринимательства, учетной регистрации их филиалов (представительств), за исключением акционерных обществ, их филиалов (представительств), осуществляющих деятельность на основании устава, не являющегося типовым, производится в течение 5 часов, следующего за днем подачи заявления с приложением необходимых документов;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юридических лиц, не относящихся к субъектам частного предпринимательства, а также акционерных обществ, осуществляющих деятельность на основании устава, не являющегося типовым, за исключением политических партий, учетная регистрация их филиалов (представительств) производится в течение 10 рабочих дней по месту нахождения услугодателя, в течение 15 рабочих дней не по месту нахождения услугодателя, следующих за днем подачи заявления с приложением необходимых документов;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политических партий и учетной регистрации их филиалов (представительств) производится в течение 20 рабочих дней со дня подачи заявления с приложением необходимых документов.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ответственным исполнителем справка о государственной регистрации юридического лица, об учетной регистрации филиала (представительства) с присвоенным бизнес-идентификационным номером, либо в письменном виде мотивированный отказ направляются на подписание руководству. Продолжительность рассмотрения составляет 2 часа.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документы передаются ответственным исполнителем в накопительный отдел услугодателя.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накопительного отдела услугодателя передает документы в Государственную корпорацию через курьера.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"личного кабинета" услугополучателя прием заявлений и пакет документов на регистрацию, их первичная проверка;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юридической экспертизы представленных документов;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руководством и их подготовка для отправки уведомление – отчет о принятии запроса с указанием даты получения результата государственной услуги на "личный кабинет" услугополучателя.";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 услугодателя, участвующих в процессе оказания государственной услуги: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Государственной корпорации - принимает и выдает документы;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Государственной корпорации - составляет реестр и направляет в уполномоченный орган;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накопительного отдела услугодателя осуществляет прием документов согласно реестру и направляет в управление (отдел) регистрации юридических лиц;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(отдела) регистрации юридических лиц принимает документы по реестру и распределяет по исполнителям;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 (отдела) регистрации юридических лиц – проводит экспертизу документов предоставленных на государственную (учетную) регистрацию юридического лица, филиала (представительства);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документы.";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Государственной корпорации прием документов осуществляется в операционном зале посредством "безбарьерного обслуживания", на которых указываются фамилия, имя, отчество (при его наличии) и должность работника Государственной корпорации.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услугополучателем для сдачи документов - не более 15 минут;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не более 20 минут.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услугодатель предоставляет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Государственной корпорации получателю государственной услуги выдается расписка о приеме соответствующих документов.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"Государственная перерегистрация юридических лиц, учетная перерегистрация их филиалов и представительств", утвержденном указанным приказом: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"Государственная перерегистрация юридических лиц, учетная перерегистрация их филиалов и представительств" оказывается на основании Стандарта государственной услуги "Государственная перерегистрация юридических лиц, учетная перерегистрация их филиалов и представительств", утвержденного приказом Министра юстиции Республики Казахстан от 26 июня 2019 года № 349 (зарегистрирован в Реестре государственной регистрации нормативных правовых актов № 18916) (далее - Стандарт), Министерством юстиции и территориальными органами юстиции в отношении юридических лиц, филиалов и представительств, являющихся некоммерческими организациями и Государственной корпорацией "Правительство для граждан" (далее – Государственная корпорация) в отношении юридических лиц, филиалов и представительств, являющихся коммерческими организациями (далее – услугодатель).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- портал).";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услуги: справка о государственной перерегистрации юридического лица, относящегося к некоммерческой организации по форме, согласно приложению 1, и юридического лица, относящегося к коммерческой организации согласно приложению 2, а также справка об учетной перерегистрации филиала (представительства) юридического лица, относящегося к некоммерческой организации по форме, согласно приложению 3, и филиала (представительства) юридического лица, относящегося к коммерческой организации по форме согласно приложению 4 к Стандарту (далее - справка), либо в письменном виде мотивированный отказ в оказании государственной услуги в случаях и по основаниям, предусмотренным пунктом 10 Стандарта.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портал, в "личный кабинет" услугополучателя направляется результат оказания государственной услуги в форме электронного документа, удостоверенного электронной цифровой подписью (далее – ЭЦП).";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поступлении с Государственной корпорации заявления с приложением документов, предусмотренных пунктом 9 Стандарта, сотрудник накопительного отдела услугодателя осуществляет прием документов согласно реестру и направляет в управление (отдел) регистрации юридических лиц. Длительность приема и передачи документов не более 30 минут.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15 минут определяет ответственного исполнителя и передает ему на исполнение.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пакета представленных документов и правильность их составления (оформления) на соответствие действующему законодательству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приказ о государственной перерегистрации в учредительные документы юридического лица, положения об их филиалах (представительствах) или мотивированный приказ об отказе;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сведения в Национальный реестр бизнес–идентификационных номеров;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оформляет справку о государственной перерегистрации юридического лица или об учетной перерегистрации филиалов и представительств, с присвоенным бизнес-идентификационным номером.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рассмотрения и оформления документов ответственным исполнителем составляет: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перерегистрации юридических лиц, относящихся к субъектам частного предпринимательства, учетная перерегистрация их филиалов (представительств), за исключением акционерных обществ, их филиалов (представительств), осуществляющих деятельность на основании устава, не являющегося типовым, производится в течение 5 часов, следующего за днем подачи заявления с приложением необходимых документов;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перерегистрации юридических лиц, не относящихся к субъектам частного предпринимательства, а также акционерных обществ, осуществляющих деятельность на основании устава, не являющегося типовым, за исключением политических партий, учетная перерегистрация их филиалов (представительств) производится в течение 10 рабочих дней по месту нахождения услугодателя, в течение 15 рабочих дней не по месту нахождения услугодателя, следующих за днем подачи заявления с приложением необходимых документов;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перерегистрации политических партий и учетной перерегистрации их филиалов (представительств) производится в течение 20 рабочих дней со дня подачи заявления с приложением необходимых документов.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ответственным исполнителем справка о государственной перерегистрации юридического лица или об учетной перерегистрации филиалов и представительств, с присвоенным бизнес-идентификационным номером либо мотивированный отказ направляются на подписание руководству уполномоченного органа. Продолжительность рассмотрения составляет 2 часа.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документы ответственным исполнителем передаются в накопительный отдел уполномоченного органа.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накопительного отдела услугодателя передает документы в Государственную корпорацию через курьера.";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структурных подразделений (работников) услугодателя, участвующих в процессе оказания государственной услуги: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Государственной корпорации - принимает и выдает документы;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Государственной корпорации - составляет реестр и направляет в уполномоченный орган;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накопительного отдела услугодателя осуществляет прием документов согласно реестру и направляет в управление (отдел) регистрации юридических лиц;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(отдела) регистрации юридических лиц принимает документы по реестру и распределяет по исполнителям;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 (отдела) регистрации юридических лиц – проводит экспертизу документов предоставленных на государственную (учетную) регистрацию юридического лица, филиала (представительства);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документы.";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Государственной корпорации прием документов осуществляется в операционном зале посредством "безбарьерного обслуживания", на которых указываются фамилия, имя, отчество (при его наличии) и должность работника Государственной корпорации.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услугополучателем для сдачи пакета документов – не более 15 минут;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не более 15 минут.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услугодатель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регистрации (перерегистрации) юридических лиц, учетной регистрации (перерегистрации) их филиалов и представительств" утвержденном указанным приказом: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справки о регистрации (перерегистрации) юридических лиц, учетной регистрации (перерегистрации) их филиалов и представительств"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регистрации (перерегистрации) юридических лиц, учетной регистрации (перерегистрации) их филиалов и представительств", утвержденного приказом Министра юстиции Республики Казахстан от 26 июня 2019 года № 349 (зарегистрирован в Реестре государственной регистрации нормативных правовых актов № 18916) (далее - Стандарт), Министерством юстиции и территориальными органами юстиции в отношении юридических лиц, филиалов и представительств, являющихся некоммерческими организациями и Государственной корпорацией "Правительство для граждан" в отношении юридических лиц, филиалов и представительств, являющихся коммерческими организациями (далее – услугодатель).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правительства": www.e.gov.kz (далее - портал).";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справка о государственной регистрации (перерегистрации) юридического лица, относящегося к некоммерческой организации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юридического лица, относящегося к коммерческой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справка об учетной регистрации (перерегистрации) филиала (представительства) юридического лица, относящегося к некоммерческой организации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филиала (представительства) юридического лица, относящегося к коммерческой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(далее-справка).";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услугодателя по оказанию государственной услуги является запрос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исключить.</w:t>
      </w:r>
    </w:p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представительств" утвержденном указанным приказом: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представительств"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представительств", утвержденного приказом Министра юстиции Республики Казахстан от 26 июня 2019 года № 349 (зарегистрирован в Реестре государственной регистрации нормативных правовых актов № 18916) (далее - Стандарт), Министерством юстиции и территориальными органами юстиции в отношении юридических лиц, филиалов и представительств, являющихся некоммерческими организациями и Государственной корпорацией "Правительство для граждан" (далее – Государственная корпорация) в отношении юридических лиц, филиалов и представительств, являющихся коммерческими организациями (далее – услугодатель).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- портал).";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услуги: 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 на бумажном носителе либо мотивированный отказ в оказании государственной услуги на бумажном носителе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обращении на портал в "личный кабинет" услугополучателя направляется уведомление о готовности результата оказания государственной услуги с указанием места и даты ее получения в форме электронного документа, удостоверенного электронной цифровой подписью (далее – ЭЦП) или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поступлении услугодателю документы на выдачу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 сотрудник накопительного отдела услугодателя осуществляет прием документов согласно реестру и направляет в управление (отдел) регистрации юридических лиц. Длительность приема и передачи документов не более 30 минут.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15 минут определяет ответственного исполнителя и передает ему на исполнение.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пакета представленных документов на соответствие действующему законодательству Республики Казахстан;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готовит на бумажном носителе дубликат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рассмотрения и оформления документов ответственным исполнителем составляет два рабочих дня с момента получения пакета документов.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ответственным исполнителем приказ о выдаче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 направляется на подписание руководству уполномоченного органа.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рассмотрения составляет один рабочий день.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приказа руководством, дубликат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 исполнителем направляется в накопительный отдел услугодателя.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накопительного отдела услугодателя передает документы в Государственную корпорацию через курьера.";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(представительствах)" утвержденном указанным приказом: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(представительствах)"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(представительствах)", утвержденного приказом Министра юстиции Республики Казахстан от 26 июня 2019 года № 349 (зарегистрирован в Реестре государственной регистрации нормативных правовых актов № 18916) (далее - Стандарт), Министерством юстиции и территориальными органами юстиции в отношении юридических лиц, филиалов и представительств, являющихся некоммерческими организациями и Государственной корпорацией "Правительство для граждан" (далее – Государственная корпорация) в отношении юридических лиц, филиалов и представительств, являющихся коммерческими организациями (далее – услугодатель).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- портал).";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Справка о государственной регистрации (перерегистрации) юридического лица, об учетной регистрации (перерегистрации) филиала, представительства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- уведомление о готовности результата оказания государственной услуги с указанием места и даты ее получения в "личном кабинете" услугополучателя или мотивированный отказ в оказании государственной услуги в случаях и по основаниям, предусмотренным пунктом 10 Стандарта.";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поступлении услугодателю документов на регистрацию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 сотрудник накопительного отдела услугодателя осуществляет прием документов согласно реестру и направляет в управление (отдел) регистрации юридических лиц. Длительность приема и передачи документов не более 30 минут.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15 минут определяет ответственного исполнителя и передает ему на исполнение.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10 рабочих дней по месту нахождения услугодателя, в течение 15 рабочих дней не по месту нахождения услугодателя: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пакета представленных документов и правильность их составления (оформления) на соответствие действующему законодательству Республики Казахстан;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приказ о государственной регистрации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 или мотивированный приказ об отказе;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сведения в Национальный реестр бизнес-идентификационных номеров;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оформляет справку о государственной регистрации (перерегистрации) юридического лица или учетной регистрации (перерегистрации) филиалов и представительств, с присвоенным бизнес-идентификационным номером.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ответственным исполнителем справка о государственной регистрации (перерегистрации) юридического лица или учетной регистрации (перерегистрации) филиалов и представительств, с присвоенным бизнес-идентификационным номером или мотивированный отказ направляются на подписание руководству уполномоченного органа.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Продолжительность рассмотрения составляет один рабочий день.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документы передаются ответственным исполнителем в накопительный отдел услугодателя.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накопительного отдела услугодателя передает документы в Государственную корпорацию через курьера.".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исключить.</w:t>
      </w:r>
    </w:p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прекращения деятельности юридического лица, снятие с учетной регистрации филиала и представительства" утвержденном указанным приказом: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"Государственная регистрация прекращения деятельности юридического лица, снятие с учетной регистрации филиала и представительства"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прекращения деятельности юридического лица, снятие с учетной регистрации филиала и представительства", утвержденного приказом Министра юстиции Республики Казахстан от 26 июня 2019 года № 349 (зарегистрирован в Реестре государственной регистрации нормативных правовых актов № 18916) (далее - Стандарт), Министерством юстиции и территориальными органами юстиции в отношении юридических лиц, филиалов и представительств, являющихся некоммерческими организациями и Государственной корпорацией "Правительство для граждан" (далее – Государственная корпорация) в отношении юридических лиц, филиалов и представительств, являющихся коммерческими организациями (далее – услугодатель).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- портал).";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поступлении услугодателю документов на регистрацию прекращения деятельности юридического лица филиала (представительства) сотрудник накопительного отдела услугодателя осуществляет прием документов согласно реестру и направляет в управление (отдел) регистрации юридических лиц. Длительность приема и передачи документов не более 30 минут.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15 минут определяет ответственного исполнителя и передает ему на исполнение.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соблюдение порядка ликвидации, установленного законодательными актами Республики Казахстан;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Национальный реестр сведения о ликвидации юридического лица;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 о регистрации прекращения деятельности юридического лица (филиала и представительства), аннулировании справки (свидетельства) о государственной регистрации (перерегистрации) и исключении его из Национального реестра. При выявлении нарушений установленного порядка ликвидации юридического лица регистрирующий орган выносит приказ об отказе в регистрации прекращения деятельности.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рассмотрения и оформления документов ответственным исполнителем составляет 3 рабочих дней с момента получения пакета документов.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ответственным исполнителем приказ о регистрации прекращения деятельности юридического лица (филиала и представительства), или мотивированный отказ направляются на подписание руководству уполномоченного органа. Продолжительность рассмотрения составляет один рабочий день.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документы передаются ответственным исполнителем в накопительный отдел услугодателя.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накопительного отдела услугодателя передает документы в Государственную корпорацию через курьера.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"личного кабинета" услугополучателя прием заявлений и пакет документов на регистрацию прекращения деятельности юридического лица (филиала и представительства), их первичная проверка;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юридической экспертизы представленных документов;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руководством и их подготовка для отправки уведомления – отчет о принятии запроса с указанием даты получения результата государственной услуги на "личный кабинет" услугополучателя.";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 услугодателя, участвующих в процессе оказания государственной услуги: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Государственной корпорации - принимает и выдает документы;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Государственной корпорации - составляет реестр и направляет в уполномоченный орган;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накопительного отдела услугодателя осуществляет прием документов согласно реестру и направляет в управление (отдел) регистрации юридических лиц; 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(отдела) регистрации юридических лиц принимает документы по реестру и распределяет по исполнителям;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 (отдела) регистрации юридических лиц – проводит экспертизу документов предоставленных на государственную (учетную) регистрацию юридического лица, филиала (представительства);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документы.".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к регламенту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из Государственной базы данных "Юридические лица" утвержденном указанным приказом: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справки из Государственной базы данных "Юридические лица"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из Государственной базы данных "Юридические лица", утвержденного приказом Министра юстиции Республики Казахстан от 26 июня 2019 года № 349 (зарегистрирован в Реестре государственной регистрации нормативных правовых актов № 18916) (далее - Стандарт), Министерством юстиции (далее – услугодатель).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www.e.gov.kz (далее - портал).";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услугодателя по оказанию государственной услуги является запрос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Информационные системы, которые задействованы в оказании государственной услуги: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электронного правительства (далее – ПЭП);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электронного правительства (далее – ШЭП);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Государственной базы данных "Юридические лица" (далее – ИС ГБД ЮЛ);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база данных "Физических лиц" (далее - ГБД ФЛ).";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Описание порядка обращения и последовательности процедур (действий) услугодателя и услугополучателя при оказании государственной услуги через ПЭП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ЭЦП, которое хранится в интернет-браузере компьютера услугополучателя (осуществляется для незарегистрированных услугополучателей на ПЭП);";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к регламенту исключить.</w:t>
      </w:r>
    </w:p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регистрация их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представительств"</w:t>
            </w:r>
          </w:p>
        </w:tc>
      </w:tr>
    </w:tbl>
    <w:bookmarkStart w:name="z20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 услугодателя, участвующих в процессе оказания государственной услуги и описание последовательности процедур (действий) между структурными подразделениями (сотрудниками с указанием длительности каждой процедуры)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1871"/>
        <w:gridCol w:w="1524"/>
        <w:gridCol w:w="1376"/>
        <w:gridCol w:w="3061"/>
        <w:gridCol w:w="1525"/>
        <w:gridCol w:w="1427"/>
        <w:gridCol w:w="98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структурных подразделений (работников) услугодателя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 регистрирующего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(отдела) регистрации юридических лиц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управления (отдела) регистрации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регистрирующего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регистрации юридических лиц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 регистрирующего органа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последовательности процедур (действий)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 реестру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и распределяет документы по реестру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правовой экспертизы учредительных и других документов, внесение сведений в Национальный реестр. Оформление проекта приказа и справки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приказа, справки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учредительных документов юридического лица, филиалов и представительств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Отправляет руководителю управления (отдела) регистрации юридических лиц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 приказа на подписание руководству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управление (отдел) регистрации юридических лиц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учредительных документов в накопительный отдел регистрирующего органа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накопительный отдел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каждой процедуры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день, 10 рабочих дней, не позднее 1 месяца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регистрация их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представительств"</w:t>
            </w:r>
          </w:p>
        </w:tc>
      </w:tr>
    </w:tbl>
    <w:bookmarkStart w:name="z2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юридических лиц, учетная регистрация филиалов и представительств"</w:t>
      </w:r>
    </w:p>
    <w:bookmarkEnd w:id="170"/>
    <w:bookmarkStart w:name="z20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*При оказании услуги через Государственную корпорацию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*При оказании услуги посредством Портала электронного правительства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филиалов и представительств"</w:t>
            </w:r>
          </w:p>
        </w:tc>
      </w:tr>
    </w:tbl>
    <w:bookmarkStart w:name="z21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 услугодателя, участвующих в процессе оказания государственной услуги и описание последовательности процедур (действий) между структурными подразделениями (сотрудниками с указанием длительности каждой процедуры)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1871"/>
        <w:gridCol w:w="1524"/>
        <w:gridCol w:w="1376"/>
        <w:gridCol w:w="3061"/>
        <w:gridCol w:w="1525"/>
        <w:gridCol w:w="1427"/>
        <w:gridCol w:w="98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структурных подразделений (работников) услугодателя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 регистрирующего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(отдела) регистрации юридических лиц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управления (отдела) регистрации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регистрирующего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регистрации юридических лиц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 регистрирующего органа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последовательности процедур (действий)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 реестру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и распределяет документы по реестру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правовой экспертизы учредительных и других документов, внесение сведений в Национальный реестр. Оформление проекта приказа и справки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приказа, справки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учредительных документов юридического лица, филиалов и представительств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Отправляет руководителю управления (отдела) регистрации юридических лиц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 приказа на подписание руководству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управление (отдел) регистрации юридических лиц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учредительных документов в накопительный отдел регистрирующего органа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накопительный отдел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каждой процедуры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день, 10 рабочих дней, не позднее 1 месяца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перерегистрация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учетная перерегистрация их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представительств"</w:t>
            </w:r>
          </w:p>
        </w:tc>
      </w:tr>
    </w:tbl>
    <w:bookmarkStart w:name="z22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перерегистрация юридических лиц, учетная перерегистрация их филиалов и представительств"</w:t>
      </w:r>
    </w:p>
    <w:bookmarkEnd w:id="178"/>
    <w:bookmarkStart w:name="z22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*При оказании услуги через Государственную корпорацию</w:t>
      </w:r>
    </w:p>
    <w:bookmarkEnd w:id="179"/>
    <w:bookmarkStart w:name="z2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181"/>
    <w:bookmarkStart w:name="z2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устава (положения)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не относящегося к субъекту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 а также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их филиалов и представительств"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и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последовательности процедур (действий)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структурными подразделениями (сотрудниками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длительности каждой процедуры)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4399"/>
        <w:gridCol w:w="2137"/>
        <w:gridCol w:w="2137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структурных подразделений (работников) услугодателя и Государственной корпорации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Государственной корпорации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документов, прием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реестр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расписки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 в накопительный отдел регистрирующего органа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день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день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3717"/>
        <w:gridCol w:w="2806"/>
        <w:gridCol w:w="2533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структурных подразделений (работников) услугодателя и Государственной корпорации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 регистрирующего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(отдела) регистрации юридических лиц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регистрации юридических лиц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 реестру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 реестру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 на подписание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Отправляет в управление (отдел) регистрации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справки на подписание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326"/>
        <w:gridCol w:w="3371"/>
        <w:gridCol w:w="1537"/>
        <w:gridCol w:w="2495"/>
        <w:gridCol w:w="1586"/>
        <w:gridCol w:w="82"/>
        <w:gridCol w:w="1998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структурных подразделений (работников) услугодателя и Государственной корпорации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регистрирующего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регистрации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в управление (отдел) регистрации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учредительных документов в накопительный отдел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4286"/>
        <w:gridCol w:w="2082"/>
        <w:gridCol w:w="2082"/>
        <w:gridCol w:w="2715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структурных подразделений (работников) услугодателя и Государственной корпорации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 регистрирующего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 Государственной корпорации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исполненного материала согласно предоставляемому реестру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прием исполненного материала согласно предоставляемому реестру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накопительный отдел Государственной корпорации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реестру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компьютер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минуты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6953"/>
        <w:gridCol w:w="34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структурных подразделений (работников) услугодателя и Государственной корпорации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расписки и внесение в журнал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готового документа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юридического лица, не относящегося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субъекту частного предпринимательства,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акционерного общества, положения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филиалах (представительствах)"</w:t>
            </w:r>
          </w:p>
        </w:tc>
      </w:tr>
    </w:tbl>
    <w:bookmarkStart w:name="z23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услугодателя, участвующих в процессе оказания государственной услуги и описание последовательности процедур (действий) между структурными подразделениями (сотрудниками с указанием длительности каждой процедуры)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019"/>
        <w:gridCol w:w="1524"/>
        <w:gridCol w:w="1376"/>
        <w:gridCol w:w="2914"/>
        <w:gridCol w:w="1524"/>
        <w:gridCol w:w="1427"/>
        <w:gridCol w:w="98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структурных подразделений (работников) услугодателя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 регистрирующего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(отдела) регистрации юридических лиц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управления (отдела) регистрации юридических лиц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регистрирующего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регистрации юридических лиц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 регистрирующего органа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последовательности процедур (действий)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 реестру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и распределяет документы по реестру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правовой экспертизы учредительных и других документов, внесение сведений в Национальный реестр. Оформление проекта приказа и справки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приказа, справки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учредительных документов юридического лица, филиалов и представительств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Отправляет Руководителю управления (отдела) регистрации юридических лиц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 приказа на подписание руководству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управление (отдел) регистрации юридических лиц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учредительных документов в накопительный отдел регистрирующего органа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накопительный отдел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каждой процедуры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рабочих дней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юридического лица,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 филиала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представительства"</w:t>
            </w:r>
          </w:p>
        </w:tc>
      </w:tr>
    </w:tbl>
    <w:bookmarkStart w:name="z23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услугодателя, участвующих в процессе оказания государственной услуги и описание последовательности процедур (действий) между структурными подразделениями (сотрудниками с указанием длительности каждой процедуры)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1893"/>
        <w:gridCol w:w="1543"/>
        <w:gridCol w:w="1392"/>
        <w:gridCol w:w="2949"/>
        <w:gridCol w:w="1543"/>
        <w:gridCol w:w="1445"/>
        <w:gridCol w:w="99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структурных подразделений (работников) услугодателя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 регистрирующего органа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(отдела) регистрации юридических лиц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отдела регистрации юридических лиц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регистрирующего органа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регистрации юридических лиц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 регистрирующего органа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последовательности процедур (действий)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 реестру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и распределяет документы по реестру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правовой экспертизы учредительных и других документов, внесение сведений в Национальный реестр. Оформление проекта приказа и справки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приказа, справки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учредительных документов юридического лица, филиалов и представительств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Отправляет руководителю управления (отдела) регистрации юридических лиц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 приказа на подписание руководству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управление (отдел) регистрации юридических лиц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учредительных документов в накопительный отдел регистрирующего органа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накопительный отдел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каждой процедуры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юридического лица,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 филиала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представительства"</w:t>
            </w:r>
          </w:p>
        </w:tc>
      </w:tr>
    </w:tbl>
    <w:bookmarkStart w:name="z23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"Государственная регистрация прекращения деятельности юридического лица, снятие с учетной регистрации филиала и представительства"</w:t>
      </w:r>
    </w:p>
    <w:bookmarkEnd w:id="185"/>
    <w:bookmarkStart w:name="z23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*При оказании услуги посредством Портала электронного правительства</w:t>
      </w:r>
    </w:p>
    <w:bookmarkEnd w:id="186"/>
    <w:bookmarkStart w:name="z23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структурно-функциональная единица: взаимодействие веб-портала "электронного правительства";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юридического лица,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 филиала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представительства"</w:t>
            </w:r>
          </w:p>
        </w:tc>
      </w:tr>
    </w:tbl>
    <w:bookmarkStart w:name="z24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"Государственная регистрация прекращения деятельности юридического лица, снятие с учетной регистрации филиала и представительства"</w:t>
      </w:r>
    </w:p>
    <w:bookmarkEnd w:id="189"/>
    <w:bookmarkStart w:name="z24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*При оказании услуги через Государственную корпорацию</w:t>
      </w:r>
    </w:p>
    <w:bookmarkEnd w:id="190"/>
    <w:bookmarkStart w:name="z24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192"/>
    <w:bookmarkStart w:name="z24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из Государственной базы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"Юридические лица"</w:t>
            </w:r>
          </w:p>
        </w:tc>
      </w:tr>
    </w:tbl>
    <w:bookmarkStart w:name="z26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ПЭП</w:t>
      </w:r>
    </w:p>
    <w:bookmarkEnd w:id="194"/>
    <w:bookmarkStart w:name="z2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электронной государственной услуги через ПЭП</w:t>
      </w:r>
    </w:p>
    <w:bookmarkEnd w:id="196"/>
    <w:bookmarkStart w:name="z2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bookmarkEnd w:id="197"/>
    <w:bookmarkStart w:name="z25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51181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из Государственной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"Юридические лица"</w:t>
            </w:r>
          </w:p>
        </w:tc>
      </w:tr>
    </w:tbl>
    <w:bookmarkStart w:name="z25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из государственной базы данных "Юридические лица"</w:t>
      </w:r>
    </w:p>
    <w:bookmarkEnd w:id="199"/>
    <w:bookmarkStart w:name="z25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*При оказании услуги посредством Портала электронного правительства</w:t>
      </w:r>
    </w:p>
    <w:bookmarkEnd w:id="200"/>
    <w:bookmarkStart w:name="z25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*СФЕ - структурно-функциональная единица: взаимодействие веб-портала "электронного правительства"; </w:t>
      </w:r>
    </w:p>
    <w:bookmarkEnd w:id="202"/>
    <w:bookmarkStart w:name="z2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