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0359" w14:textId="1db0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22 апреля 2015 года № 26 "Об утверждении стандартов государственных услуг, оказываемых Пограничной службой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июля 2019 года № 57/қе. Зарегистрирован в Министерстве юстиции Республики Казахстан 1 августа 2019 года № 19176. Утратил силу приказом Председателя Комитета национальной безопасности Республики Казахстан от 20 апреля 2020 года № 26/қе.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26/қе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22 апреля 2015 года № 26 "Об утверждении стандартов государственных услуг, оказываемых Пограничной службой Комитета национальной безопасности Республики Казахстан" (зарегистрированный в Реестре государственной регистрации нормативных правовых актов за № 11146, опубликован в информационно-правовой системе "Әділет" 22 июня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въезд и пребывание в пограничной полосе"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 и Пограничной службы Комитета национальной безопасности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Дильманова Дархана Айткалиевича.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_________2019 года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57/қе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26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 (далее – государственная услуга).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воинскими частями Пограничной службы КНБ (далее – услугодатель).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– пятнадцать рабочих дней.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разрешения на неоднократное пересечение Государственной границы Республики Казахстан по форме согласно приложению 1 к настоящему стандарту государственной услуги.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веб-портал: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(далее - заявление) по форме согласно приложению 2 к настоящему стандарту государственной услуги с приложением к нему судовой роли, составленной капитаном (владельцем) казахстанского судна;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праве собственности на казахстанское судно или копия договора аренды казахстанского судна (для морских судов);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праве плавания под Государственным Флагом Республики Казахстан (для морских судов);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разрешения на пользование животным миром;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разрешений на работу для иностранцев и лиц без гражданства;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судового свидетельства (для судов, зарегистрированных в Государственном судовом реестре Республики Казахстан).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услугополучателем документов является номер заявки, содержащий дату и время направления через веб-портал "электронного правительства" услугодателю.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услугодателя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указанных в пункте 10 настоящего стандарта государственной услуги, Пограничная служба КНБ в течение двух рабочих дней оформляет письменный мотивированный отказ по форме согласно приложению 3 к настоящему стандарту государственной услуги.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 или на руки через секретариат услугодателя, в соответствии с графиком работы услугодателя.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секретариате услугодателя с указанием фамилии и инициалов лица, принявшего жалобу, срока и места получения ответа на жалобу.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указывается его наименование, почтовый адрес, исходящий номер и дата.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через веб-портал в форме электронного документа, заверенного ЭЦП услугополучателя. Информацию о порядке обжалования посредством веб-портала можно получить по телефону Единого контакт-центра по вопросам оказания государственных услуг: 1414.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пяти рабочих дней со дня ее регистрации.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 руки в секретариате услугодателя.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официальном интернет-ресурсе услугодателя: www.shekaraknb.kz в разделе "Государственные услуги".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представителя услугополучателя оформляются в соответствии с гражданским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через веб-портал необходимо наличие ЭЦП.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71-91-55, 71-91-59, единого контакт-центра по вопросам оказания государственных услуг: 1414.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(море), внутренних 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Серия ______ №___________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неоднократное пересечение Государственной границы Республики Казахстан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собственника судна _______________________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____________________________________________________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капитана судна (при его наличии), его адрес _______________________________________________________________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 технических средств контроля _______________________________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регистрации судна в реестрах судов Республики Казахстан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разрешения _____________________________________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Район (ы) морского промысла 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морских портов (пунктов базирования) Республики Казахстан для захода и выгрузки продуктов (объектов) морского промысла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командира воинской части Пограничной службы)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Обратная сторона листа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приостановления разрешения _________________________________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Причины приостановления разрешения _____________________________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возобновления разрешения ___________________________________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аннулировании разрешения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аннулирования разрешения ___________________________________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Причины аннулирования разрешения 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воинской части Пограничной службы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(море), внутренних 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выдаче (продлении) разрешения на неоднократное пересечение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Государственной границы Республики Казахстан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воинской части Пограничной службы)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адреса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индивидуального предпринимателя,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рассмотреть заявление на получение (продление)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неоднократное пересечение Государственной границы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рыбопромысловый район)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перегрузки продуктов (объектов) промысла на иностранные суда, а также на казахстанские суда, в отношении которых осуществлен пограничный контроль, в случае ведения промысловой деятельности, целью которой является доставка продуктов (объектов) промысла для реализации или производства рыбной и иной продукции на территории Республики Казахстан.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судах, заявленных для получения разрешения на неоднократное пересечение Государственной границы Республики Казахстан, приведены на ______ листах.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руководителя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индивидуального предпринимателя)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105"/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к заявлению о казахстанском судне, заявленном для получения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разрешения на неоднократное пересечение Государственной границы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судна _________________________________________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судна __________________________________________________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Бортовой номер судна 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Морской порт (пункт базирования) регистрации судна 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регистрации судна в реестрах судов Республики Казахстан: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Номер, место, дата получения разрешения на пользование животным миром и сроки его действия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и адрес собственника судна________________________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и адрес владельца квот_____________________________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Фамилия, имя, отчество (при его наличии) капитана (владельца) судна, его адрес ______________________________________________________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Тип технических средств контроля ____________________________________________________________________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Район (ы) ведения промысловой деятельности ____________________________________________________________________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Предполагаемые координаты и сроки пересечения Государственной границы Республики Казахстан при следовании судна в район промысла ____________________________________________________________________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Морской порт (пункт базирования) Республики Казахстан выхода судна в район  промысла и захода для доставки и выгрузки продуктов (объектов) промысла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20__ года.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неоднократное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казахстанскими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промысловой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водах (море),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в выдаче (продлении) разрешения на неоднократное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пересечение Государственной границы Республики Казахстан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индивидуального предпринимателя, его адрес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владельца судна __________________________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____________________________________________________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(при его наличии) капитана судна, его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отказа в выдаче (продлении) разрешения на неоднократное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пересечение Государственной границы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командира воинской части Пограничной службы)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57/қе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26</w:t>
            </w:r>
          </w:p>
        </w:tc>
      </w:tr>
    </w:tbl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пропуска на въезд и пребывание в пограничной полосе"</w:t>
      </w:r>
    </w:p>
    <w:bookmarkEnd w:id="136"/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пропуска на въезд и пребывание в пограничной полосе" (далее – государственная услуга).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воинскими частями Пограничной службы КНБ (далее – услугодатель).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141"/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– десять рабочих дней.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пропуска на въезд и пребывание в пограничной полосе по форме согласно приложению 1 к настоящему стандарту государственной услуги.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представлений и выдача результатов оказания государственной услуги осуществляются следующим рабочим днем);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веб-портал: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получение пропуска по форме согласно приложению 2 к настоящему стандарту государственной услуги, в котором указывают сведения о характере, месте, участниках, времени производства работ или проведения мероприятий, используемых промысловых и иных судах, транспортных и иных технических средствах, а в необходимых случаях – месте и времени пересечения государственной границы, если это оговорено в международных договорах Республики Казахстан с сопредельным государством;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разрешительных документов соответствующих уполномоченных органов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физическое лицо подает заявление по форме согласно приложению 3 к настоящему стандарту государственной услуги.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услугополучателем документов является номер заявки, содержащий дату и время направления через веб-портал "электронного правительства" услугодателю.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 и (или) данных (сведений), содержащихся в них;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услугодателя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указанных в пункте 10 настоящего стандарта государственной услуги, Пограничная служба КНБ в течение трех рабочих дней дает мотивированный отказ по форме согласно приложению 4 к настоящему стандарту государственной услуги.</w:t>
      </w:r>
    </w:p>
    <w:bookmarkEnd w:id="162"/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 или на руки через секретариат услугодателя, в соответствии с графиком работы услугодателя.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секретариате услугодателя с указанием фамилии и инициалов лица, принявшего жалобу, срока и места получения ответа на жалобу.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указывается его наименование, почтовый адрес, исходящий номер и дата.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через веб-портал в форме электронного документа, заверенного ЭЦП услугополучателя. Информацию о порядке обжалования посредством веб-портала можно получить по телефону Единого контакт-центра по вопросам оказания государственных услуг: 1414.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пяти рабочих дней со дня ее регистрации.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 руки в секретариате услугодателя.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представителя услугополучателя оформляются в соответствии с гражданским законодательством Республики Казахстан.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веб-портал необходимо наличие ЭЦП.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179"/>
    <w:bookmarkStart w:name="z1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услугодателя: www.shekaraknb.kz в разделе "Государственные услуги".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71-91-55, 71-91-59, единого контакт-центра по вопросам оказания государственных услуг: 1414.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 пребывание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въезд и пребывание в пограничной полосе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түбіршегінің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 пропуска)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(выдан)________________________________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Тұрушы (жителю)______________________________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белдеу аумағына кіруге және онда болуға рұқсат берілген (разрешен въезд и пребывание в пограничной полосе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мақсаты (цель въезда)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мерзімі (срок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уақыты 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"__________________" заставасының бастығы (начальник заставы)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ә/б (в/ч)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(выдан)________________________________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Тұрушы (жителю)_______________________________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Шекаралық белдеу аумағына кіруге және онда болуға рұқсат берілген (разрешен въезд и пребывание в пограничной полосе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мақсаты (цель въезда)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мерзімі (срок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 уақыты 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жеке басын куәландыратын құжат ұсынылған жағдайда жарамды (пропуск действителен при предъявлении документа, удостоверяющего личность)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"______________________" заставасының бастығы (начальник заставы)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ә/б (в/ч)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Мөрдін орыны (болған жағдайда)</w:t>
            </w:r>
          </w:p>
          <w:bookmarkEnd w:id="18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 пребывание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ҰСЫНЫС (ПРЕДСТАВЛЕНИЕ)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Тізімге сәйкес Қазақстан Республикасының азаматтарына (шетелдіктерге және азаматтығы жоқ адамдарға)_____________________________________________ (елдімекен, аудан, облыс) шекаралық белдеуге кіруге және онда болуға рұқсаттама (лар) беруді сұраймын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(Прошу выдать пропуск (а) на въезд и пребывание в пограничную полосу гражданам Республики Казахстан (иностранцам и лицам без гражданства) согласно списку)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пункт, район, область)</w:t>
      </w:r>
    </w:p>
    <w:bookmarkEnd w:id="189"/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 (цель) _______________________________________________________________</w:t>
      </w:r>
    </w:p>
    <w:bookmarkEnd w:id="190"/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 (время) ______________________________________________________________</w:t>
      </w:r>
    </w:p>
    <w:bookmarkEnd w:id="191"/>
    <w:bookmarkStart w:name="z2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Тізімге сәйкес Қазақстан Республикасының азаматтарына (шетелдіктерге және азаматтығы жоқ адамдарға)</w:t>
      </w:r>
    </w:p>
    <w:bookmarkEnd w:id="192"/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(Гражданам Республики Казахстан (иностранцам и лицам без гражданства) согласно списку)</w:t>
      </w:r>
    </w:p>
    <w:bookmarkEnd w:id="193"/>
    <w:bookmarkStart w:name="z2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Шекаралық белдеуге рұқсаттамалар алатын Қазақстан Республикасы азаматтарының (шетелдіктердің, азаматтығы жоқ адамдардың) тізімі (Список граждан Республики Казахстан (иностранцев, лиц без гражданства) на получение пропуска в пограничную полосу)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2617"/>
        <w:gridCol w:w="2152"/>
        <w:gridCol w:w="1454"/>
        <w:gridCol w:w="1687"/>
        <w:gridCol w:w="1919"/>
        <w:gridCol w:w="990"/>
      </w:tblGrid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жылы, айы, күні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жерінің мекенжайы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құжаттың 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п/п)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 рождения)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места жительства)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работы, должность)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документа, удостоверяющего личность)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(Гражданство)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пограничной полосе будут задействованы технические средства: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2258"/>
        <w:gridCol w:w="2258"/>
        <w:gridCol w:w="4905"/>
        <w:gridCol w:w="1537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6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технического средства)</w:t>
            </w:r>
          </w:p>
          <w:bookmarkEnd w:id="197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 регистрационный номер)</w:t>
            </w:r>
          </w:p>
          <w:bookmarkEnd w:id="198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Жүргізушінің тегі, аты, әкесінің аты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водителя (при его наличии)</w:t>
            </w:r>
          </w:p>
          <w:bookmarkEnd w:id="1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(Владелец)</w:t>
            </w:r>
          </w:p>
          <w:bookmarkEnd w:id="200"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Ұсынысқа мынадай құжаттар қоса беріледі</w:t>
      </w:r>
    </w:p>
    <w:bookmarkEnd w:id="201"/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 представлению прилагаются следующие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202"/>
    <w:bookmarkStart w:name="z25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білдірушінің электрондық мекен-жайы (электронный 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203"/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ұсынылған деректердің дұрыстығына дербес жауап беремін (я несу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персональную ответственность за достоверность представленных данных)</w:t>
      </w:r>
    </w:p>
    <w:bookmarkEnd w:id="204"/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лауазымы (должность)</w:t>
      </w:r>
    </w:p>
    <w:bookmarkEnd w:id="206"/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(күні, айы және жылы) (дата, месяц, год)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ӨТІНІШ (ЗАЯВЛЕНИЕ)</w:t>
      </w:r>
    </w:p>
    <w:bookmarkEnd w:id="208"/>
    <w:bookmarkStart w:name="z2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Шекаралық белдеуге кіруге және онда болуға рұқсаттама беруді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(Прошу выдать пропуск на въезд и пребывание в пограничную полосу)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(елді мекен, аудан, облыс) (населенный пункт, район, область)</w:t>
      </w:r>
    </w:p>
    <w:bookmarkEnd w:id="209"/>
    <w:bookmarkStart w:name="z2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 (цель) ________________________________________________________________</w:t>
      </w:r>
    </w:p>
    <w:bookmarkEnd w:id="210"/>
    <w:bookmarkStart w:name="z2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 (время) ________________________________________________________________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Өзім туралы мынадай мәліметтерді хабарлаймын (о себе сообщаю следующие сведения)</w:t>
      </w:r>
    </w:p>
    <w:bookmarkEnd w:id="212"/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(фамилия) _________________________________________________________________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(имя) _____________________________________________________________________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(отчество, при его наличии) ___________________________________________</w:t>
      </w:r>
    </w:p>
    <w:bookmarkEnd w:id="215"/>
    <w:bookmarkStart w:name="z2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 мен жері (год и место рождения) _______________________________________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(место работы)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(ұйымның атауы және лауазымы) (наименование организации и должность)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құжаты (документ, удостоверяющий личность)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 20__ ж. "______"__________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(жеке басын куәландыратын құжатты берген органның атауы және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наименование органа, выдавшего документ, удостоверяющий личность)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(местожительство)______________________________________________</w:t>
      </w:r>
    </w:p>
    <w:bookmarkEnd w:id="219"/>
    <w:bookmarkStart w:name="z2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Өзіммен бірге балаларым барады (со мной следуют дети)_____________________________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(аты және жасы) (имя и возраст)__________________________________________________</w:t>
      </w:r>
    </w:p>
    <w:bookmarkEnd w:id="220"/>
    <w:bookmarkStart w:name="z2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білдірушінің электрондық мекен-жайы (электронный адрес заявителя)___________</w:t>
      </w:r>
    </w:p>
    <w:bookmarkEnd w:id="221"/>
    <w:bookmarkStart w:name="z2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ұсынылған деректердің дұрыстығына дербес жауап беремін (я несу персональную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ответственность за достоверность представленных данных)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(Күні, айы және жылы) (дата, месяц, год)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установочные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инициатора)</w:t>
            </w:r>
          </w:p>
        </w:tc>
      </w:tr>
    </w:tbl>
    <w:bookmarkStart w:name="z27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на Ваше заявление (представление) от __ ______ 20___ года уведомляем об отказе в выдаче пропуска на въезд и пребывание в пограничной полосе в связи с представлением документов в не полном объеме либо указанием в заявлении (представлении) недостоверных сведений: _________________________________________________________________________________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его наличии), должностного лица</w:t>
      </w:r>
    </w:p>
    <w:bookmarkEnd w:id="227"/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(дата, месяц, год)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57/қе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26</w:t>
            </w:r>
          </w:p>
        </w:tc>
      </w:tr>
    </w:tbl>
    <w:bookmarkStart w:name="z28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bookmarkEnd w:id="229"/>
    <w:bookmarkStart w:name="z28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(далее – государственная услуга).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воинскими частями Пограничной службы КНБ (далее – услугодатель).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234"/>
    <w:bookmarkStart w:name="z29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– пятнадцать рабочих дней.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37"/>
    <w:bookmarkStart w:name="z2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пропуска на выход в территориальные воды (море) и внутренние воды Республики Казахстан маломерных самоходных и несамоходных (надводных и подводных) судов (средств) и средств передвижения по льду по форме согласно приложению 1 к настоящему стандарту государственной услуги.</w:t>
      </w:r>
    </w:p>
    <w:bookmarkEnd w:id="238"/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239"/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прием представлений и выдача результатов оказания государственной услуги осуществляются следующим рабочим днем);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через веб-портал: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(далее – представление) с прилагаемым к нему списком лиц по форме согласно приложению 2 к настоящему стандарту государственной услуги;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разрешительных документов соответствующих уполномоченных органов на ведение в территориальных водах (море) и внутренних водах промысловой, исследовательской, изыскательской или иной деятельности.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морских научных исследований и (или) изыскательской деятельности в территориальных водах (море) Республики Казахстан услугодателю дополнительно представляется полная информация о: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характере и целях проекта, описании научного оборудования;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методе и средствах, которые будут использованы, включая название, тип и класс судов, точных географических данных по районам, в которых будет проводиться проект;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дате прибытия и ухода исследовательских судов или в соответствующих случаях размещения и снятия оборудования;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наименовании организации, руководителе или лице, ответственном за проект.</w:t>
      </w:r>
    </w:p>
    <w:bookmarkEnd w:id="252"/>
    <w:bookmarkStart w:name="z3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услугополучателем документов является номер заявки, содержащий дату и время направления через веб-портал "электронного правительства" услугодателю.</w:t>
      </w:r>
    </w:p>
    <w:bookmarkEnd w:id="253"/>
    <w:bookmarkStart w:name="z3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54"/>
    <w:bookmarkStart w:name="z3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5"/>
    <w:bookmarkStart w:name="z3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56"/>
    <w:bookmarkStart w:name="z3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57"/>
    <w:bookmarkStart w:name="z3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услугодателя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258"/>
    <w:bookmarkStart w:name="z3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указанных в пункте 10 настоящего стандарта государственной услуги, Пограничная служба КНБ в течение двух рабочих дней оформляет письменный мотивированный отказ по форме согласно приложению 3 к настоящему стандарту государственной услуги.</w:t>
      </w:r>
    </w:p>
    <w:bookmarkEnd w:id="259"/>
    <w:bookmarkStart w:name="z31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260"/>
    <w:bookmarkStart w:name="z3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261"/>
    <w:bookmarkStart w:name="z3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 или на руки через секретариат услугодателя, в соответствии с графиком работы услугодателя.</w:t>
      </w:r>
    </w:p>
    <w:bookmarkEnd w:id="262"/>
    <w:bookmarkStart w:name="z3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263"/>
    <w:bookmarkStart w:name="z3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секретариате услугодателя с указанием фамилии и инициалов лица, принявшего жалобу, срока и места получения ответа на жалобу.</w:t>
      </w:r>
    </w:p>
    <w:bookmarkEnd w:id="264"/>
    <w:bookmarkStart w:name="z3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65"/>
    <w:bookmarkStart w:name="z3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266"/>
    <w:bookmarkStart w:name="z32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указывается его наименование, почтовый адрес, исходящий номер и дата.</w:t>
      </w:r>
    </w:p>
    <w:bookmarkEnd w:id="267"/>
    <w:bookmarkStart w:name="z32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через веб-портал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</w:p>
    <w:bookmarkEnd w:id="268"/>
    <w:bookmarkStart w:name="z3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69"/>
    <w:bookmarkStart w:name="z3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пяти рабочих дней со дня ее регистрации.</w:t>
      </w:r>
    </w:p>
    <w:bookmarkEnd w:id="270"/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 руки в секретариате услугодателя.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представителя услугополучателя оформляются в соответствии с гражданским законодательством Республики Казахстан.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веб-портал необходимо наличие ЭЦП.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76"/>
    <w:bookmarkStart w:name="z33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услугодателя: www.shekaraknb.kz в разделе "Государственные услуги".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71-91-55, 71-91-59, единого контакт-центра по вопросам оказания государственных услуг: 1414.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 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 (средств)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выход в территориальные воды (море) и внутренние воды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6231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түбіршегінің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 пропуска)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(жителю)____________________________ тұрғыны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жылы теңізге және ішкі суларға шығуға рұқсат берілген (разрешҰн выход в море и внутренние воды в 20__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аумақтық суларында болу (нахождение в территориальных водах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Теңізгешығу мақсаты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 ә/б "_________" заставасының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заставы "_________" в/ч 0000)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необходимости)</w:t>
            </w:r>
          </w:p>
          <w:bookmarkEnd w:id="282"/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(выдан)___________________________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 ________________________________ тұрғыны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жылы теңізге және ішкі суларға шығуға рұқсат берілген (разрешҰн выход в море и внутренние воды в 20__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сулардан тысауданда болу (нахождение в территориальных водах в районе)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 шығу мақсаты______________________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жеке басын куәландыратын құжат ұсынылған жағдайда жарамды (пропуск действителен при предъявлении документа, удостоверяющего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 ә/б "_________" заставасының бастығы (начальник заставы "_________" в/ч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Мөрдін орыны (болған жағдайда)</w:t>
            </w:r>
          </w:p>
          <w:bookmarkEnd w:id="28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 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 (средств)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на получение пропусков для выхода в территориальные воды (море) и внутренние воды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 әскери бөлімінің командиріне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(командиру воинской части 0000)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5"/>
          <w:bookmarkStart w:name="z3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Теңізге шығуға рұқсаттама беруді сұраймын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(Прошу выдать пропуск на выход в 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(заң тұлғаның атау, жеке тұлғаның тегі, аты, әкісінің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(наименование юридического лица, фамилия, имя, отчество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 (с целью)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 (время)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 дааумақтық суларда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(нахождение в территориальных водах в районе)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 (тип плавсредства)__________________________________________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 (рег. № плавсредства)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 (место приписки плавсредства):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азаматтарына (шетелдік және азаматтығы жоқ тұлғаларға)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қосаберілген тізімге сәйкес саны _____ данарұқсаттама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 Республики Казахстан (иностранцам и лицам без гражданства)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прилагаемому списку в количестве ______ экземпляров)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Ұсынуғамынадай құжаттар қоса беріледі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представлению прилагаются следующие документы)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лауазымы 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қолы (подпись)_________________________________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(күні, айы, жылы)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Место печати (при необходимости) мөрдін орыны (болған жағдайда)</w:t>
            </w:r>
          </w:p>
          <w:bookmarkEnd w:id="286"/>
        </w:tc>
      </w:tr>
    </w:tbl>
    <w:bookmarkStart w:name="z41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(оборотная сторона)</w:t>
      </w:r>
    </w:p>
    <w:bookmarkEnd w:id="287"/>
    <w:bookmarkStart w:name="z41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 Республики Казахстан (иностранцев, лиц без гражданства)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810"/>
        <w:gridCol w:w="2051"/>
        <w:gridCol w:w="1119"/>
        <w:gridCol w:w="1430"/>
        <w:gridCol w:w="1741"/>
        <w:gridCol w:w="497"/>
        <w:gridCol w:w="497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капитана (при его наличии)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Граждантво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(общее количество лиц – прописью)</w:t>
      </w:r>
    </w:p>
    <w:bookmarkEnd w:id="289"/>
    <w:bookmarkStart w:name="z4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будут задействованы технические средства: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786"/>
        <w:gridCol w:w="1786"/>
        <w:gridCol w:w="6088"/>
        <w:gridCol w:w="794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капитана (при его наличии)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 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 (средств)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выдаче пропуска на выход казахстанских судов</w:t>
      </w:r>
      <w:r>
        <w:br/>
      </w:r>
      <w:r>
        <w:rPr>
          <w:rFonts w:ascii="Times New Roman"/>
          <w:b/>
          <w:i w:val="false"/>
          <w:color w:val="000000"/>
        </w:rPr>
        <w:t>в территориальные воды (море), внутренние воды Республики Казахстан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                            Куда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Кому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(адрес и установочные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данные инициатора)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2"/>
          <w:bookmarkStart w:name="z4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3"/>
          <w:bookmarkStart w:name="z4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Ваше заявление от __ ______ 20___ года уведомляем 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на выход в территориальные воды (море), внутренние воды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связи с представлением документов не в полном объеме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(тип маломерного самоходного и несамоходного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(надводного и подводного) судна (средства) и средства передвижения по льду)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 0000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имя, отчество (при его наличии).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 20 ___ года.  (дата, месяц, год)</w:t>
            </w:r>
          </w:p>
          <w:bookmarkEnd w:id="29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