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f53" w14:textId="1bb8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561 "О вопросах оказания Министерством по инвестициям и развитию Республики Казахстан государственных услуг в сфере летной эксплуатации"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589. Зарегистрирован в Министерстве юстиции Республики Казахстан 1 августа 2019 года № 19171. Утратил силу Министра индустрии и инфраструктурного развития Республики Казахстан от 23 апреля 2020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561 "О вопросах оказания Министерством по инвестициям и развитию Республики Казахстан государственных услуг в сфере летной эксплуатации" (зарегистрирован в Реестре государственной регистрации нормативных правовых актов за № 11742, опубликован 05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стандарт государственной услуги "Выдача свидетельства на право выполнения авиационных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эксплуатанта",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Министерства – www.miid.gov.kz, раздел "Государственные услуги";";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выполнения авиационных работ", утвержденном указанным приказом: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подачи заявки с пакетом документов услугодателю, а также при обращении на портал: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на право выполнения авиационных работ (далее - свидетельство) – 40 (сорок) рабочих дней;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на право выполнения авиационных работ (далее – дубликат свидетельства) – 2 (два) рабочих дня;";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Министерства – www.miid.gov.kz, раздел "Государственные услуги";";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выполнения авиационных работ"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выполнения полетов (эксплуатант авиации общего назначения)",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Министерства – www.miid.gov.kz, раздел "Государственные услуги";".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двадцати одного календарного дня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2019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2019 года № 589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Банковские реквизиты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Местонахождение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 –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заявителя–физического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Контактные телефоны/факс/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 электронной почты,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АФТН_________________________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получение допуска эксплуатанта на право выполнения авиационных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работ первоначальный допуск / очередной допуск (необходимое подчеркнуть)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Прошу разрешить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 на право выполнения авиационных работ на аэродроме (площадке)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базирования воздушных судов__________________________________________________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Заявляемые виды авиационных работ_____________________________________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Регионы полетов в пределах Республики Казахстан или за ее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Планируемая дата начала полетов________________________________________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Руководящий персонал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24"/>
        <w:gridCol w:w="1399"/>
        <w:gridCol w:w="621"/>
        <w:gridCol w:w="2435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(далее - Ф.И.О.), год рождения, телефон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(свидетельства) специалиста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Командно-летный, инструкторский и летный состав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894"/>
        <w:gridCol w:w="2136"/>
        <w:gridCol w:w="2769"/>
        <w:gridCol w:w="991"/>
        <w:gridCol w:w="290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 (медицинское заключение)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общий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к выполнению полетов и авиационных работ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Инженерно-технический персонал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504"/>
        <w:gridCol w:w="3048"/>
        <w:gridCol w:w="1414"/>
        <w:gridCol w:w="1960"/>
        <w:gridCol w:w="250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на выполнение работ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Воздушные суда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2711"/>
        <w:gridCol w:w="3196"/>
        <w:gridCol w:w="3682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бортовой номер ВС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летной годности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 город и аэропорт базирования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договора, номер и срок действия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предоставлять возможность уполномоченному органу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организации, обеспечения и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(Ф. И. О., подпись) заявителя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