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0773" w14:textId="7200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июля 2019 года № 583. Зарегистрирован в Министерстве юстиции Республики Казахстан 31 июля 2019 года № 19162.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обронной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583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10058, опубликован 2 февраля 2015 года в информационно-правовой системе "Әділет"):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по соответствующим разделам градостроительной, проектно-сметной документации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для аттестации в качестве эксперта по экспертизе градостроительной, предпроектной и проектно-сметной документации по экологической части – лица с высшим профессиональным образованием по соответствующему разделу и стажом работы по разработке и (или) экспертизе экологической части градостроительной, предпроектной и проектно-сметной документации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Аттестат эксперта, выданный с ограничением срока действия, подлежит переоформлению местным исполнительным органом в течении пяти рабочих дней со дня обращения на аттестат эксперта без ограничения срока действия, без прохождения переаттестации, за исключением случаев, предусмотренных пунктом 2 статьи 64-6 Закона Республики Казахстан от 16 июля 2001 года "Об архитектурной, градостроительной и строительной деятельности в Республике Казахстан.".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и.о. Министра промышленности и строительства РК от 22.04.2026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 (зарегистрирован в Реестре государственной регистрации нормативных правовых актов за № 9994, опубликован 26 декабря 2014 года в информационно-правовой системе "Әділет"):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единых квалификационных требований, предъявляемых для осуществления лицензируемой архитектурной, градостроительной и строительной деятельности";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единые квалификационные требования, предъявляемые для осуществления лицензируемой архитектурной, градостроительной и строительной деятельности.";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Единые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734 "Об утверждении Правил и разрешительных требований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12620, опубликован 14 января 2016 года в информационно-правовой системе "Әділет"):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разрешительных требованиях по аттестации инженерно-технических работников, участвующих в процессе проектирования и строительства, утвержденных указанным приказом: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аттестации";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Документы на соответствие разрешительным требованиям, а также выявление совмещения деятельности в других организациях рассматриваются ответственным сотрудником, назначаемым приказом руководителя аттестационного центра.";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Документы, представленные заявителями хранятся в архиве аттестационного центра в течении 5 (пяти) лет на электронном и (или) бумажном носителе.";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Аттестационный центр ежемесячно до 10 числа следующего за отчетным месяцем направляет в уполномоченный орган на бумажном носителе, за подписью руководителя аттестационного центра и в электронной форме в формате Excel следующую информацию: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выданных квалификационных аттестатов, включенных в Реестр аттестованных инженерно-технических работников по форме согласно приложению 4 к настоящим Правилам и разрешительным требованиям;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отказов в выдаче квалификационных аттестатов;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лиц, обратившихся для получения квалификационных аттестатов.";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136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Изыскательская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материально-технической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Проектная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Квалификационные требования к лицензиатам ІІІ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проекта, главный архитектор проекта, главный конструктор, ведущий инженер проектировщик.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Квалификационные требования к лицензиатам 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проекта, главный архитектор проекта, главный конструктор, ведущий инженер проектировщик.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или соответствующего официального разрешительного документа иностранного государства, засвидетельствованную в соответствии с Законом Республики Казахстан "О нотариате"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требования к лицензиатам 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проекта, главный архитектор проекта, главный конструктор, ведущий инженер проектировщик.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оснащенных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проектной деятельностью,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Квалификационные требования к лицензиатам ІІІ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инженер, начальник производственно-технического отдела, начальник участка, производитель работ, мастер.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Квалификационные требования к лицензиатам 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оснащенной: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Квалификационные требования к лицензиатам 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инженер, начальник производственно-технического отдела, начальник участка, производитель работ, мастер.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рабочими местами, организованными в соответствии с условиями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на срок не менее одного года (с государственной регистрацией в правовом кадастре)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резидент Республики Казахстан при наличии производственной базы на праве собственности в своей стране, также должен иметь в наличии производственную базу на праве аренды на срок не менее одного года (с государственной регистрацией в правовом кадастре) или собственности (хозяйственного ведения или оперативного управления) на территории Республики Казахстан, оснащенной: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 лиц в качестве опыта работы учитывается равнозначный разрешительный документ на осуществление строительно-монтажных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строительно-монтажными работами,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bookmarkStart w:name="z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по аттестации инженерно-технических работников участвующих в процессе проектирования и строительства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аттестации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Проектная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архитектор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конструктор: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и (или) руководителя в соответствующей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проектировщик по архитектуре: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по проектированию объектов в должности специалиста соответствующей области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проектированию объектов в должности специалиста соответствующей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работ: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гидротехник;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в сфере строительства по специальности, в зависимости от направления работы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должности мастера либо технического надзора. Либо не менее пяти лет в других должностях на строительном участке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