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4603" w14:textId="1a54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597. Зарегистрирован в Министерстве юстиции Республики Казахстан 31 июля 2019 года № 19139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Настоящий приказ вводится в действие с 1 августа 2019 года.</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197 "Об утверждении Правил сертификации и выдачи сертификата организации по техническому обслуживанию и ремонту авиационной техники гражданской авиации" (зарегистрирован в Реестре государственной регистрации нормативных правовых актов за № 11722, опубликован 1 сентября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 утвержденные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w:t>
            </w:r>
            <w:r>
              <w:br/>
            </w:r>
            <w:r>
              <w:rPr>
                <w:rFonts w:ascii="Times New Roman"/>
                <w:b w:val="false"/>
                <w:i/>
                <w:color w:val="000000"/>
                <w:sz w:val="20"/>
              </w:rPr>
              <w:t>инфрастуктурного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w:t>
      </w:r>
      <w:r>
        <w:br/>
      </w:r>
      <w:r>
        <w:rPr>
          <w:rFonts w:ascii="Times New Roman"/>
          <w:b w:val="false"/>
          <w:i w:val="false"/>
          <w:color w:val="000000"/>
          <w:sz w:val="28"/>
        </w:rPr>
        <w:t>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2019 года № 597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24 февраля 2015 года № 197</w:t>
            </w:r>
          </w:p>
        </w:tc>
      </w:tr>
    </w:tbl>
    <w:bookmarkStart w:name="z17" w:id="9"/>
    <w:p>
      <w:pPr>
        <w:spacing w:after="0"/>
        <w:ind w:left="0"/>
        <w:jc w:val="left"/>
      </w:pPr>
      <w:r>
        <w:rPr>
          <w:rFonts w:ascii="Times New Roman"/>
          <w:b/>
          <w:i w:val="false"/>
          <w:color w:val="000000"/>
        </w:rPr>
        <w:t xml:space="preserve"> Правила сертификации и выдачи сертификата организации по техническому обслуживанию и ремонту авиационной техники гражданской авиации</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сертификации и выдачи сертификата организации по техническому обслуживанию и ремонту авиационной техники гражданской авиации (далее – Правила) разработаны в соответствии с подпунктом 41-25) </w:t>
      </w:r>
      <w:r>
        <w:rPr>
          <w:rFonts w:ascii="Times New Roman"/>
          <w:b w:val="false"/>
          <w:i w:val="false"/>
          <w:color w:val="000000"/>
          <w:sz w:val="28"/>
        </w:rPr>
        <w:t>пункта 1</w:t>
      </w:r>
      <w:r>
        <w:rPr>
          <w:rFonts w:ascii="Times New Roman"/>
          <w:b w:val="false"/>
          <w:i w:val="false"/>
          <w:color w:val="000000"/>
          <w:sz w:val="28"/>
        </w:rPr>
        <w:t xml:space="preserve"> статьи 14, а также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 и авиационных стандартов Международной организации в сфере гражданской авиации (далее – ИКАО).</w:t>
      </w:r>
    </w:p>
    <w:bookmarkEnd w:id="11"/>
    <w:bookmarkStart w:name="z20" w:id="12"/>
    <w:p>
      <w:pPr>
        <w:spacing w:after="0"/>
        <w:ind w:left="0"/>
        <w:jc w:val="both"/>
      </w:pPr>
      <w:r>
        <w:rPr>
          <w:rFonts w:ascii="Times New Roman"/>
          <w:b w:val="false"/>
          <w:i w:val="false"/>
          <w:color w:val="000000"/>
          <w:sz w:val="28"/>
        </w:rPr>
        <w:t>
      2. Настоящие Правила определяют порядок сертификации, выдачи сертификата организации по техническому обслуживанию и ремонту авиационной техники гражданской авиации, а также порядок признания сертификатов иностранных организаций по техническому обслуживанию и ремонту авиационной техники.</w:t>
      </w:r>
    </w:p>
    <w:bookmarkEnd w:id="12"/>
    <w:bookmarkStart w:name="z21" w:id="13"/>
    <w:p>
      <w:pPr>
        <w:spacing w:after="0"/>
        <w:ind w:left="0"/>
        <w:jc w:val="both"/>
      </w:pPr>
      <w:r>
        <w:rPr>
          <w:rFonts w:ascii="Times New Roman"/>
          <w:b w:val="false"/>
          <w:i w:val="false"/>
          <w:color w:val="000000"/>
          <w:sz w:val="28"/>
        </w:rPr>
        <w:t>
      3. Сертификат организации по техническому обслуживанию и ремонту авиационной техники гражданской авиации (далее – сертификат) является неотчуждаемым и не передается другому лицу.</w:t>
      </w:r>
    </w:p>
    <w:bookmarkEnd w:id="13"/>
    <w:bookmarkStart w:name="z22" w:id="14"/>
    <w:p>
      <w:pPr>
        <w:spacing w:after="0"/>
        <w:ind w:left="0"/>
        <w:jc w:val="both"/>
      </w:pPr>
      <w:r>
        <w:rPr>
          <w:rFonts w:ascii="Times New Roman"/>
          <w:b w:val="false"/>
          <w:i w:val="false"/>
          <w:color w:val="000000"/>
          <w:sz w:val="28"/>
        </w:rPr>
        <w:t>
      Юридическим лицам не допускается проведение технического обслуживания и ремонт авиационной техники гражданской авиации без наличия действующего сертификата.</w:t>
      </w:r>
    </w:p>
    <w:bookmarkEnd w:id="14"/>
    <w:bookmarkStart w:name="z23" w:id="15"/>
    <w:p>
      <w:pPr>
        <w:spacing w:after="0"/>
        <w:ind w:left="0"/>
        <w:jc w:val="both"/>
      </w:pPr>
      <w:r>
        <w:rPr>
          <w:rFonts w:ascii="Times New Roman"/>
          <w:b w:val="false"/>
          <w:i w:val="false"/>
          <w:color w:val="000000"/>
          <w:sz w:val="28"/>
        </w:rPr>
        <w:t>
      4. Сертификат организации по техническому обслуживанию и ремонту авиационной техники по форме, согласно приложение 1 к настоящим Правилам выдается на два года с указанием сферы и срока действия. По истечении срока действия, сертификат считается не действительным.</w:t>
      </w:r>
    </w:p>
    <w:bookmarkEnd w:id="15"/>
    <w:bookmarkStart w:name="z24" w:id="16"/>
    <w:p>
      <w:pPr>
        <w:spacing w:after="0"/>
        <w:ind w:left="0"/>
        <w:jc w:val="both"/>
      </w:pPr>
      <w:r>
        <w:rPr>
          <w:rFonts w:ascii="Times New Roman"/>
          <w:b w:val="false"/>
          <w:i w:val="false"/>
          <w:color w:val="000000"/>
          <w:sz w:val="28"/>
        </w:rPr>
        <w:t>
      5. Сертификацию организации по техническому обслуживанию и ремонту авиационной техники гражданской авиации (далее – сертификация) и выдачу сертификата осуществляет уполномоченная организация в сфере гражданской авиации.</w:t>
      </w:r>
    </w:p>
    <w:bookmarkEnd w:id="16"/>
    <w:bookmarkStart w:name="z25" w:id="17"/>
    <w:p>
      <w:pPr>
        <w:spacing w:after="0"/>
        <w:ind w:left="0"/>
        <w:jc w:val="both"/>
      </w:pPr>
      <w:r>
        <w:rPr>
          <w:rFonts w:ascii="Times New Roman"/>
          <w:b w:val="false"/>
          <w:i w:val="false"/>
          <w:color w:val="000000"/>
          <w:sz w:val="28"/>
        </w:rPr>
        <w:t>
      6. В настоящих Правилах используются следующие термины и определения:</w:t>
      </w:r>
    </w:p>
    <w:bookmarkEnd w:id="17"/>
    <w:bookmarkStart w:name="z26" w:id="18"/>
    <w:p>
      <w:pPr>
        <w:spacing w:after="0"/>
        <w:ind w:left="0"/>
        <w:jc w:val="both"/>
      </w:pPr>
      <w:r>
        <w:rPr>
          <w:rFonts w:ascii="Times New Roman"/>
          <w:b w:val="false"/>
          <w:i w:val="false"/>
          <w:color w:val="000000"/>
          <w:sz w:val="28"/>
        </w:rPr>
        <w:t>
      1) авиационный инспектор – служащий уполномоченной организации в сфере гражданской авиации, уполномоченное на осуществление сертификации, контроля и надзора в сфере гражданской и экспериментальной авиации;</w:t>
      </w:r>
    </w:p>
    <w:bookmarkEnd w:id="18"/>
    <w:bookmarkStart w:name="z27" w:id="19"/>
    <w:p>
      <w:pPr>
        <w:spacing w:after="0"/>
        <w:ind w:left="0"/>
        <w:jc w:val="both"/>
      </w:pPr>
      <w:r>
        <w:rPr>
          <w:rFonts w:ascii="Times New Roman"/>
          <w:b w:val="false"/>
          <w:i w:val="false"/>
          <w:color w:val="000000"/>
          <w:sz w:val="28"/>
        </w:rPr>
        <w:t>
      2) авиационная техника – комплекс авиационных технических средств (воздушные суда, их бортовое оборудование и агрегаты, двигатели,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bookmarkEnd w:id="19"/>
    <w:bookmarkStart w:name="z28" w:id="20"/>
    <w:p>
      <w:pPr>
        <w:spacing w:after="0"/>
        <w:ind w:left="0"/>
        <w:jc w:val="both"/>
      </w:pPr>
      <w:r>
        <w:rPr>
          <w:rFonts w:ascii="Times New Roman"/>
          <w:b w:val="false"/>
          <w:i w:val="false"/>
          <w:color w:val="000000"/>
          <w:sz w:val="28"/>
        </w:rPr>
        <w:t>
      3) сертификат по техническому обслуживанию и ремонту авиационной техники (далее – сертификат по ТО и РАТ)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p>
    <w:bookmarkEnd w:id="20"/>
    <w:bookmarkStart w:name="z29" w:id="21"/>
    <w:p>
      <w:pPr>
        <w:spacing w:after="0"/>
        <w:ind w:left="0"/>
        <w:jc w:val="both"/>
      </w:pPr>
      <w:r>
        <w:rPr>
          <w:rFonts w:ascii="Times New Roman"/>
          <w:b w:val="false"/>
          <w:i w:val="false"/>
          <w:color w:val="000000"/>
          <w:sz w:val="28"/>
        </w:rPr>
        <w:t>
      4) ремонт авиационной техники – комплекс операций по восстановлению исправности и работоспособности авиационной техники;</w:t>
      </w:r>
    </w:p>
    <w:bookmarkEnd w:id="21"/>
    <w:bookmarkStart w:name="z30" w:id="22"/>
    <w:p>
      <w:pPr>
        <w:spacing w:after="0"/>
        <w:ind w:left="0"/>
        <w:jc w:val="both"/>
      </w:pPr>
      <w:r>
        <w:rPr>
          <w:rFonts w:ascii="Times New Roman"/>
          <w:b w:val="false"/>
          <w:i w:val="false"/>
          <w:color w:val="000000"/>
          <w:sz w:val="28"/>
        </w:rPr>
        <w:t>
      5) уполномоченная организация в сфере гражданской авиации (далее – уполномоченаая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2"/>
    <w:bookmarkStart w:name="z31" w:id="23"/>
    <w:p>
      <w:pPr>
        <w:spacing w:after="0"/>
        <w:ind w:left="0"/>
        <w:jc w:val="both"/>
      </w:pPr>
      <w:r>
        <w:rPr>
          <w:rFonts w:ascii="Times New Roman"/>
          <w:b w:val="false"/>
          <w:i w:val="false"/>
          <w:color w:val="000000"/>
          <w:sz w:val="28"/>
        </w:rPr>
        <w:t>
      6) руководство по процедурам организации технического обслуживания и ремонту авиационной техники гражданской авиации – документ, утвержденный руководителем организации по техническому обслуживанию и ремонту авиационной техники и содержащий подробную информацию о структуре организации по техническому обслуживанию и ремонту авиационной техники и обязанностях ее руководства, сфере выполняемых работ, производственной базе, процедурах технического обслуживания и системах обеспечения качества;</w:t>
      </w:r>
    </w:p>
    <w:bookmarkEnd w:id="23"/>
    <w:bookmarkStart w:name="z32" w:id="24"/>
    <w:p>
      <w:pPr>
        <w:spacing w:after="0"/>
        <w:ind w:left="0"/>
        <w:jc w:val="both"/>
      </w:pPr>
      <w:r>
        <w:rPr>
          <w:rFonts w:ascii="Times New Roman"/>
          <w:b w:val="false"/>
          <w:i w:val="false"/>
          <w:color w:val="000000"/>
          <w:sz w:val="28"/>
        </w:rPr>
        <w:t>
      7)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технического обслуживания и ремонта авиационной техники;</w:t>
      </w:r>
    </w:p>
    <w:bookmarkEnd w:id="24"/>
    <w:bookmarkStart w:name="z33" w:id="25"/>
    <w:p>
      <w:pPr>
        <w:spacing w:after="0"/>
        <w:ind w:left="0"/>
        <w:jc w:val="both"/>
      </w:pPr>
      <w:r>
        <w:rPr>
          <w:rFonts w:ascii="Times New Roman"/>
          <w:b w:val="false"/>
          <w:i w:val="false"/>
          <w:color w:val="000000"/>
          <w:sz w:val="28"/>
        </w:rPr>
        <w:t>
      8) техническое обслуживание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устранения дефектов, выполняемые как в отдельности, так и в сочетании, а также практическое осуществление модификации;</w:t>
      </w:r>
    </w:p>
    <w:bookmarkEnd w:id="25"/>
    <w:bookmarkStart w:name="z34" w:id="26"/>
    <w:p>
      <w:pPr>
        <w:spacing w:after="0"/>
        <w:ind w:left="0"/>
        <w:jc w:val="both"/>
      </w:pPr>
      <w:r>
        <w:rPr>
          <w:rFonts w:ascii="Times New Roman"/>
          <w:b w:val="false"/>
          <w:i w:val="false"/>
          <w:color w:val="000000"/>
          <w:sz w:val="28"/>
        </w:rPr>
        <w:t>
      9)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p>
    <w:bookmarkEnd w:id="26"/>
    <w:bookmarkStart w:name="z35" w:id="27"/>
    <w:p>
      <w:pPr>
        <w:spacing w:after="0"/>
        <w:ind w:left="0"/>
        <w:jc w:val="both"/>
      </w:pPr>
      <w:r>
        <w:rPr>
          <w:rFonts w:ascii="Times New Roman"/>
          <w:b w:val="false"/>
          <w:i w:val="false"/>
          <w:color w:val="000000"/>
          <w:sz w:val="28"/>
        </w:rPr>
        <w:t xml:space="preserve">
      10) система управления безопасностью полетов – системный подход к управлению безопасностью полетов, включая необходимую организационную структуру, иерархию ответственности, руководящие принципы и процедуры (глава 1 Приложения 6 к Чикагской конвенции ИКАО). </w:t>
      </w:r>
    </w:p>
    <w:bookmarkEnd w:id="27"/>
    <w:bookmarkStart w:name="z36" w:id="28"/>
    <w:p>
      <w:pPr>
        <w:spacing w:after="0"/>
        <w:ind w:left="0"/>
        <w:jc w:val="both"/>
      </w:pPr>
      <w:r>
        <w:rPr>
          <w:rFonts w:ascii="Times New Roman"/>
          <w:b w:val="false"/>
          <w:i w:val="false"/>
          <w:color w:val="000000"/>
          <w:sz w:val="28"/>
        </w:rPr>
        <w:t xml:space="preserve">
      7. За сертификацию взимается сбор в порядке и размерах, определяемых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28"/>
    <w:bookmarkStart w:name="z37" w:id="29"/>
    <w:p>
      <w:pPr>
        <w:spacing w:after="0"/>
        <w:ind w:left="0"/>
        <w:jc w:val="left"/>
      </w:pPr>
      <w:r>
        <w:rPr>
          <w:rFonts w:ascii="Times New Roman"/>
          <w:b/>
          <w:i w:val="false"/>
          <w:color w:val="000000"/>
        </w:rPr>
        <w:t xml:space="preserve"> Глава 2. Порядок проведения Сертификации и выдачи сертификата по техническому обслуживанию и ремонту авиационной техники гражданской авиации</w:t>
      </w:r>
    </w:p>
    <w:bookmarkEnd w:id="29"/>
    <w:bookmarkStart w:name="z38" w:id="30"/>
    <w:p>
      <w:pPr>
        <w:spacing w:after="0"/>
        <w:ind w:left="0"/>
        <w:jc w:val="both"/>
      </w:pPr>
      <w:r>
        <w:rPr>
          <w:rFonts w:ascii="Times New Roman"/>
          <w:b w:val="false"/>
          <w:i w:val="false"/>
          <w:color w:val="000000"/>
          <w:sz w:val="28"/>
        </w:rPr>
        <w:t>
      8. Для прохождения сертификации заявитель через портал электронного правительства подает в уполномоченную организацию заявку на получение сертификата организации по техническому обслуживанию и ремонту авиационной техники (далее – ТО и РАТ) гражданской авиации по форме, согласно приложению 2 к настоящим Правилам (далее – Заявка):</w:t>
      </w:r>
    </w:p>
    <w:bookmarkEnd w:id="30"/>
    <w:bookmarkStart w:name="z39" w:id="31"/>
    <w:p>
      <w:pPr>
        <w:spacing w:after="0"/>
        <w:ind w:left="0"/>
        <w:jc w:val="both"/>
      </w:pPr>
      <w:r>
        <w:rPr>
          <w:rFonts w:ascii="Times New Roman"/>
          <w:b w:val="false"/>
          <w:i w:val="false"/>
          <w:color w:val="000000"/>
          <w:sz w:val="28"/>
        </w:rPr>
        <w:t>
      1) при плановой сертификации (первоначальной или по истечению срока действия ранее выданного сертификата);</w:t>
      </w:r>
    </w:p>
    <w:bookmarkEnd w:id="31"/>
    <w:bookmarkStart w:name="z40" w:id="32"/>
    <w:p>
      <w:pPr>
        <w:spacing w:after="0"/>
        <w:ind w:left="0"/>
        <w:jc w:val="both"/>
      </w:pPr>
      <w:r>
        <w:rPr>
          <w:rFonts w:ascii="Times New Roman"/>
          <w:b w:val="false"/>
          <w:i w:val="false"/>
          <w:color w:val="000000"/>
          <w:sz w:val="28"/>
        </w:rPr>
        <w:t xml:space="preserve">
      2) при необходимости расширения сферы деятельности организации. </w:t>
      </w:r>
    </w:p>
    <w:bookmarkEnd w:id="32"/>
    <w:bookmarkStart w:name="z41" w:id="33"/>
    <w:p>
      <w:pPr>
        <w:spacing w:after="0"/>
        <w:ind w:left="0"/>
        <w:jc w:val="both"/>
      </w:pPr>
      <w:r>
        <w:rPr>
          <w:rFonts w:ascii="Times New Roman"/>
          <w:b w:val="false"/>
          <w:i w:val="false"/>
          <w:color w:val="000000"/>
          <w:sz w:val="28"/>
        </w:rPr>
        <w:t xml:space="preserve">
      К заявке прилагаются электронные копии документов в соответствии с </w:t>
      </w:r>
      <w:r>
        <w:rPr>
          <w:rFonts w:ascii="Times New Roman"/>
          <w:b w:val="false"/>
          <w:i w:val="false"/>
          <w:color w:val="000000"/>
          <w:sz w:val="28"/>
        </w:rPr>
        <w:t>Перечнем</w:t>
      </w:r>
      <w:r>
        <w:rPr>
          <w:rFonts w:ascii="Times New Roman"/>
          <w:b w:val="false"/>
          <w:i w:val="false"/>
          <w:color w:val="000000"/>
          <w:sz w:val="28"/>
        </w:rPr>
        <w:t xml:space="preserve"> документов, прилагаемых к заявке на получение сертификата организации по техническому обслуживанию и ремонту авиационной техники гражданской авиации, указанным в приложении 3 к настоящим Правилам (далее – Перечень). </w:t>
      </w:r>
    </w:p>
    <w:bookmarkEnd w:id="33"/>
    <w:bookmarkStart w:name="z42" w:id="34"/>
    <w:p>
      <w:pPr>
        <w:spacing w:after="0"/>
        <w:ind w:left="0"/>
        <w:jc w:val="both"/>
      </w:pPr>
      <w:r>
        <w:rPr>
          <w:rFonts w:ascii="Times New Roman"/>
          <w:b w:val="false"/>
          <w:i w:val="false"/>
          <w:color w:val="000000"/>
          <w:sz w:val="28"/>
        </w:rPr>
        <w:t>
      9. Общий срок сертификации не превышает 22 (двадцати двух) рабочих дней со дня поступления заявки в уполномоченную организацию. В тех случаях, когда необходимо проведение дополнительного изучения или проверки авиационными инспекторами, срок рассмотрения может быть продлен не более чем на 22 (двадцать два) рабочих дня, о чем сообщается заявителю в течение 3 (трех) рабочих дней с момента принятия решения о продлении срока рассмотрения</w:t>
      </w:r>
    </w:p>
    <w:bookmarkEnd w:id="34"/>
    <w:bookmarkStart w:name="z43" w:id="35"/>
    <w:p>
      <w:pPr>
        <w:spacing w:after="0"/>
        <w:ind w:left="0"/>
        <w:jc w:val="both"/>
      </w:pPr>
      <w:r>
        <w:rPr>
          <w:rFonts w:ascii="Times New Roman"/>
          <w:b w:val="false"/>
          <w:i w:val="false"/>
          <w:color w:val="000000"/>
          <w:sz w:val="28"/>
        </w:rPr>
        <w:t>
      10. Уполномоченная организация в срок 5 (пять) рабочих дней проверяет соответствие заявки и Перечня требованиям пункта 8 настоящих Правил, по результатам которого:</w:t>
      </w:r>
    </w:p>
    <w:bookmarkEnd w:id="35"/>
    <w:bookmarkStart w:name="z44" w:id="36"/>
    <w:p>
      <w:pPr>
        <w:spacing w:after="0"/>
        <w:ind w:left="0"/>
        <w:jc w:val="both"/>
      </w:pPr>
      <w:r>
        <w:rPr>
          <w:rFonts w:ascii="Times New Roman"/>
          <w:b w:val="false"/>
          <w:i w:val="false"/>
          <w:color w:val="000000"/>
          <w:sz w:val="28"/>
        </w:rPr>
        <w:t>
      1) в случае соответствия направляет заявителю Решение по заявки на получение сертификата организации по техническому обслуживанию и ремонту авиационной техники (ТО и РAT) гражданской авиации по форме согласно приложению 4 к настоящим Правилам (далее – Решение);</w:t>
      </w:r>
    </w:p>
    <w:bookmarkEnd w:id="36"/>
    <w:bookmarkStart w:name="z45" w:id="37"/>
    <w:p>
      <w:pPr>
        <w:spacing w:after="0"/>
        <w:ind w:left="0"/>
        <w:jc w:val="both"/>
      </w:pPr>
      <w:r>
        <w:rPr>
          <w:rFonts w:ascii="Times New Roman"/>
          <w:b w:val="false"/>
          <w:i w:val="false"/>
          <w:color w:val="000000"/>
          <w:sz w:val="28"/>
        </w:rPr>
        <w:t>
      2) в случае несоответствия возвращает заявителю документы с указанием причин для доработки.</w:t>
      </w:r>
    </w:p>
    <w:bookmarkEnd w:id="37"/>
    <w:bookmarkStart w:name="z46" w:id="38"/>
    <w:p>
      <w:pPr>
        <w:spacing w:after="0"/>
        <w:ind w:left="0"/>
        <w:jc w:val="both"/>
      </w:pPr>
      <w:r>
        <w:rPr>
          <w:rFonts w:ascii="Times New Roman"/>
          <w:b w:val="false"/>
          <w:i w:val="false"/>
          <w:color w:val="000000"/>
          <w:sz w:val="28"/>
        </w:rPr>
        <w:t>
      11. Сертификационное обследование осуществляется авиационными инспекторами, в функции которых относятся вопросы эксплуатации, технического обслуживания и поддержания летной годности воздушных судов.</w:t>
      </w:r>
    </w:p>
    <w:bookmarkEnd w:id="38"/>
    <w:bookmarkStart w:name="z47" w:id="39"/>
    <w:p>
      <w:pPr>
        <w:spacing w:after="0"/>
        <w:ind w:left="0"/>
        <w:jc w:val="both"/>
      </w:pPr>
      <w:r>
        <w:rPr>
          <w:rFonts w:ascii="Times New Roman"/>
          <w:b w:val="false"/>
          <w:i w:val="false"/>
          <w:color w:val="000000"/>
          <w:sz w:val="28"/>
        </w:rPr>
        <w:t>
      Срок сертификационного обследования не превышает 15 (пятнадцати) рабочих дней.</w:t>
      </w:r>
    </w:p>
    <w:bookmarkEnd w:id="39"/>
    <w:bookmarkStart w:name="z48" w:id="40"/>
    <w:p>
      <w:pPr>
        <w:spacing w:after="0"/>
        <w:ind w:left="0"/>
        <w:jc w:val="both"/>
      </w:pPr>
      <w:r>
        <w:rPr>
          <w:rFonts w:ascii="Times New Roman"/>
          <w:b w:val="false"/>
          <w:i w:val="false"/>
          <w:color w:val="000000"/>
          <w:sz w:val="28"/>
        </w:rPr>
        <w:t>
      12. Сертификационное обследование проводится применительно к заявленным областям деятельности организации по техническому обслуживанию и ремонту авиационной техники гражданской авиации, указанным в приложении 5 к настоящим Правилам и характеристикам организации.</w:t>
      </w:r>
    </w:p>
    <w:bookmarkEnd w:id="40"/>
    <w:bookmarkStart w:name="z49" w:id="41"/>
    <w:p>
      <w:pPr>
        <w:spacing w:after="0"/>
        <w:ind w:left="0"/>
        <w:jc w:val="both"/>
      </w:pPr>
      <w:r>
        <w:rPr>
          <w:rFonts w:ascii="Times New Roman"/>
          <w:b w:val="false"/>
          <w:i w:val="false"/>
          <w:color w:val="000000"/>
          <w:sz w:val="28"/>
        </w:rPr>
        <w:t>
      Сертификационное обследование осуществляется уполномоченной организации в сфере гражданской авиации с использованием инструктивного материала для авиационных инспекторов, разработанный в соответствии с законодательством Республики Казахстан, стандартов и рекомендуемой практики Международной организации гражданской авиации (ИКАО).</w:t>
      </w:r>
    </w:p>
    <w:bookmarkEnd w:id="41"/>
    <w:bookmarkStart w:name="z50" w:id="42"/>
    <w:p>
      <w:pPr>
        <w:spacing w:after="0"/>
        <w:ind w:left="0"/>
        <w:jc w:val="both"/>
      </w:pPr>
      <w:r>
        <w:rPr>
          <w:rFonts w:ascii="Times New Roman"/>
          <w:b w:val="false"/>
          <w:i w:val="false"/>
          <w:color w:val="000000"/>
          <w:sz w:val="28"/>
        </w:rPr>
        <w:t xml:space="preserve">
      13. При проведении сертификационного обследования реализуются процедуры проверки, позволяющие подтвердить соответствие организации сертификационным требованиям к организациям по техническому обслуживанию и ремонту авиационной техники,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196 (зарегистрирован в Реестре государственной регистрации нормативных правовых актов № 12045) (далее – сертификационные требования).</w:t>
      </w:r>
    </w:p>
    <w:bookmarkEnd w:id="42"/>
    <w:bookmarkStart w:name="z51" w:id="43"/>
    <w:p>
      <w:pPr>
        <w:spacing w:after="0"/>
        <w:ind w:left="0"/>
        <w:jc w:val="both"/>
      </w:pPr>
      <w:r>
        <w:rPr>
          <w:rFonts w:ascii="Times New Roman"/>
          <w:b w:val="false"/>
          <w:i w:val="false"/>
          <w:color w:val="000000"/>
          <w:sz w:val="28"/>
        </w:rPr>
        <w:t>
      14. По результатам сертификационного обследования авиационными инспекторами составляется акт сертификационного обследования по форме, согласно приложению 6 к настоящим Правилам в двух экземплярах с указанием фактического состояния объектов заявителя, выводов, рекомендаций и заключения о возможности (невозможности) выдачи сертификата, который по завершению подписывается авиационными инспекторами и представляется заявителю для ознакомления.</w:t>
      </w:r>
    </w:p>
    <w:bookmarkEnd w:id="43"/>
    <w:bookmarkStart w:name="z52" w:id="44"/>
    <w:p>
      <w:pPr>
        <w:spacing w:after="0"/>
        <w:ind w:left="0"/>
        <w:jc w:val="both"/>
      </w:pPr>
      <w:r>
        <w:rPr>
          <w:rFonts w:ascii="Times New Roman"/>
          <w:b w:val="false"/>
          <w:i w:val="false"/>
          <w:color w:val="000000"/>
          <w:sz w:val="28"/>
        </w:rPr>
        <w:t>
      Несоответствия, выявленные при сертификационном обследовании, подразделяются на три категории:</w:t>
      </w:r>
    </w:p>
    <w:bookmarkEnd w:id="44"/>
    <w:bookmarkStart w:name="z53" w:id="45"/>
    <w:p>
      <w:pPr>
        <w:spacing w:after="0"/>
        <w:ind w:left="0"/>
        <w:jc w:val="both"/>
      </w:pPr>
      <w:r>
        <w:rPr>
          <w:rFonts w:ascii="Times New Roman"/>
          <w:b w:val="false"/>
          <w:i w:val="false"/>
          <w:color w:val="000000"/>
          <w:sz w:val="28"/>
        </w:rPr>
        <w:t>
      1) категория 1 –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45"/>
    <w:bookmarkStart w:name="z54" w:id="46"/>
    <w:p>
      <w:pPr>
        <w:spacing w:after="0"/>
        <w:ind w:left="0"/>
        <w:jc w:val="both"/>
      </w:pPr>
      <w:r>
        <w:rPr>
          <w:rFonts w:ascii="Times New Roman"/>
          <w:b w:val="false"/>
          <w:i w:val="false"/>
          <w:color w:val="000000"/>
          <w:sz w:val="28"/>
        </w:rPr>
        <w:t>
      2) категория 2 –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46"/>
    <w:bookmarkStart w:name="z55" w:id="47"/>
    <w:p>
      <w:pPr>
        <w:spacing w:after="0"/>
        <w:ind w:left="0"/>
        <w:jc w:val="both"/>
      </w:pPr>
      <w:r>
        <w:rPr>
          <w:rFonts w:ascii="Times New Roman"/>
          <w:b w:val="false"/>
          <w:i w:val="false"/>
          <w:color w:val="000000"/>
          <w:sz w:val="28"/>
        </w:rPr>
        <w:t xml:space="preserve">
      3) категория 3 – несоответствие сертификационным требованиям, препятствующее осуществлению деятельности.  </w:t>
      </w:r>
    </w:p>
    <w:bookmarkEnd w:id="47"/>
    <w:bookmarkStart w:name="z56" w:id="48"/>
    <w:p>
      <w:pPr>
        <w:spacing w:after="0"/>
        <w:ind w:left="0"/>
        <w:jc w:val="both"/>
      </w:pPr>
      <w:r>
        <w:rPr>
          <w:rFonts w:ascii="Times New Roman"/>
          <w:b w:val="false"/>
          <w:i w:val="false"/>
          <w:color w:val="000000"/>
          <w:sz w:val="28"/>
        </w:rPr>
        <w:t>
      15. Несоответствия сертификационным требованиям категории 3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48"/>
    <w:bookmarkStart w:name="z57" w:id="49"/>
    <w:p>
      <w:pPr>
        <w:spacing w:after="0"/>
        <w:ind w:left="0"/>
        <w:jc w:val="both"/>
      </w:pPr>
      <w:r>
        <w:rPr>
          <w:rFonts w:ascii="Times New Roman"/>
          <w:b w:val="false"/>
          <w:i w:val="false"/>
          <w:color w:val="000000"/>
          <w:sz w:val="28"/>
        </w:rPr>
        <w:t>
      При несоответствии сертификационным требованиям категории 3 уполномоченная организация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49"/>
    <w:bookmarkStart w:name="z58" w:id="50"/>
    <w:p>
      <w:pPr>
        <w:spacing w:after="0"/>
        <w:ind w:left="0"/>
        <w:jc w:val="both"/>
      </w:pPr>
      <w:r>
        <w:rPr>
          <w:rFonts w:ascii="Times New Roman"/>
          <w:b w:val="false"/>
          <w:i w:val="false"/>
          <w:color w:val="000000"/>
          <w:sz w:val="28"/>
        </w:rPr>
        <w:t>
      16. При несоответствии сертификационным требованиям категории 2 уполномоченной организацией:</w:t>
      </w:r>
    </w:p>
    <w:bookmarkEnd w:id="50"/>
    <w:bookmarkStart w:name="z59" w:id="51"/>
    <w:p>
      <w:pPr>
        <w:spacing w:after="0"/>
        <w:ind w:left="0"/>
        <w:jc w:val="both"/>
      </w:pPr>
      <w:r>
        <w:rPr>
          <w:rFonts w:ascii="Times New Roman"/>
          <w:b w:val="false"/>
          <w:i w:val="false"/>
          <w:color w:val="000000"/>
          <w:sz w:val="28"/>
        </w:rPr>
        <w:t>
      1) устанавливается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форме, согласно приложению 7 по устранению выявленного несоответствия и представляет в уполномоченную организацию в сфере гражданской авиации в течение 10 (десяти) рабочих дней с момента ознакомления с результатами сертификационного обследования;</w:t>
      </w:r>
    </w:p>
    <w:bookmarkEnd w:id="51"/>
    <w:bookmarkStart w:name="z60" w:id="52"/>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утверждается план корректирующих действий либо возвращает его на доработку с обоснованием.</w:t>
      </w:r>
    </w:p>
    <w:bookmarkEnd w:id="52"/>
    <w:bookmarkStart w:name="z61" w:id="53"/>
    <w:p>
      <w:pPr>
        <w:spacing w:after="0"/>
        <w:ind w:left="0"/>
        <w:jc w:val="both"/>
      </w:pPr>
      <w:r>
        <w:rPr>
          <w:rFonts w:ascii="Times New Roman"/>
          <w:b w:val="false"/>
          <w:i w:val="false"/>
          <w:color w:val="000000"/>
          <w:sz w:val="28"/>
        </w:rPr>
        <w:t xml:space="preserve">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 </w:t>
      </w:r>
    </w:p>
    <w:bookmarkEnd w:id="53"/>
    <w:bookmarkStart w:name="z62" w:id="54"/>
    <w:p>
      <w:pPr>
        <w:spacing w:after="0"/>
        <w:ind w:left="0"/>
        <w:jc w:val="both"/>
      </w:pPr>
      <w:r>
        <w:rPr>
          <w:rFonts w:ascii="Times New Roman"/>
          <w:b w:val="false"/>
          <w:i w:val="false"/>
          <w:color w:val="000000"/>
          <w:sz w:val="28"/>
        </w:rPr>
        <w:t>
      17.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w:t>
      </w:r>
    </w:p>
    <w:bookmarkEnd w:id="54"/>
    <w:bookmarkStart w:name="z63" w:id="55"/>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установленные уполномоченной организацией, несоответствие сертификационным требованиям категории 2 становится несоответствием сертификационным требованиям категории 3 и уполномоченная организация отказывает в выдаче сертификата или отзывает ранее выданный сертификат.</w:t>
      </w:r>
    </w:p>
    <w:bookmarkEnd w:id="55"/>
    <w:bookmarkStart w:name="z64" w:id="56"/>
    <w:p>
      <w:pPr>
        <w:spacing w:after="0"/>
        <w:ind w:left="0"/>
        <w:jc w:val="both"/>
      </w:pPr>
      <w:r>
        <w:rPr>
          <w:rFonts w:ascii="Times New Roman"/>
          <w:b w:val="false"/>
          <w:i w:val="false"/>
          <w:color w:val="000000"/>
          <w:sz w:val="28"/>
        </w:rPr>
        <w:t>
      При несоответствии сертификационным требованиям категории 1 план корректирующих действий не требуется.</w:t>
      </w:r>
    </w:p>
    <w:bookmarkEnd w:id="56"/>
    <w:bookmarkStart w:name="z65" w:id="57"/>
    <w:p>
      <w:pPr>
        <w:spacing w:after="0"/>
        <w:ind w:left="0"/>
        <w:jc w:val="both"/>
      </w:pPr>
      <w:r>
        <w:rPr>
          <w:rFonts w:ascii="Times New Roman"/>
          <w:b w:val="false"/>
          <w:i w:val="false"/>
          <w:color w:val="000000"/>
          <w:sz w:val="28"/>
        </w:rPr>
        <w:t>
      18. Уполномоченная организация выдает сертификат в зависимости от категорий несоответствий выявленных при сертификационном обследовании, которые указываются в заключение акта сертификационного обследования.</w:t>
      </w:r>
    </w:p>
    <w:bookmarkEnd w:id="57"/>
    <w:bookmarkStart w:name="z66" w:id="58"/>
    <w:p>
      <w:pPr>
        <w:spacing w:after="0"/>
        <w:ind w:left="0"/>
        <w:jc w:val="both"/>
      </w:pPr>
      <w:r>
        <w:rPr>
          <w:rFonts w:ascii="Times New Roman"/>
          <w:b w:val="false"/>
          <w:i w:val="false"/>
          <w:color w:val="000000"/>
          <w:sz w:val="28"/>
        </w:rPr>
        <w:t>
      Соответствующее заключение в акте сертификационного обследования является основанием для выдачи или отказе в выдаче сертификата.</w:t>
      </w:r>
    </w:p>
    <w:bookmarkEnd w:id="58"/>
    <w:bookmarkStart w:name="z67" w:id="59"/>
    <w:p>
      <w:pPr>
        <w:spacing w:after="0"/>
        <w:ind w:left="0"/>
        <w:jc w:val="both"/>
      </w:pPr>
      <w:r>
        <w:rPr>
          <w:rFonts w:ascii="Times New Roman"/>
          <w:b w:val="false"/>
          <w:i w:val="false"/>
          <w:color w:val="000000"/>
          <w:sz w:val="28"/>
        </w:rPr>
        <w:t>
      19. Выдача или отказ в выдаче сертификата производится уполномоченной организацией в срок 2 (два) рабочих дня со дня оформления акта сертификационного обследования.</w:t>
      </w:r>
    </w:p>
    <w:bookmarkEnd w:id="59"/>
    <w:bookmarkStart w:name="z68" w:id="60"/>
    <w:p>
      <w:pPr>
        <w:spacing w:after="0"/>
        <w:ind w:left="0"/>
        <w:jc w:val="both"/>
      </w:pPr>
      <w:r>
        <w:rPr>
          <w:rFonts w:ascii="Times New Roman"/>
          <w:b w:val="false"/>
          <w:i w:val="false"/>
          <w:color w:val="000000"/>
          <w:sz w:val="28"/>
        </w:rPr>
        <w:t>
      При отказе в выдаче сертификата, заявителю в сроки, указанные в части первой настоящего пункта, направляется мотивированный письменный ответ с указанием причин отказа.</w:t>
      </w:r>
    </w:p>
    <w:bookmarkEnd w:id="60"/>
    <w:bookmarkStart w:name="z69" w:id="61"/>
    <w:p>
      <w:pPr>
        <w:spacing w:after="0"/>
        <w:ind w:left="0"/>
        <w:jc w:val="both"/>
      </w:pPr>
      <w:r>
        <w:rPr>
          <w:rFonts w:ascii="Times New Roman"/>
          <w:b w:val="false"/>
          <w:i w:val="false"/>
          <w:color w:val="000000"/>
          <w:sz w:val="28"/>
        </w:rPr>
        <w:t xml:space="preserve">
      При несогласии заявитель обжалует отказ в выдаче сертификата в установленном законодательством Республики Казахстан порядке. </w:t>
      </w:r>
    </w:p>
    <w:bookmarkEnd w:id="61"/>
    <w:bookmarkStart w:name="z70" w:id="62"/>
    <w:p>
      <w:pPr>
        <w:spacing w:after="0"/>
        <w:ind w:left="0"/>
        <w:jc w:val="both"/>
      </w:pPr>
      <w:r>
        <w:rPr>
          <w:rFonts w:ascii="Times New Roman"/>
          <w:b w:val="false"/>
          <w:i w:val="false"/>
          <w:color w:val="000000"/>
          <w:sz w:val="28"/>
        </w:rPr>
        <w:t>
      20. Отказ в выдаче сертификата производится в случаях, если:</w:t>
      </w:r>
    </w:p>
    <w:bookmarkEnd w:id="62"/>
    <w:bookmarkStart w:name="z71" w:id="63"/>
    <w:p>
      <w:pPr>
        <w:spacing w:after="0"/>
        <w:ind w:left="0"/>
        <w:jc w:val="both"/>
      </w:pPr>
      <w:r>
        <w:rPr>
          <w:rFonts w:ascii="Times New Roman"/>
          <w:b w:val="false"/>
          <w:i w:val="false"/>
          <w:color w:val="000000"/>
          <w:sz w:val="28"/>
        </w:rPr>
        <w:t xml:space="preserve">
      1) выявлены несоответствия, предусмотренные пунктом 15 настоящих Правил; </w:t>
      </w:r>
    </w:p>
    <w:bookmarkEnd w:id="63"/>
    <w:bookmarkStart w:name="z72" w:id="64"/>
    <w:p>
      <w:pPr>
        <w:spacing w:after="0"/>
        <w:ind w:left="0"/>
        <w:jc w:val="both"/>
      </w:pPr>
      <w:r>
        <w:rPr>
          <w:rFonts w:ascii="Times New Roman"/>
          <w:b w:val="false"/>
          <w:i w:val="false"/>
          <w:color w:val="000000"/>
          <w:sz w:val="28"/>
        </w:rPr>
        <w:t>
      2) в отношении заявителя имеется решение суда, запрещающее ему оказание данного вида услуг;</w:t>
      </w:r>
    </w:p>
    <w:bookmarkEnd w:id="64"/>
    <w:bookmarkStart w:name="z73" w:id="65"/>
    <w:p>
      <w:pPr>
        <w:spacing w:after="0"/>
        <w:ind w:left="0"/>
        <w:jc w:val="both"/>
      </w:pPr>
      <w:r>
        <w:rPr>
          <w:rFonts w:ascii="Times New Roman"/>
          <w:b w:val="false"/>
          <w:i w:val="false"/>
          <w:color w:val="000000"/>
          <w:sz w:val="28"/>
        </w:rPr>
        <w:t>
      3) установление недостоверности документов, представленных заявителем для получения сертификата, и (или) данных (сведений), содержащихся в них;</w:t>
      </w:r>
    </w:p>
    <w:bookmarkEnd w:id="65"/>
    <w:bookmarkStart w:name="z74" w:id="66"/>
    <w:p>
      <w:pPr>
        <w:spacing w:after="0"/>
        <w:ind w:left="0"/>
        <w:jc w:val="both"/>
      </w:pPr>
      <w:r>
        <w:rPr>
          <w:rFonts w:ascii="Times New Roman"/>
          <w:b w:val="false"/>
          <w:i w:val="false"/>
          <w:color w:val="000000"/>
          <w:sz w:val="28"/>
        </w:rPr>
        <w:t>
      4) несоответствие заявителя и (или) представленных материалов, объектов, данных и сведений, необходимых для выдачи сертификата, требованиям, установленным настоящими Правилами;</w:t>
      </w:r>
    </w:p>
    <w:bookmarkEnd w:id="66"/>
    <w:bookmarkStart w:name="z75" w:id="67"/>
    <w:p>
      <w:pPr>
        <w:spacing w:after="0"/>
        <w:ind w:left="0"/>
        <w:jc w:val="both"/>
      </w:pPr>
      <w:r>
        <w:rPr>
          <w:rFonts w:ascii="Times New Roman"/>
          <w:b w:val="false"/>
          <w:i w:val="false"/>
          <w:color w:val="000000"/>
          <w:sz w:val="28"/>
        </w:rPr>
        <w:t>
      5)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сертификата.</w:t>
      </w:r>
    </w:p>
    <w:bookmarkEnd w:id="67"/>
    <w:bookmarkStart w:name="z76" w:id="68"/>
    <w:p>
      <w:pPr>
        <w:spacing w:after="0"/>
        <w:ind w:left="0"/>
        <w:jc w:val="left"/>
      </w:pPr>
      <w:r>
        <w:rPr>
          <w:rFonts w:ascii="Times New Roman"/>
          <w:b/>
          <w:i w:val="false"/>
          <w:color w:val="000000"/>
        </w:rPr>
        <w:t xml:space="preserve"> Глава 3. Порядок приостановления действия и отзыва сертификата по техническому обслуживанию и ремонту авиационной техники гражданской авиации</w:t>
      </w:r>
    </w:p>
    <w:bookmarkEnd w:id="68"/>
    <w:bookmarkStart w:name="z77" w:id="69"/>
    <w:p>
      <w:pPr>
        <w:spacing w:after="0"/>
        <w:ind w:left="0"/>
        <w:jc w:val="both"/>
      </w:pPr>
      <w:r>
        <w:rPr>
          <w:rFonts w:ascii="Times New Roman"/>
          <w:b w:val="false"/>
          <w:i w:val="false"/>
          <w:color w:val="000000"/>
          <w:sz w:val="28"/>
        </w:rPr>
        <w:t>
      21. Уполномоченная организация приостанавливает действие сертификата в случаях:</w:t>
      </w:r>
    </w:p>
    <w:bookmarkEnd w:id="69"/>
    <w:bookmarkStart w:name="z78" w:id="70"/>
    <w:p>
      <w:pPr>
        <w:spacing w:after="0"/>
        <w:ind w:left="0"/>
        <w:jc w:val="both"/>
      </w:pPr>
      <w:r>
        <w:rPr>
          <w:rFonts w:ascii="Times New Roman"/>
          <w:b w:val="false"/>
          <w:i w:val="false"/>
          <w:color w:val="000000"/>
          <w:sz w:val="28"/>
        </w:rPr>
        <w:t>
      1) несоблюдения организацией сертификационных требований и ограничений;</w:t>
      </w:r>
    </w:p>
    <w:bookmarkEnd w:id="70"/>
    <w:bookmarkStart w:name="z79" w:id="71"/>
    <w:p>
      <w:pPr>
        <w:spacing w:after="0"/>
        <w:ind w:left="0"/>
        <w:jc w:val="both"/>
      </w:pPr>
      <w:r>
        <w:rPr>
          <w:rFonts w:ascii="Times New Roman"/>
          <w:b w:val="false"/>
          <w:i w:val="false"/>
          <w:color w:val="000000"/>
          <w:sz w:val="28"/>
        </w:rPr>
        <w:t xml:space="preserve">
      2) несоблюдения организацией </w:t>
      </w:r>
      <w:r>
        <w:rPr>
          <w:rFonts w:ascii="Times New Roman"/>
          <w:b w:val="false"/>
          <w:i w:val="false"/>
          <w:color w:val="000000"/>
          <w:sz w:val="28"/>
        </w:rPr>
        <w:t>приказа</w:t>
      </w:r>
      <w:r>
        <w:rPr>
          <w:rFonts w:ascii="Times New Roman"/>
          <w:b w:val="false"/>
          <w:i w:val="false"/>
          <w:color w:val="000000"/>
          <w:sz w:val="28"/>
        </w:rPr>
        <w:t xml:space="preserve"> Министра по инвестициям и развитию Республики Казахстан от 30 апреля 2015 года № 551 "Об утверждении Правил технической эксплуатации и ремонта гражданских воздушных судов Республики Казахстан" (зарегистрирован в Реестре государственной регистрации нормативных правовых актов за № 11573);</w:t>
      </w:r>
    </w:p>
    <w:bookmarkEnd w:id="71"/>
    <w:bookmarkStart w:name="z80" w:id="72"/>
    <w:p>
      <w:pPr>
        <w:spacing w:after="0"/>
        <w:ind w:left="0"/>
        <w:jc w:val="both"/>
      </w:pPr>
      <w:r>
        <w:rPr>
          <w:rFonts w:ascii="Times New Roman"/>
          <w:b w:val="false"/>
          <w:i w:val="false"/>
          <w:color w:val="000000"/>
          <w:sz w:val="28"/>
        </w:rPr>
        <w:t xml:space="preserve">
      3) выявления нарушений первого уровня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Закона или влияющих на безопасность полетов, установленных при инспекционных проверках;</w:t>
      </w:r>
    </w:p>
    <w:bookmarkEnd w:id="72"/>
    <w:bookmarkStart w:name="z81" w:id="73"/>
    <w:p>
      <w:pPr>
        <w:spacing w:after="0"/>
        <w:ind w:left="0"/>
        <w:jc w:val="both"/>
      </w:pPr>
      <w:r>
        <w:rPr>
          <w:rFonts w:ascii="Times New Roman"/>
          <w:b w:val="false"/>
          <w:i w:val="false"/>
          <w:color w:val="000000"/>
          <w:sz w:val="28"/>
        </w:rPr>
        <w:t>
      4) письменной заявки организации.</w:t>
      </w:r>
    </w:p>
    <w:bookmarkEnd w:id="73"/>
    <w:bookmarkStart w:name="z82" w:id="74"/>
    <w:p>
      <w:pPr>
        <w:spacing w:after="0"/>
        <w:ind w:left="0"/>
        <w:jc w:val="both"/>
      </w:pPr>
      <w:r>
        <w:rPr>
          <w:rFonts w:ascii="Times New Roman"/>
          <w:b w:val="false"/>
          <w:i w:val="false"/>
          <w:color w:val="000000"/>
          <w:sz w:val="28"/>
        </w:rPr>
        <w:t>
      22. В случае приостановления действия сертификата, уполномоченная организация в срок 3 (три) рабочих дня письменно уведомляет о принятом решении организацию.</w:t>
      </w:r>
    </w:p>
    <w:bookmarkEnd w:id="74"/>
    <w:bookmarkStart w:name="z83" w:id="75"/>
    <w:p>
      <w:pPr>
        <w:spacing w:after="0"/>
        <w:ind w:left="0"/>
        <w:jc w:val="both"/>
      </w:pPr>
      <w:r>
        <w:rPr>
          <w:rFonts w:ascii="Times New Roman"/>
          <w:b w:val="false"/>
          <w:i w:val="false"/>
          <w:color w:val="000000"/>
          <w:sz w:val="28"/>
        </w:rPr>
        <w:t>
      23. Если организация в установленные планом корректирующих действий сроки не устранило несоответствия и (или) нарушения, повлекшие приостановление действия сертификата, уполномоченная организация отзывает его. Организация при отзыве сертификата, в течение 3 (трех) рабочих дней с момента получения уведомления возвращает его оригинал (выданный ранее уполномоченным органом в сфере гражджанской авиации) в уполномоченную организацию.</w:t>
      </w:r>
    </w:p>
    <w:bookmarkEnd w:id="75"/>
    <w:bookmarkStart w:name="z84" w:id="76"/>
    <w:p>
      <w:pPr>
        <w:spacing w:after="0"/>
        <w:ind w:left="0"/>
        <w:jc w:val="both"/>
      </w:pPr>
      <w:r>
        <w:rPr>
          <w:rFonts w:ascii="Times New Roman"/>
          <w:b w:val="false"/>
          <w:i w:val="false"/>
          <w:color w:val="000000"/>
          <w:sz w:val="28"/>
        </w:rPr>
        <w:t>
      24. Возобновление действия сертификата, в случае его приостановления, осуществляется после выполнения организацией плана корректирующих действий в установленные планом сроки, с приложением подтверждающей документации.</w:t>
      </w:r>
    </w:p>
    <w:bookmarkEnd w:id="76"/>
    <w:bookmarkStart w:name="z85" w:id="77"/>
    <w:p>
      <w:pPr>
        <w:spacing w:after="0"/>
        <w:ind w:left="0"/>
        <w:jc w:val="both"/>
      </w:pPr>
      <w:r>
        <w:rPr>
          <w:rFonts w:ascii="Times New Roman"/>
          <w:b w:val="false"/>
          <w:i w:val="false"/>
          <w:color w:val="000000"/>
          <w:sz w:val="28"/>
        </w:rPr>
        <w:t>
      Выполнение организацией плана корректирующих действий устанавливается уполномоченной организации путем проверки.</w:t>
      </w:r>
    </w:p>
    <w:bookmarkEnd w:id="77"/>
    <w:bookmarkStart w:name="z86" w:id="78"/>
    <w:p>
      <w:pPr>
        <w:spacing w:after="0"/>
        <w:ind w:left="0"/>
        <w:jc w:val="both"/>
      </w:pPr>
      <w:r>
        <w:rPr>
          <w:rFonts w:ascii="Times New Roman"/>
          <w:b w:val="false"/>
          <w:i w:val="false"/>
          <w:color w:val="000000"/>
          <w:sz w:val="28"/>
        </w:rPr>
        <w:t>
      25. Организация письменно уведомляется уполномоченной организацией о решении по возобновлению или отказу в возобновлении действия сертификата в срок 3 (три) рабочих дня с момента окончания проверки.</w:t>
      </w:r>
    </w:p>
    <w:bookmarkEnd w:id="78"/>
    <w:bookmarkStart w:name="z87" w:id="79"/>
    <w:p>
      <w:pPr>
        <w:spacing w:after="0"/>
        <w:ind w:left="0"/>
        <w:jc w:val="left"/>
      </w:pPr>
      <w:r>
        <w:rPr>
          <w:rFonts w:ascii="Times New Roman"/>
          <w:b/>
          <w:i w:val="false"/>
          <w:color w:val="000000"/>
        </w:rPr>
        <w:t xml:space="preserve"> Глава 4. Порядок внесения изменений и (или) дополнений в сертификат по техническому обслуживанию и ремонту авиационной техники гражданской авиации</w:t>
      </w:r>
    </w:p>
    <w:bookmarkEnd w:id="79"/>
    <w:bookmarkStart w:name="z88" w:id="80"/>
    <w:p>
      <w:pPr>
        <w:spacing w:after="0"/>
        <w:ind w:left="0"/>
        <w:jc w:val="both"/>
      </w:pPr>
      <w:r>
        <w:rPr>
          <w:rFonts w:ascii="Times New Roman"/>
          <w:b w:val="false"/>
          <w:i w:val="false"/>
          <w:color w:val="000000"/>
          <w:sz w:val="28"/>
        </w:rPr>
        <w:t>
      26. Для внесения изменения в сертификат организация подает в уполномоченную организацию заявку в произвольной форме с приложением ранее выданного сертификата.</w:t>
      </w:r>
    </w:p>
    <w:bookmarkEnd w:id="80"/>
    <w:bookmarkStart w:name="z89" w:id="81"/>
    <w:p>
      <w:pPr>
        <w:spacing w:after="0"/>
        <w:ind w:left="0"/>
        <w:jc w:val="both"/>
      </w:pPr>
      <w:r>
        <w:rPr>
          <w:rFonts w:ascii="Times New Roman"/>
          <w:b w:val="false"/>
          <w:i w:val="false"/>
          <w:color w:val="000000"/>
          <w:sz w:val="28"/>
        </w:rPr>
        <w:t xml:space="preserve">
      Ранее выданный сертификат подлежит уничтожению согласно акту уничтожения в произвольной форме с указанием способа его уничтожения </w:t>
      </w:r>
    </w:p>
    <w:bookmarkEnd w:id="81"/>
    <w:bookmarkStart w:name="z90" w:id="82"/>
    <w:p>
      <w:pPr>
        <w:spacing w:after="0"/>
        <w:ind w:left="0"/>
        <w:jc w:val="both"/>
      </w:pPr>
      <w:r>
        <w:rPr>
          <w:rFonts w:ascii="Times New Roman"/>
          <w:b w:val="false"/>
          <w:i w:val="false"/>
          <w:color w:val="000000"/>
          <w:sz w:val="28"/>
        </w:rPr>
        <w:t>
      27. Изменения и (или) дополнения вносятся в сертификат, в следующих случаях:</w:t>
      </w:r>
    </w:p>
    <w:bookmarkEnd w:id="82"/>
    <w:bookmarkStart w:name="z91" w:id="83"/>
    <w:p>
      <w:pPr>
        <w:spacing w:after="0"/>
        <w:ind w:left="0"/>
        <w:jc w:val="both"/>
      </w:pPr>
      <w:r>
        <w:rPr>
          <w:rFonts w:ascii="Times New Roman"/>
          <w:b w:val="false"/>
          <w:i w:val="false"/>
          <w:color w:val="000000"/>
          <w:sz w:val="28"/>
        </w:rPr>
        <w:t>
      1) изменения наименования, организационно-правовой формы или юридического и фактического адреса организации;</w:t>
      </w:r>
    </w:p>
    <w:bookmarkEnd w:id="83"/>
    <w:bookmarkStart w:name="z92" w:id="84"/>
    <w:p>
      <w:pPr>
        <w:spacing w:after="0"/>
        <w:ind w:left="0"/>
        <w:jc w:val="both"/>
      </w:pPr>
      <w:r>
        <w:rPr>
          <w:rFonts w:ascii="Times New Roman"/>
          <w:b w:val="false"/>
          <w:i w:val="false"/>
          <w:color w:val="000000"/>
          <w:sz w:val="28"/>
        </w:rPr>
        <w:t>
      2) расширения области действия сертификата.</w:t>
      </w:r>
    </w:p>
    <w:bookmarkEnd w:id="84"/>
    <w:bookmarkStart w:name="z93" w:id="85"/>
    <w:p>
      <w:pPr>
        <w:spacing w:after="0"/>
        <w:ind w:left="0"/>
        <w:jc w:val="both"/>
      </w:pPr>
      <w:r>
        <w:rPr>
          <w:rFonts w:ascii="Times New Roman"/>
          <w:b w:val="false"/>
          <w:i w:val="false"/>
          <w:color w:val="000000"/>
          <w:sz w:val="28"/>
        </w:rPr>
        <w:t>
      28. Срок внесения изменений в сертификат:</w:t>
      </w:r>
    </w:p>
    <w:bookmarkEnd w:id="85"/>
    <w:bookmarkStart w:name="z94" w:id="86"/>
    <w:p>
      <w:pPr>
        <w:spacing w:after="0"/>
        <w:ind w:left="0"/>
        <w:jc w:val="both"/>
      </w:pPr>
      <w:r>
        <w:rPr>
          <w:rFonts w:ascii="Times New Roman"/>
          <w:b w:val="false"/>
          <w:i w:val="false"/>
          <w:color w:val="000000"/>
          <w:sz w:val="28"/>
        </w:rPr>
        <w:t xml:space="preserve">
      1) в случаях изменения наименования, организационно-правовой формы или юридического и фактического адреса организации – пять рабочих дней; </w:t>
      </w:r>
    </w:p>
    <w:bookmarkEnd w:id="86"/>
    <w:bookmarkStart w:name="z95" w:id="87"/>
    <w:p>
      <w:pPr>
        <w:spacing w:after="0"/>
        <w:ind w:left="0"/>
        <w:jc w:val="both"/>
      </w:pPr>
      <w:r>
        <w:rPr>
          <w:rFonts w:ascii="Times New Roman"/>
          <w:b w:val="false"/>
          <w:i w:val="false"/>
          <w:color w:val="000000"/>
          <w:sz w:val="28"/>
        </w:rPr>
        <w:t xml:space="preserve">
      2) в случаях расширения области действия сертификата – двадцать два рабочих дня. </w:t>
      </w:r>
    </w:p>
    <w:bookmarkEnd w:id="87"/>
    <w:bookmarkStart w:name="z96" w:id="88"/>
    <w:p>
      <w:pPr>
        <w:spacing w:after="0"/>
        <w:ind w:left="0"/>
        <w:jc w:val="both"/>
      </w:pPr>
      <w:r>
        <w:rPr>
          <w:rFonts w:ascii="Times New Roman"/>
          <w:b w:val="false"/>
          <w:i w:val="false"/>
          <w:color w:val="000000"/>
          <w:sz w:val="28"/>
        </w:rPr>
        <w:t>
      29. При расширении области действия сертификата организация направляет в уполномоченную организацию заявку с документами согласно Перечню.</w:t>
      </w:r>
    </w:p>
    <w:bookmarkEnd w:id="88"/>
    <w:bookmarkStart w:name="z97" w:id="89"/>
    <w:p>
      <w:pPr>
        <w:spacing w:after="0"/>
        <w:ind w:left="0"/>
        <w:jc w:val="left"/>
      </w:pPr>
      <w:r>
        <w:rPr>
          <w:rFonts w:ascii="Times New Roman"/>
          <w:b/>
          <w:i w:val="false"/>
          <w:color w:val="000000"/>
        </w:rPr>
        <w:t xml:space="preserve"> Глава 5. Порядок признания сертификатов иностранных организаций по техническому обслуживанию и ремонту авиационной техники</w:t>
      </w:r>
    </w:p>
    <w:bookmarkEnd w:id="89"/>
    <w:bookmarkStart w:name="z98" w:id="90"/>
    <w:p>
      <w:pPr>
        <w:spacing w:after="0"/>
        <w:ind w:left="0"/>
        <w:jc w:val="both"/>
      </w:pPr>
      <w:r>
        <w:rPr>
          <w:rFonts w:ascii="Times New Roman"/>
          <w:b w:val="false"/>
          <w:i w:val="false"/>
          <w:color w:val="000000"/>
          <w:sz w:val="28"/>
        </w:rPr>
        <w:t>
      30. Сертифицированные организации по техническому обслуживанию и ремонту авиационной техники иностранных государств (далее – иностранные организаций) допускаются к работам по техническому обслуживанию и ремонту после признания их сертификатов уполномоченной организацией.</w:t>
      </w:r>
    </w:p>
    <w:bookmarkEnd w:id="90"/>
    <w:bookmarkStart w:name="z99" w:id="91"/>
    <w:p>
      <w:pPr>
        <w:spacing w:after="0"/>
        <w:ind w:left="0"/>
        <w:jc w:val="both"/>
      </w:pPr>
      <w:r>
        <w:rPr>
          <w:rFonts w:ascii="Times New Roman"/>
          <w:b w:val="false"/>
          <w:i w:val="false"/>
          <w:color w:val="000000"/>
          <w:sz w:val="28"/>
        </w:rPr>
        <w:t>
      31. Порядок признания сертификатов иностранных организаций применяется к иностранным организациям при условии, что требования в соответствии с которыми выдан сертификат, соответствуют требованиям и стандартам ИКАО и сертификационным требованиям, действующим в Республике Казахстан.</w:t>
      </w:r>
    </w:p>
    <w:bookmarkEnd w:id="91"/>
    <w:bookmarkStart w:name="z100" w:id="92"/>
    <w:p>
      <w:pPr>
        <w:spacing w:after="0"/>
        <w:ind w:left="0"/>
        <w:jc w:val="both"/>
      </w:pPr>
      <w:r>
        <w:rPr>
          <w:rFonts w:ascii="Times New Roman"/>
          <w:b w:val="false"/>
          <w:i w:val="false"/>
          <w:color w:val="000000"/>
          <w:sz w:val="28"/>
        </w:rPr>
        <w:t>
      32. Признание сертификатов иностранных организаций по техническому обслуживанию и ремонту авиационной техники (далее – признание сертификата) оформляется уполномоченной организацией в виде Решения о признании сертификата иностранной организации по техническому обслуживанию и ремонту авиационной техники (далее – Решение о признании сертификата) по форме, согласно приложению 8 к настоящим Правилам в котором указывается иностранная организация, сертификат которой признается и устанавливается срок действия Решения о признании сертификата.</w:t>
      </w:r>
    </w:p>
    <w:bookmarkEnd w:id="92"/>
    <w:bookmarkStart w:name="z101" w:id="93"/>
    <w:p>
      <w:pPr>
        <w:spacing w:after="0"/>
        <w:ind w:left="0"/>
        <w:jc w:val="both"/>
      </w:pPr>
      <w:r>
        <w:rPr>
          <w:rFonts w:ascii="Times New Roman"/>
          <w:b w:val="false"/>
          <w:i w:val="false"/>
          <w:color w:val="000000"/>
          <w:sz w:val="28"/>
        </w:rPr>
        <w:t xml:space="preserve">
      33. Сертификат иностранной организации признается уполномоченной организацией на весь срок его действия. </w:t>
      </w:r>
    </w:p>
    <w:bookmarkEnd w:id="93"/>
    <w:bookmarkStart w:name="z102" w:id="94"/>
    <w:p>
      <w:pPr>
        <w:spacing w:after="0"/>
        <w:ind w:left="0"/>
        <w:jc w:val="both"/>
      </w:pPr>
      <w:r>
        <w:rPr>
          <w:rFonts w:ascii="Times New Roman"/>
          <w:b w:val="false"/>
          <w:i w:val="false"/>
          <w:color w:val="000000"/>
          <w:sz w:val="28"/>
        </w:rPr>
        <w:t>
      34. Для получения Решения о признании сертификата, заявитель направляет в уполномоченную организацию заявку на признание сертификата организации по техническому обслуживанию и ремонту авиационной техники гражданской авиации по форме, согласно приложению 2 к настоящим Правилам (далее – заявка на признание).</w:t>
      </w:r>
    </w:p>
    <w:bookmarkEnd w:id="94"/>
    <w:bookmarkStart w:name="z103" w:id="95"/>
    <w:p>
      <w:pPr>
        <w:spacing w:after="0"/>
        <w:ind w:left="0"/>
        <w:jc w:val="both"/>
      </w:pPr>
      <w:r>
        <w:rPr>
          <w:rFonts w:ascii="Times New Roman"/>
          <w:b w:val="false"/>
          <w:i w:val="false"/>
          <w:color w:val="000000"/>
          <w:sz w:val="28"/>
        </w:rPr>
        <w:t>
      К заявке на признание прилагаются следующие документы:</w:t>
      </w:r>
    </w:p>
    <w:bookmarkEnd w:id="95"/>
    <w:bookmarkStart w:name="z104" w:id="96"/>
    <w:p>
      <w:pPr>
        <w:spacing w:after="0"/>
        <w:ind w:left="0"/>
        <w:jc w:val="both"/>
      </w:pPr>
      <w:r>
        <w:rPr>
          <w:rFonts w:ascii="Times New Roman"/>
          <w:b w:val="false"/>
          <w:i w:val="false"/>
          <w:color w:val="000000"/>
          <w:sz w:val="28"/>
        </w:rPr>
        <w:t>
      1) копия сертификата иностранной организации;</w:t>
      </w:r>
    </w:p>
    <w:bookmarkEnd w:id="96"/>
    <w:bookmarkStart w:name="z105" w:id="97"/>
    <w:p>
      <w:pPr>
        <w:spacing w:after="0"/>
        <w:ind w:left="0"/>
        <w:jc w:val="both"/>
      </w:pPr>
      <w:r>
        <w:rPr>
          <w:rFonts w:ascii="Times New Roman"/>
          <w:b w:val="false"/>
          <w:i w:val="false"/>
          <w:color w:val="000000"/>
          <w:sz w:val="28"/>
        </w:rPr>
        <w:t>
      2) Руководство по процедурам организации технического обслуживания и ремонту авиационной техники.</w:t>
      </w:r>
    </w:p>
    <w:bookmarkEnd w:id="97"/>
    <w:bookmarkStart w:name="z106" w:id="98"/>
    <w:p>
      <w:pPr>
        <w:spacing w:after="0"/>
        <w:ind w:left="0"/>
        <w:jc w:val="both"/>
      </w:pPr>
      <w:r>
        <w:rPr>
          <w:rFonts w:ascii="Times New Roman"/>
          <w:b w:val="false"/>
          <w:i w:val="false"/>
          <w:color w:val="000000"/>
          <w:sz w:val="28"/>
        </w:rPr>
        <w:t>
      35. В процессе рассмотрения представленных документов, уполномоченная организация удостоверяется в действительности сертификата иностранной организации, выданного авиационной администрацией иностранного государства, которая осуществляла сертификацию данной организации, а также проводит выездное обследование комиссией уполномоченной организации в сфере гражданской авиации иностранной организации, на предмет его соответствия сертификационным требованиям.</w:t>
      </w:r>
    </w:p>
    <w:bookmarkEnd w:id="98"/>
    <w:bookmarkStart w:name="z107" w:id="99"/>
    <w:p>
      <w:pPr>
        <w:spacing w:after="0"/>
        <w:ind w:left="0"/>
        <w:jc w:val="both"/>
      </w:pPr>
      <w:r>
        <w:rPr>
          <w:rFonts w:ascii="Times New Roman"/>
          <w:b w:val="false"/>
          <w:i w:val="false"/>
          <w:color w:val="000000"/>
          <w:sz w:val="28"/>
        </w:rPr>
        <w:t xml:space="preserve">
      Выездное обследование иностранных организаций не требуется в следующих случаях: </w:t>
      </w:r>
    </w:p>
    <w:bookmarkEnd w:id="99"/>
    <w:bookmarkStart w:name="z108" w:id="100"/>
    <w:p>
      <w:pPr>
        <w:spacing w:after="0"/>
        <w:ind w:left="0"/>
        <w:jc w:val="both"/>
      </w:pPr>
      <w:r>
        <w:rPr>
          <w:rFonts w:ascii="Times New Roman"/>
          <w:b w:val="false"/>
          <w:i w:val="false"/>
          <w:color w:val="000000"/>
          <w:sz w:val="28"/>
        </w:rPr>
        <w:t>
      1) проведения линейных (оперативных) форм технического обслуживания воздушных судов;</w:t>
      </w:r>
    </w:p>
    <w:bookmarkEnd w:id="100"/>
    <w:bookmarkStart w:name="z109" w:id="101"/>
    <w:p>
      <w:pPr>
        <w:spacing w:after="0"/>
        <w:ind w:left="0"/>
        <w:jc w:val="both"/>
      </w:pPr>
      <w:r>
        <w:rPr>
          <w:rFonts w:ascii="Times New Roman"/>
          <w:b w:val="false"/>
          <w:i w:val="false"/>
          <w:color w:val="000000"/>
          <w:sz w:val="28"/>
        </w:rPr>
        <w:t>
      2) обслуживания, модификации и ремонта отдельных компонентов воздушных судов, их двигателей и вспомогательной силовой установки;</w:t>
      </w:r>
    </w:p>
    <w:bookmarkEnd w:id="101"/>
    <w:bookmarkStart w:name="z110" w:id="102"/>
    <w:p>
      <w:pPr>
        <w:spacing w:after="0"/>
        <w:ind w:left="0"/>
        <w:jc w:val="both"/>
      </w:pPr>
      <w:r>
        <w:rPr>
          <w:rFonts w:ascii="Times New Roman"/>
          <w:b w:val="false"/>
          <w:i w:val="false"/>
          <w:color w:val="000000"/>
          <w:sz w:val="28"/>
        </w:rPr>
        <w:t>
      3) технического обслуживания и ремонта легких и сверхлегких воздушных судов с взлетной массой менее 5700 килограмм.</w:t>
      </w:r>
    </w:p>
    <w:bookmarkEnd w:id="102"/>
    <w:bookmarkStart w:name="z111" w:id="103"/>
    <w:p>
      <w:pPr>
        <w:spacing w:after="0"/>
        <w:ind w:left="0"/>
        <w:jc w:val="both"/>
      </w:pPr>
      <w:r>
        <w:rPr>
          <w:rFonts w:ascii="Times New Roman"/>
          <w:b w:val="false"/>
          <w:i w:val="false"/>
          <w:color w:val="000000"/>
          <w:sz w:val="28"/>
        </w:rPr>
        <w:t xml:space="preserve">
      36. Признание сертификата иностранной организации осуществляется применительно к заявленной области деятельности иностранной организации с использованием инструктивного материала, разработанного в соответствии требованиям и стандартам Международной организации гражданской авиации ИКАО. </w:t>
      </w:r>
    </w:p>
    <w:bookmarkEnd w:id="103"/>
    <w:bookmarkStart w:name="z112" w:id="104"/>
    <w:p>
      <w:pPr>
        <w:spacing w:after="0"/>
        <w:ind w:left="0"/>
        <w:jc w:val="both"/>
      </w:pPr>
      <w:r>
        <w:rPr>
          <w:rFonts w:ascii="Times New Roman"/>
          <w:b w:val="false"/>
          <w:i w:val="false"/>
          <w:color w:val="000000"/>
          <w:sz w:val="28"/>
        </w:rPr>
        <w:t xml:space="preserve">
      37. Общий срок процедуры признания сертификата и выдачи Решения о признании сертификата составляет 22 (двадцать два) рабочих дня. </w:t>
      </w:r>
    </w:p>
    <w:bookmarkEnd w:id="104"/>
    <w:bookmarkStart w:name="z113" w:id="105"/>
    <w:p>
      <w:pPr>
        <w:spacing w:after="0"/>
        <w:ind w:left="0"/>
        <w:jc w:val="both"/>
      </w:pPr>
      <w:r>
        <w:rPr>
          <w:rFonts w:ascii="Times New Roman"/>
          <w:b w:val="false"/>
          <w:i w:val="false"/>
          <w:color w:val="000000"/>
          <w:sz w:val="28"/>
        </w:rPr>
        <w:t>
      В случае, когда необходимо дополнительное время для изучения, проверки или получения необходимой информации, срок рассмотрения заявки на признание продлевается не более чем на 22 (двадцать два) рабочих дня, о чем сообщается заявителю в течение 3 (трех) рабочих дней с момента принятия решения о продлении срока рассмотрения заявки на признание.</w:t>
      </w:r>
    </w:p>
    <w:bookmarkEnd w:id="105"/>
    <w:bookmarkStart w:name="z114" w:id="106"/>
    <w:p>
      <w:pPr>
        <w:spacing w:after="0"/>
        <w:ind w:left="0"/>
        <w:jc w:val="both"/>
      </w:pPr>
      <w:r>
        <w:rPr>
          <w:rFonts w:ascii="Times New Roman"/>
          <w:b w:val="false"/>
          <w:i w:val="false"/>
          <w:color w:val="000000"/>
          <w:sz w:val="28"/>
        </w:rPr>
        <w:t>
      38. Решение о признании сертификата выдается на основании представленных документов. Уполномоченная организация в срок 22 (двадцать два) рабочих дня с момента получения заявки на признание, осуществляет выдачу или мотивированный отказ в выдаче Решения о признании сертификата.</w:t>
      </w:r>
    </w:p>
    <w:bookmarkEnd w:id="106"/>
    <w:bookmarkStart w:name="z115" w:id="107"/>
    <w:p>
      <w:pPr>
        <w:spacing w:after="0"/>
        <w:ind w:left="0"/>
        <w:jc w:val="both"/>
      </w:pPr>
      <w:r>
        <w:rPr>
          <w:rFonts w:ascii="Times New Roman"/>
          <w:b w:val="false"/>
          <w:i w:val="false"/>
          <w:color w:val="000000"/>
          <w:sz w:val="28"/>
        </w:rPr>
        <w:t>
      39. Уполномоченная организация отказывает заявителю в выдаче Решения о признании сертификата в случаях:</w:t>
      </w:r>
    </w:p>
    <w:bookmarkEnd w:id="107"/>
    <w:bookmarkStart w:name="z116" w:id="108"/>
    <w:p>
      <w:pPr>
        <w:spacing w:after="0"/>
        <w:ind w:left="0"/>
        <w:jc w:val="both"/>
      </w:pPr>
      <w:r>
        <w:rPr>
          <w:rFonts w:ascii="Times New Roman"/>
          <w:b w:val="false"/>
          <w:i w:val="false"/>
          <w:color w:val="000000"/>
          <w:sz w:val="28"/>
        </w:rPr>
        <w:t>
      1) установления недостоверности документов, представленных заявителем для получения Решения о признании сертификата, и (или) данных (сведений), содержащихся в них;</w:t>
      </w:r>
    </w:p>
    <w:bookmarkEnd w:id="108"/>
    <w:bookmarkStart w:name="z117" w:id="109"/>
    <w:p>
      <w:pPr>
        <w:spacing w:after="0"/>
        <w:ind w:left="0"/>
        <w:jc w:val="both"/>
      </w:pPr>
      <w:r>
        <w:rPr>
          <w:rFonts w:ascii="Times New Roman"/>
          <w:b w:val="false"/>
          <w:i w:val="false"/>
          <w:color w:val="000000"/>
          <w:sz w:val="28"/>
        </w:rPr>
        <w:t xml:space="preserve">
      2) несоответствия заявителя и (или) представленных материалов, объектов, данных и сведений, необходимых для выдачи Решения о признании сертификата, требованиям, установленным настоящими Правилами или сертификационным требованиям. </w:t>
      </w:r>
    </w:p>
    <w:bookmarkEnd w:id="109"/>
    <w:bookmarkStart w:name="z118" w:id="110"/>
    <w:p>
      <w:pPr>
        <w:spacing w:after="0"/>
        <w:ind w:left="0"/>
        <w:jc w:val="both"/>
      </w:pPr>
      <w:r>
        <w:rPr>
          <w:rFonts w:ascii="Times New Roman"/>
          <w:b w:val="false"/>
          <w:i w:val="false"/>
          <w:color w:val="000000"/>
          <w:sz w:val="28"/>
        </w:rPr>
        <w:t>
      40. В случае порчи или утери (хищения) Решения о признании сертификата действие указанного документа приостанавливается.</w:t>
      </w:r>
    </w:p>
    <w:bookmarkEnd w:id="110"/>
    <w:bookmarkStart w:name="z119" w:id="111"/>
    <w:p>
      <w:pPr>
        <w:spacing w:after="0"/>
        <w:ind w:left="0"/>
        <w:jc w:val="both"/>
      </w:pPr>
      <w:r>
        <w:rPr>
          <w:rFonts w:ascii="Times New Roman"/>
          <w:b w:val="false"/>
          <w:i w:val="false"/>
          <w:color w:val="000000"/>
          <w:sz w:val="28"/>
        </w:rPr>
        <w:t>
      Для получения дубликата Решения о признании сертификата заявитель направляет в уполномоченную организацию заявку в произвольной форме.</w:t>
      </w:r>
    </w:p>
    <w:bookmarkEnd w:id="111"/>
    <w:bookmarkStart w:name="z120" w:id="112"/>
    <w:p>
      <w:pPr>
        <w:spacing w:after="0"/>
        <w:ind w:left="0"/>
        <w:jc w:val="both"/>
      </w:pPr>
      <w:r>
        <w:rPr>
          <w:rFonts w:ascii="Times New Roman"/>
          <w:b w:val="false"/>
          <w:i w:val="false"/>
          <w:color w:val="000000"/>
          <w:sz w:val="28"/>
        </w:rPr>
        <w:t>
      41. Уполномоченная организация в срок 5 (пять) рабочих дней с момента получения заявки, выдает заявителю дубликат Решения о признании сертификата, где в правом верхнем углу делается отметка "Дубликат".</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 xml:space="preserve">гражданской авиации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13"/>
    <w:p>
      <w:pPr>
        <w:spacing w:after="0"/>
        <w:ind w:left="0"/>
        <w:jc w:val="left"/>
      </w:pPr>
      <w:r>
        <w:rPr>
          <w:rFonts w:ascii="Times New Roman"/>
          <w:b/>
          <w:i w:val="false"/>
          <w:color w:val="000000"/>
        </w:rPr>
        <w:t xml:space="preserve"> Символ </w:t>
      </w:r>
      <w:r>
        <w:br/>
      </w:r>
      <w:r>
        <w:rPr>
          <w:rFonts w:ascii="Times New Roman"/>
          <w:b/>
          <w:i w:val="false"/>
          <w:color w:val="000000"/>
        </w:rPr>
        <w:t>Наименование уполномоченной организации</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8"/>
        <w:gridCol w:w="2212"/>
        <w:gridCol w:w="8140"/>
      </w:tblGrid>
      <w:tr>
        <w:trPr>
          <w:trHeight w:val="30" w:hRule="atLeast"/>
        </w:trPr>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азаматтық авиация</w:t>
            </w:r>
            <w:r>
              <w:br/>
            </w:r>
            <w:r>
              <w:rPr>
                <w:rFonts w:ascii="Times New Roman"/>
                <w:b w:val="false"/>
                <w:i w:val="false"/>
                <w:color w:val="000000"/>
                <w:sz w:val="20"/>
              </w:rPr>
              <w:t>
</w:t>
            </w:r>
            <w:r>
              <w:rPr>
                <w:rFonts w:ascii="Times New Roman"/>
                <w:b w:val="false"/>
                <w:i w:val="false"/>
                <w:color w:val="000000"/>
                <w:sz w:val="20"/>
              </w:rPr>
              <w:t>саласындағы уәкілетті</w:t>
            </w:r>
            <w:r>
              <w:br/>
            </w:r>
            <w:r>
              <w:rPr>
                <w:rFonts w:ascii="Times New Roman"/>
                <w:b w:val="false"/>
                <w:i w:val="false"/>
                <w:color w:val="000000"/>
                <w:sz w:val="20"/>
              </w:rPr>
              <w:t>
</w:t>
            </w:r>
            <w:r>
              <w:rPr>
                <w:rFonts w:ascii="Times New Roman"/>
                <w:b w:val="false"/>
                <w:i w:val="false"/>
                <w:color w:val="000000"/>
                <w:sz w:val="20"/>
              </w:rPr>
              <w:t>ұйымының</w:t>
            </w:r>
            <w:r>
              <w:br/>
            </w:r>
            <w:r>
              <w:rPr>
                <w:rFonts w:ascii="Times New Roman"/>
                <w:b w:val="false"/>
                <w:i w:val="false"/>
                <w:color w:val="000000"/>
                <w:sz w:val="20"/>
              </w:rPr>
              <w:t>
</w:t>
            </w:r>
            <w:r>
              <w:rPr>
                <w:rFonts w:ascii="Times New Roman"/>
                <w:b w:val="false"/>
                <w:i w:val="false"/>
                <w:color w:val="000000"/>
                <w:sz w:val="20"/>
              </w:rPr>
              <w:t>атауы, адресі, телефоны,</w:t>
            </w:r>
            <w:r>
              <w:br/>
            </w:r>
            <w:r>
              <w:rPr>
                <w:rFonts w:ascii="Times New Roman"/>
                <w:b w:val="false"/>
                <w:i w:val="false"/>
                <w:color w:val="000000"/>
                <w:sz w:val="20"/>
              </w:rPr>
              <w:t>
e-mail, Интернет адресі</w:t>
            </w:r>
          </w:p>
          <w:bookmarkEnd w:id="114"/>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w:t>
            </w:r>
            <w:r>
              <w:rPr>
                <w:rFonts w:ascii="Times New Roman"/>
                <w:b w:val="false"/>
                <w:i w:val="false"/>
                <w:color w:val="000000"/>
                <w:sz w:val="20"/>
              </w:rPr>
              <w:t>уполномоченной</w:t>
            </w:r>
            <w:r>
              <w:br/>
            </w:r>
            <w:r>
              <w:rPr>
                <w:rFonts w:ascii="Times New Roman"/>
                <w:b w:val="false"/>
                <w:i w:val="false"/>
                <w:color w:val="000000"/>
                <w:sz w:val="20"/>
              </w:rPr>
              <w:t>
</w:t>
            </w:r>
            <w:r>
              <w:rPr>
                <w:rFonts w:ascii="Times New Roman"/>
                <w:b w:val="false"/>
                <w:i w:val="false"/>
                <w:color w:val="000000"/>
                <w:sz w:val="20"/>
              </w:rPr>
              <w:t>организацией в сфере</w:t>
            </w:r>
            <w:r>
              <w:br/>
            </w:r>
            <w:r>
              <w:rPr>
                <w:rFonts w:ascii="Times New Roman"/>
                <w:b w:val="false"/>
                <w:i w:val="false"/>
                <w:color w:val="000000"/>
                <w:sz w:val="20"/>
              </w:rPr>
              <w:t>
</w:t>
            </w:r>
            <w:r>
              <w:rPr>
                <w:rFonts w:ascii="Times New Roman"/>
                <w:b w:val="false"/>
                <w:i w:val="false"/>
                <w:color w:val="000000"/>
                <w:sz w:val="20"/>
              </w:rPr>
              <w:t>гражданской авиации</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адрес, телефон, e-mail,</w:t>
            </w:r>
            <w:r>
              <w:br/>
            </w:r>
            <w:r>
              <w:rPr>
                <w:rFonts w:ascii="Times New Roman"/>
                <w:b w:val="false"/>
                <w:i w:val="false"/>
                <w:color w:val="000000"/>
                <w:sz w:val="20"/>
              </w:rPr>
              <w:t>
Интернет адрес</w:t>
            </w:r>
          </w:p>
          <w:bookmarkEnd w:id="115"/>
        </w:tc>
        <w:tc>
          <w:tcPr>
            <w:tcW w:w="8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Name of Civil Aviation Authorized</w:t>
            </w:r>
            <w:r>
              <w:br/>
            </w:r>
            <w:r>
              <w:rPr>
                <w:rFonts w:ascii="Times New Roman"/>
                <w:b w:val="false"/>
                <w:i w:val="false"/>
                <w:color w:val="000000"/>
                <w:sz w:val="20"/>
              </w:rPr>
              <w:t>
</w:t>
            </w:r>
            <w:r>
              <w:rPr>
                <w:rFonts w:ascii="Times New Roman"/>
                <w:b w:val="false"/>
                <w:i w:val="false"/>
                <w:color w:val="000000"/>
                <w:sz w:val="20"/>
              </w:rPr>
              <w:t>Organization Republic of Kazakhstan</w:t>
            </w:r>
            <w:r>
              <w:br/>
            </w:r>
            <w:r>
              <w:rPr>
                <w:rFonts w:ascii="Times New Roman"/>
                <w:b w:val="false"/>
                <w:i w:val="false"/>
                <w:color w:val="000000"/>
                <w:sz w:val="20"/>
              </w:rPr>
              <w:t>
</w:t>
            </w:r>
            <w:r>
              <w:rPr>
                <w:rFonts w:ascii="Times New Roman"/>
                <w:b w:val="false"/>
                <w:i w:val="false"/>
                <w:color w:val="000000"/>
                <w:sz w:val="20"/>
              </w:rPr>
              <w:t>Address, telefone, e-mail, the</w:t>
            </w:r>
            <w:r>
              <w:br/>
            </w:r>
            <w:r>
              <w:rPr>
                <w:rFonts w:ascii="Times New Roman"/>
                <w:b w:val="false"/>
                <w:i w:val="false"/>
                <w:color w:val="000000"/>
                <w:sz w:val="20"/>
              </w:rPr>
              <w:t>
Internet address</w:t>
            </w:r>
          </w:p>
          <w:bookmarkEnd w:id="116"/>
        </w:tc>
      </w:tr>
    </w:tbl>
    <w:bookmarkStart w:name="z138" w:id="117"/>
    <w:p>
      <w:pPr>
        <w:spacing w:after="0"/>
        <w:ind w:left="0"/>
        <w:jc w:val="left"/>
      </w:pPr>
      <w:r>
        <w:rPr>
          <w:rFonts w:ascii="Times New Roman"/>
          <w:b/>
          <w:i w:val="false"/>
          <w:color w:val="000000"/>
        </w:rPr>
        <w:t xml:space="preserve"> Авиациялық техникаға техникалық қызмет көрсету және жөндеу жөніндегі ұйымның сертификаты Сертификат организации по техническому обслуживанию и ремонту авиационной техники Certificate of Aircraft Maintenance Organization № 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7"/>
        <w:gridCol w:w="5473"/>
      </w:tblGrid>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8"/>
          <w:p>
            <w:pPr>
              <w:spacing w:after="20"/>
              <w:ind w:left="20"/>
              <w:jc w:val="both"/>
            </w:pPr>
            <w:r>
              <w:rPr>
                <w:rFonts w:ascii="Times New Roman"/>
                <w:b w:val="false"/>
                <w:i w:val="false"/>
                <w:color w:val="000000"/>
                <w:sz w:val="20"/>
              </w:rPr>
              <w:t>
20__ ж "__" _____берілді.</w:t>
            </w:r>
            <w:r>
              <w:br/>
            </w:r>
            <w:r>
              <w:rPr>
                <w:rFonts w:ascii="Times New Roman"/>
                <w:b w:val="false"/>
                <w:i w:val="false"/>
                <w:color w:val="000000"/>
                <w:sz w:val="20"/>
              </w:rPr>
              <w:t>
</w:t>
            </w:r>
            <w:r>
              <w:rPr>
                <w:rFonts w:ascii="Times New Roman"/>
                <w:b w:val="false"/>
                <w:i w:val="false"/>
                <w:color w:val="000000"/>
                <w:sz w:val="20"/>
              </w:rPr>
              <w:t>Выдан "__" ___ 20__ г.</w:t>
            </w:r>
            <w:r>
              <w:br/>
            </w:r>
            <w:r>
              <w:rPr>
                <w:rFonts w:ascii="Times New Roman"/>
                <w:b w:val="false"/>
                <w:i w:val="false"/>
                <w:color w:val="000000"/>
                <w:sz w:val="20"/>
              </w:rPr>
              <w:t>
Date of ussue "__" ___ 20__</w:t>
            </w:r>
          </w:p>
          <w:bookmarkEnd w:id="118"/>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Қолданылу мерзімі 20__жылғы</w:t>
            </w:r>
            <w:r>
              <w:br/>
            </w:r>
            <w:r>
              <w:rPr>
                <w:rFonts w:ascii="Times New Roman"/>
                <w:b w:val="false"/>
                <w:i w:val="false"/>
                <w:color w:val="000000"/>
                <w:sz w:val="20"/>
              </w:rPr>
              <w:t>
</w:t>
            </w:r>
            <w:r>
              <w:rPr>
                <w:rFonts w:ascii="Times New Roman"/>
                <w:b w:val="false"/>
                <w:i w:val="false"/>
                <w:color w:val="000000"/>
                <w:sz w:val="20"/>
              </w:rPr>
              <w:t>"__"___ дейін</w:t>
            </w:r>
            <w:r>
              <w:br/>
            </w:r>
            <w:r>
              <w:rPr>
                <w:rFonts w:ascii="Times New Roman"/>
                <w:b w:val="false"/>
                <w:i w:val="false"/>
                <w:color w:val="000000"/>
                <w:sz w:val="20"/>
              </w:rPr>
              <w:t>
</w:t>
            </w:r>
            <w:r>
              <w:rPr>
                <w:rFonts w:ascii="Times New Roman"/>
                <w:b w:val="false"/>
                <w:i w:val="false"/>
                <w:color w:val="000000"/>
                <w:sz w:val="20"/>
              </w:rPr>
              <w:t>Срок действия до "__" __ 20__ г.</w:t>
            </w:r>
            <w:r>
              <w:br/>
            </w:r>
            <w:r>
              <w:rPr>
                <w:rFonts w:ascii="Times New Roman"/>
                <w:b w:val="false"/>
                <w:i w:val="false"/>
                <w:color w:val="000000"/>
                <w:sz w:val="20"/>
              </w:rPr>
              <w:t>
Valid till "__" __ 20__</w:t>
            </w:r>
          </w:p>
          <w:bookmarkEnd w:id="119"/>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0"/>
          <w:p>
            <w:pPr>
              <w:spacing w:after="20"/>
              <w:ind w:left="20"/>
              <w:jc w:val="both"/>
            </w:pPr>
            <w:r>
              <w:rPr>
                <w:rFonts w:ascii="Times New Roman"/>
                <w:b w:val="false"/>
                <w:i w:val="false"/>
                <w:color w:val="000000"/>
                <w:sz w:val="20"/>
              </w:rPr>
              <w:t>
Ұйымның атауы:</w:t>
            </w:r>
            <w:r>
              <w:br/>
            </w:r>
            <w:r>
              <w:rPr>
                <w:rFonts w:ascii="Times New Roman"/>
                <w:b w:val="false"/>
                <w:i w:val="false"/>
                <w:color w:val="000000"/>
                <w:sz w:val="20"/>
              </w:rPr>
              <w:t>
</w:t>
            </w:r>
            <w:r>
              <w:rPr>
                <w:rFonts w:ascii="Times New Roman"/>
                <w:b w:val="false"/>
                <w:i w:val="false"/>
                <w:color w:val="000000"/>
                <w:sz w:val="20"/>
              </w:rPr>
              <w:t>Наименование организации:</w:t>
            </w:r>
            <w:r>
              <w:br/>
            </w:r>
            <w:r>
              <w:rPr>
                <w:rFonts w:ascii="Times New Roman"/>
                <w:b w:val="false"/>
                <w:i w:val="false"/>
                <w:color w:val="000000"/>
                <w:sz w:val="20"/>
              </w:rPr>
              <w:t>
Name of Organization:</w:t>
            </w:r>
          </w:p>
          <w:bookmarkEnd w:id="120"/>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Заңды мекенжайы:</w:t>
            </w:r>
            <w:r>
              <w:br/>
            </w:r>
            <w:r>
              <w:rPr>
                <w:rFonts w:ascii="Times New Roman"/>
                <w:b w:val="false"/>
                <w:i w:val="false"/>
                <w:color w:val="000000"/>
                <w:sz w:val="20"/>
              </w:rPr>
              <w:t>
</w:t>
            </w:r>
            <w:r>
              <w:rPr>
                <w:rFonts w:ascii="Times New Roman"/>
                <w:b w:val="false"/>
                <w:i w:val="false"/>
                <w:color w:val="000000"/>
                <w:sz w:val="20"/>
              </w:rPr>
              <w:t>Юридический адрес:</w:t>
            </w:r>
            <w:r>
              <w:br/>
            </w:r>
            <w:r>
              <w:rPr>
                <w:rFonts w:ascii="Times New Roman"/>
                <w:b w:val="false"/>
                <w:i w:val="false"/>
                <w:color w:val="000000"/>
                <w:sz w:val="20"/>
              </w:rPr>
              <w:t>
Legal address:</w:t>
            </w:r>
          </w:p>
          <w:bookmarkEnd w:id="121"/>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Өндірістік қызмет орны:</w:t>
            </w:r>
            <w:r>
              <w:br/>
            </w:r>
            <w:r>
              <w:rPr>
                <w:rFonts w:ascii="Times New Roman"/>
                <w:b w:val="false"/>
                <w:i w:val="false"/>
                <w:color w:val="000000"/>
                <w:sz w:val="20"/>
              </w:rPr>
              <w:t>
</w:t>
            </w:r>
            <w:r>
              <w:rPr>
                <w:rFonts w:ascii="Times New Roman"/>
                <w:b w:val="false"/>
                <w:i w:val="false"/>
                <w:color w:val="000000"/>
                <w:sz w:val="20"/>
              </w:rPr>
              <w:t>Место производственной деятельности:</w:t>
            </w:r>
            <w:r>
              <w:br/>
            </w:r>
            <w:r>
              <w:rPr>
                <w:rFonts w:ascii="Times New Roman"/>
                <w:b w:val="false"/>
                <w:i w:val="false"/>
                <w:color w:val="000000"/>
                <w:sz w:val="20"/>
              </w:rPr>
              <w:t>
Place of production:</w:t>
            </w:r>
          </w:p>
          <w:bookmarkEnd w:id="122"/>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3"/>
    <w:p>
      <w:pPr>
        <w:spacing w:after="0"/>
        <w:ind w:left="0"/>
        <w:jc w:val="both"/>
      </w:pPr>
      <w:r>
        <w:rPr>
          <w:rFonts w:ascii="Times New Roman"/>
          <w:b w:val="false"/>
          <w:i w:val="false"/>
          <w:color w:val="000000"/>
          <w:sz w:val="28"/>
        </w:rPr>
        <w:t>
      Осы Сертификат авиациялық техникаға техникалық қызмет көрсету және жөндеу жөніндегі ұйым сертификаттау талаптарына және техникалық қызмет көрсететін ұйымның қызметі жөніндегі нұсқауына сәйкес келетінін куәландырады.</w:t>
      </w:r>
    </w:p>
    <w:bookmarkEnd w:id="123"/>
    <w:bookmarkStart w:name="z151" w:id="124"/>
    <w:p>
      <w:pPr>
        <w:spacing w:after="0"/>
        <w:ind w:left="0"/>
        <w:jc w:val="both"/>
      </w:pPr>
      <w:r>
        <w:rPr>
          <w:rFonts w:ascii="Times New Roman"/>
          <w:b w:val="false"/>
          <w:i w:val="false"/>
          <w:color w:val="000000"/>
          <w:sz w:val="28"/>
        </w:rPr>
        <w:t>
      Сертификатты Сертификаттық тексеру актісінің негізінде______________________________________________________ берді.  (азаматтық авиация саласындағы уәкілетті ұйымның атауы) 20____жылғы "___" _________№_______  Инспекциялық бақылауды_________________________ жүзеге асырады.  (азаматтық авиация саласындағы уәкілетті ұйымның атауы)</w:t>
      </w:r>
    </w:p>
    <w:bookmarkEnd w:id="124"/>
    <w:bookmarkStart w:name="z152" w:id="125"/>
    <w:p>
      <w:pPr>
        <w:spacing w:after="0"/>
        <w:ind w:left="0"/>
        <w:jc w:val="both"/>
      </w:pPr>
      <w:r>
        <w:rPr>
          <w:rFonts w:ascii="Times New Roman"/>
          <w:b w:val="false"/>
          <w:i w:val="false"/>
          <w:color w:val="000000"/>
          <w:sz w:val="28"/>
        </w:rPr>
        <w:t>
      Настоящий сертификат удостоверяет, что организация по техническому обслуживанию и ремонту авиационной техники соответствует сертификационным требованиям и соблюдает процедуры Руководства по процедурам организации технического обслуживания и ремонту авиационной техники.</w:t>
      </w:r>
    </w:p>
    <w:bookmarkEnd w:id="125"/>
    <w:bookmarkStart w:name="z153" w:id="126"/>
    <w:p>
      <w:pPr>
        <w:spacing w:after="0"/>
        <w:ind w:left="0"/>
        <w:jc w:val="both"/>
      </w:pPr>
      <w:r>
        <w:rPr>
          <w:rFonts w:ascii="Times New Roman"/>
          <w:b w:val="false"/>
          <w:i w:val="false"/>
          <w:color w:val="000000"/>
          <w:sz w:val="28"/>
        </w:rPr>
        <w:t>
      Сертификат выдан на основании акта сертификационного  обследования ____________________________ от "__"______ 20__ г. № ___ (наименование уполномоченной организации в сфере гражданской авиации)  Инспекционный контроль осуществляет  __________________________________________________________________ (наименование уполномоченной организации в сфере гражданской авиации)</w:t>
      </w:r>
    </w:p>
    <w:bookmarkEnd w:id="126"/>
    <w:bookmarkStart w:name="z154" w:id="127"/>
    <w:p>
      <w:pPr>
        <w:spacing w:after="0"/>
        <w:ind w:left="0"/>
        <w:jc w:val="both"/>
      </w:pPr>
      <w:r>
        <w:rPr>
          <w:rFonts w:ascii="Times New Roman"/>
          <w:b w:val="false"/>
          <w:i w:val="false"/>
          <w:color w:val="000000"/>
          <w:sz w:val="28"/>
        </w:rPr>
        <w:t>
      This certificate confirms that the organization for maintenance and repair of aircraft meets the certification requirements and follows the procedures Manual for the procedures for the organization of maintenance and repair of the aviation equipment.</w:t>
      </w:r>
    </w:p>
    <w:bookmarkEnd w:id="127"/>
    <w:bookmarkStart w:name="z155" w:id="128"/>
    <w:p>
      <w:pPr>
        <w:spacing w:after="0"/>
        <w:ind w:left="0"/>
        <w:jc w:val="both"/>
      </w:pPr>
      <w:r>
        <w:rPr>
          <w:rFonts w:ascii="Times New Roman"/>
          <w:b w:val="false"/>
          <w:i w:val="false"/>
          <w:color w:val="000000"/>
          <w:sz w:val="28"/>
        </w:rPr>
        <w:t>
      The certificate was issued in accordance with inspection act  ____________________________________________________ Date of ussue "__" ___ 20__ (Name of Civil Aviation Authorized Organization Republic of Kazakhstan) Inspection control exercises____________________________________________________  (Name of Civil Aviation Authorized Organization Republic of Kazakhstan)  Уәкілетті ұйымың қызметшісі немесе оның уәкілеттік берген тұлғасы  Служащий уполномоченной организации либо лицо, им уполномоченное  Employee authorized organization or Employee authorized by him</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сертификату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 _______</w:t>
            </w:r>
          </w:p>
        </w:tc>
      </w:tr>
    </w:tbl>
    <w:bookmarkStart w:name="z157" w:id="129"/>
    <w:p>
      <w:pPr>
        <w:spacing w:after="0"/>
        <w:ind w:left="0"/>
        <w:jc w:val="left"/>
      </w:pPr>
      <w:r>
        <w:rPr>
          <w:rFonts w:ascii="Times New Roman"/>
          <w:b/>
          <w:i w:val="false"/>
          <w:color w:val="000000"/>
        </w:rPr>
        <w:t xml:space="preserve"> Область действия сертификата</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0"/>
        <w:gridCol w:w="261"/>
        <w:gridCol w:w="1083"/>
        <w:gridCol w:w="2073"/>
        <w:gridCol w:w="2489"/>
        <w:gridCol w:w="2524"/>
      </w:tblGrid>
      <w:tr>
        <w:trPr>
          <w:trHeight w:val="30" w:hRule="atLeast"/>
        </w:trPr>
        <w:tc>
          <w:tcPr>
            <w:tcW w:w="3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Класс/Class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Допуск/Rating</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Limitation</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работы/Line maintenance</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работы/Base maintenance</w:t>
            </w:r>
          </w:p>
        </w:tc>
      </w:tr>
      <w:tr>
        <w:trPr>
          <w:trHeight w:val="30" w:hRule="atLeast"/>
        </w:trPr>
        <w:tc>
          <w:tcPr>
            <w:tcW w:w="0" w:type="auto"/>
            <w:vMerge/>
            <w:tcBorders>
              <w:top w:val="nil"/>
              <w:left w:val="single" w:color="cfcfcf" w:sz="5"/>
              <w:bottom w:val="single" w:color="cfcfcf" w:sz="5"/>
              <w:right w:val="single" w:color="cfcfcf" w:sz="5"/>
            </w:tcBorders>
          </w:tc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Aircraft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 Engines</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за исключением маршевых авиационных двигателей и вспомогательной силовой установки в сборе/Components other than complete engines are APUs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Америки/ATA Cods</w:t>
            </w:r>
          </w:p>
        </w:tc>
      </w:tr>
      <w:tr>
        <w:trPr>
          <w:trHeight w:val="30" w:hRule="atLeast"/>
        </w:trPr>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 Specialised Services</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30"/>
    <w:p>
      <w:pPr>
        <w:spacing w:after="0"/>
        <w:ind w:left="0"/>
        <w:jc w:val="both"/>
      </w:pPr>
      <w:r>
        <w:rPr>
          <w:rFonts w:ascii="Times New Roman"/>
          <w:b w:val="false"/>
          <w:i w:val="false"/>
          <w:color w:val="000000"/>
          <w:sz w:val="28"/>
        </w:rPr>
        <w:t>
      Область действия сертификата ограничен объемом выполняемых работ по техническому обслуживанию согласно утвержденному Руководству по процедурам организации по техническому обслуживанию и ремонту авиационной техники.</w:t>
      </w:r>
    </w:p>
    <w:bookmarkEnd w:id="130"/>
    <w:bookmarkStart w:name="z159" w:id="131"/>
    <w:p>
      <w:pPr>
        <w:spacing w:after="0"/>
        <w:ind w:left="0"/>
        <w:jc w:val="both"/>
      </w:pPr>
      <w:r>
        <w:rPr>
          <w:rFonts w:ascii="Times New Roman"/>
          <w:b w:val="false"/>
          <w:i w:val="false"/>
          <w:color w:val="000000"/>
          <w:sz w:val="28"/>
        </w:rPr>
        <w:t>
      Certificate scope is limited to the performind work scope in accordance with  the approved Maintenance organization exposition  Руководство по процедурам организации по техническому обслуживанием  и ремонту авиационной техники/ Maintenance organisation exposition Ссылочный номер/ Reference number Дата и номер изменения/ Date &amp; revision number</w:t>
      </w:r>
    </w:p>
    <w:bookmarkEnd w:id="131"/>
    <w:bookmarkStart w:name="z160" w:id="132"/>
    <w:p>
      <w:pPr>
        <w:spacing w:after="0"/>
        <w:ind w:left="0"/>
        <w:jc w:val="both"/>
      </w:pPr>
      <w:r>
        <w:rPr>
          <w:rFonts w:ascii="Times New Roman"/>
          <w:b w:val="false"/>
          <w:i w:val="false"/>
          <w:color w:val="000000"/>
          <w:sz w:val="28"/>
        </w:rPr>
        <w:t>
      Служащий уполномоченной организации либо лицо, им уполномоченное</w:t>
      </w:r>
    </w:p>
    <w:bookmarkEnd w:id="132"/>
    <w:bookmarkStart w:name="z161" w:id="133"/>
    <w:p>
      <w:pPr>
        <w:spacing w:after="0"/>
        <w:ind w:left="0"/>
        <w:jc w:val="both"/>
      </w:pPr>
      <w:r>
        <w:rPr>
          <w:rFonts w:ascii="Times New Roman"/>
          <w:b w:val="false"/>
          <w:i w:val="false"/>
          <w:color w:val="000000"/>
          <w:sz w:val="28"/>
        </w:rPr>
        <w:t xml:space="preserve">
      Employee authorized organization or Employee authorized by him </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 организации</w:t>
            </w:r>
            <w:r>
              <w:br/>
            </w:r>
            <w:r>
              <w:rPr>
                <w:rFonts w:ascii="Times New Roman"/>
                <w:b w:val="false"/>
                <w:i w:val="false"/>
                <w:color w:val="000000"/>
                <w:sz w:val="20"/>
              </w:rPr>
              <w:t>по техническому обслуживанию</w:t>
            </w:r>
            <w:r>
              <w:br/>
            </w:r>
            <w:r>
              <w:rPr>
                <w:rFonts w:ascii="Times New Roman"/>
                <w:b w:val="false"/>
                <w:i w:val="false"/>
                <w:color w:val="000000"/>
                <w:sz w:val="20"/>
              </w:rPr>
              <w:t>и ремонту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34"/>
    <w:p>
      <w:pPr>
        <w:spacing w:after="0"/>
        <w:ind w:left="0"/>
        <w:jc w:val="left"/>
      </w:pPr>
      <w:r>
        <w:rPr>
          <w:rFonts w:ascii="Times New Roman"/>
          <w:b/>
          <w:i w:val="false"/>
          <w:color w:val="000000"/>
        </w:rPr>
        <w:t xml:space="preserve"> Заявка на получение/признание сертификата организации по техническому обслуживанию и ремонту авиационной техники гражданской авиации</w:t>
      </w:r>
    </w:p>
    <w:bookmarkEnd w:id="134"/>
    <w:bookmarkStart w:name="z165" w:id="135"/>
    <w:p>
      <w:pPr>
        <w:spacing w:after="0"/>
        <w:ind w:left="0"/>
        <w:jc w:val="both"/>
      </w:pPr>
      <w:r>
        <w:rPr>
          <w:rFonts w:ascii="Times New Roman"/>
          <w:b w:val="false"/>
          <w:i w:val="false"/>
          <w:color w:val="000000"/>
          <w:sz w:val="28"/>
        </w:rPr>
        <w:t>
      1. Наименование организации по ТО и РAT _______________________</w:t>
      </w:r>
    </w:p>
    <w:bookmarkEnd w:id="135"/>
    <w:bookmarkStart w:name="z166" w:id="136"/>
    <w:p>
      <w:pPr>
        <w:spacing w:after="0"/>
        <w:ind w:left="0"/>
        <w:jc w:val="both"/>
      </w:pPr>
      <w:r>
        <w:rPr>
          <w:rFonts w:ascii="Times New Roman"/>
          <w:b w:val="false"/>
          <w:i w:val="false"/>
          <w:color w:val="000000"/>
          <w:sz w:val="28"/>
        </w:rPr>
        <w:t>
      2. Место регистрации организации и регистрационный номер (шифр)</w:t>
      </w:r>
    </w:p>
    <w:bookmarkEnd w:id="136"/>
    <w:bookmarkStart w:name="z167" w:id="137"/>
    <w:p>
      <w:pPr>
        <w:spacing w:after="0"/>
        <w:ind w:left="0"/>
        <w:jc w:val="both"/>
      </w:pPr>
      <w:r>
        <w:rPr>
          <w:rFonts w:ascii="Times New Roman"/>
          <w:b w:val="false"/>
          <w:i w:val="false"/>
          <w:color w:val="000000"/>
          <w:sz w:val="28"/>
        </w:rPr>
        <w:t>
      ______________________________________________________________</w:t>
      </w:r>
    </w:p>
    <w:bookmarkEnd w:id="137"/>
    <w:bookmarkStart w:name="z168" w:id="138"/>
    <w:p>
      <w:pPr>
        <w:spacing w:after="0"/>
        <w:ind w:left="0"/>
        <w:jc w:val="both"/>
      </w:pPr>
      <w:r>
        <w:rPr>
          <w:rFonts w:ascii="Times New Roman"/>
          <w:b w:val="false"/>
          <w:i w:val="false"/>
          <w:color w:val="000000"/>
          <w:sz w:val="28"/>
        </w:rPr>
        <w:t>
      3. Местонахождение производственной базы: ______________________</w:t>
      </w:r>
    </w:p>
    <w:bookmarkEnd w:id="138"/>
    <w:bookmarkStart w:name="z169" w:id="139"/>
    <w:p>
      <w:pPr>
        <w:spacing w:after="0"/>
        <w:ind w:left="0"/>
        <w:jc w:val="both"/>
      </w:pPr>
      <w:r>
        <w:rPr>
          <w:rFonts w:ascii="Times New Roman"/>
          <w:b w:val="false"/>
          <w:i w:val="false"/>
          <w:color w:val="000000"/>
          <w:sz w:val="28"/>
        </w:rPr>
        <w:t>
      4. Почтовый адрес _____________________________________________</w:t>
      </w:r>
    </w:p>
    <w:bookmarkEnd w:id="139"/>
    <w:bookmarkStart w:name="z170" w:id="140"/>
    <w:p>
      <w:pPr>
        <w:spacing w:after="0"/>
        <w:ind w:left="0"/>
        <w:jc w:val="both"/>
      </w:pPr>
      <w:r>
        <w:rPr>
          <w:rFonts w:ascii="Times New Roman"/>
          <w:b w:val="false"/>
          <w:i w:val="false"/>
          <w:color w:val="000000"/>
          <w:sz w:val="28"/>
        </w:rPr>
        <w:t>
      5. Телефон _________________</w:t>
      </w:r>
    </w:p>
    <w:bookmarkEnd w:id="140"/>
    <w:bookmarkStart w:name="z171" w:id="141"/>
    <w:p>
      <w:pPr>
        <w:spacing w:after="0"/>
        <w:ind w:left="0"/>
        <w:jc w:val="both"/>
      </w:pPr>
      <w:r>
        <w:rPr>
          <w:rFonts w:ascii="Times New Roman"/>
          <w:b w:val="false"/>
          <w:i w:val="false"/>
          <w:color w:val="000000"/>
          <w:sz w:val="28"/>
        </w:rPr>
        <w:t>
      6. Телеграф ________________</w:t>
      </w:r>
    </w:p>
    <w:bookmarkEnd w:id="141"/>
    <w:bookmarkStart w:name="z172" w:id="142"/>
    <w:p>
      <w:pPr>
        <w:spacing w:after="0"/>
        <w:ind w:left="0"/>
        <w:jc w:val="both"/>
      </w:pPr>
      <w:r>
        <w:rPr>
          <w:rFonts w:ascii="Times New Roman"/>
          <w:b w:val="false"/>
          <w:i w:val="false"/>
          <w:color w:val="000000"/>
          <w:sz w:val="28"/>
        </w:rPr>
        <w:t>
      7. Факс ___________________</w:t>
      </w:r>
    </w:p>
    <w:bookmarkEnd w:id="142"/>
    <w:bookmarkStart w:name="z173" w:id="143"/>
    <w:p>
      <w:pPr>
        <w:spacing w:after="0"/>
        <w:ind w:left="0"/>
        <w:jc w:val="both"/>
      </w:pPr>
      <w:r>
        <w:rPr>
          <w:rFonts w:ascii="Times New Roman"/>
          <w:b w:val="false"/>
          <w:i w:val="false"/>
          <w:color w:val="000000"/>
          <w:sz w:val="28"/>
        </w:rPr>
        <w:t>
      8. Расчетный счет __________</w:t>
      </w:r>
    </w:p>
    <w:bookmarkEnd w:id="143"/>
    <w:bookmarkStart w:name="z174" w:id="144"/>
    <w:p>
      <w:pPr>
        <w:spacing w:after="0"/>
        <w:ind w:left="0"/>
        <w:jc w:val="both"/>
      </w:pPr>
      <w:r>
        <w:rPr>
          <w:rFonts w:ascii="Times New Roman"/>
          <w:b w:val="false"/>
          <w:i w:val="false"/>
          <w:color w:val="000000"/>
          <w:sz w:val="28"/>
        </w:rPr>
        <w:t>
      9. Бизнес-идентификационный номер (БИН) _______________________</w:t>
      </w:r>
    </w:p>
    <w:bookmarkEnd w:id="144"/>
    <w:bookmarkStart w:name="z175" w:id="145"/>
    <w:p>
      <w:pPr>
        <w:spacing w:after="0"/>
        <w:ind w:left="0"/>
        <w:jc w:val="both"/>
      </w:pPr>
      <w:r>
        <w:rPr>
          <w:rFonts w:ascii="Times New Roman"/>
          <w:b w:val="false"/>
          <w:i w:val="false"/>
          <w:color w:val="000000"/>
          <w:sz w:val="28"/>
        </w:rPr>
        <w:t>
      10. Электронный адрес _________________________________________</w:t>
      </w:r>
    </w:p>
    <w:bookmarkEnd w:id="145"/>
    <w:bookmarkStart w:name="z176" w:id="146"/>
    <w:p>
      <w:pPr>
        <w:spacing w:after="0"/>
        <w:ind w:left="0"/>
        <w:jc w:val="both"/>
      </w:pPr>
      <w:r>
        <w:rPr>
          <w:rFonts w:ascii="Times New Roman"/>
          <w:b w:val="false"/>
          <w:i w:val="false"/>
          <w:color w:val="000000"/>
          <w:sz w:val="28"/>
        </w:rPr>
        <w:t>
      11. Причина подачи заявки (нужное подчеркнуть):</w:t>
      </w:r>
    </w:p>
    <w:bookmarkEnd w:id="146"/>
    <w:bookmarkStart w:name="z177" w:id="147"/>
    <w:p>
      <w:pPr>
        <w:spacing w:after="0"/>
        <w:ind w:left="0"/>
        <w:jc w:val="both"/>
      </w:pPr>
      <w:r>
        <w:rPr>
          <w:rFonts w:ascii="Times New Roman"/>
          <w:b w:val="false"/>
          <w:i w:val="false"/>
          <w:color w:val="000000"/>
          <w:sz w:val="28"/>
        </w:rPr>
        <w:t>
      первоначальная заявка на получение сертификата организации по ТО и  РAT;</w:t>
      </w:r>
    </w:p>
    <w:bookmarkEnd w:id="147"/>
    <w:bookmarkStart w:name="z178" w:id="148"/>
    <w:p>
      <w:pPr>
        <w:spacing w:after="0"/>
        <w:ind w:left="0"/>
        <w:jc w:val="both"/>
      </w:pPr>
      <w:r>
        <w:rPr>
          <w:rFonts w:ascii="Times New Roman"/>
          <w:b w:val="false"/>
          <w:i w:val="false"/>
          <w:color w:val="000000"/>
          <w:sz w:val="28"/>
        </w:rPr>
        <w:t>
       дополнение перечня видов (комплексов) работ по ТО и РAT;</w:t>
      </w:r>
    </w:p>
    <w:bookmarkEnd w:id="148"/>
    <w:bookmarkStart w:name="z179" w:id="149"/>
    <w:p>
      <w:pPr>
        <w:spacing w:after="0"/>
        <w:ind w:left="0"/>
        <w:jc w:val="both"/>
      </w:pPr>
      <w:r>
        <w:rPr>
          <w:rFonts w:ascii="Times New Roman"/>
          <w:b w:val="false"/>
          <w:i w:val="false"/>
          <w:color w:val="000000"/>
          <w:sz w:val="28"/>
        </w:rPr>
        <w:t>
       дополнение перечня типов авиационной техники;</w:t>
      </w:r>
    </w:p>
    <w:bookmarkEnd w:id="149"/>
    <w:bookmarkStart w:name="z180" w:id="150"/>
    <w:p>
      <w:pPr>
        <w:spacing w:after="0"/>
        <w:ind w:left="0"/>
        <w:jc w:val="both"/>
      </w:pPr>
      <w:r>
        <w:rPr>
          <w:rFonts w:ascii="Times New Roman"/>
          <w:b w:val="false"/>
          <w:i w:val="false"/>
          <w:color w:val="000000"/>
          <w:sz w:val="28"/>
        </w:rPr>
        <w:t>
       сертификация на очередной срок;</w:t>
      </w:r>
    </w:p>
    <w:bookmarkEnd w:id="150"/>
    <w:bookmarkStart w:name="z181" w:id="151"/>
    <w:p>
      <w:pPr>
        <w:spacing w:after="0"/>
        <w:ind w:left="0"/>
        <w:jc w:val="both"/>
      </w:pPr>
      <w:r>
        <w:rPr>
          <w:rFonts w:ascii="Times New Roman"/>
          <w:b w:val="false"/>
          <w:i w:val="false"/>
          <w:color w:val="000000"/>
          <w:sz w:val="28"/>
        </w:rPr>
        <w:t>
      сертификация после отзыва/аннулирования сертификата организации по ТО и  РAT;</w:t>
      </w:r>
    </w:p>
    <w:bookmarkEnd w:id="151"/>
    <w:bookmarkStart w:name="z182" w:id="152"/>
    <w:p>
      <w:pPr>
        <w:spacing w:after="0"/>
        <w:ind w:left="0"/>
        <w:jc w:val="both"/>
      </w:pPr>
      <w:r>
        <w:rPr>
          <w:rFonts w:ascii="Times New Roman"/>
          <w:b w:val="false"/>
          <w:i w:val="false"/>
          <w:color w:val="000000"/>
          <w:sz w:val="28"/>
        </w:rPr>
        <w:t>
       изменение основных данных организации по ТО и РAT;</w:t>
      </w:r>
    </w:p>
    <w:bookmarkEnd w:id="152"/>
    <w:bookmarkStart w:name="z183" w:id="153"/>
    <w:p>
      <w:pPr>
        <w:spacing w:after="0"/>
        <w:ind w:left="0"/>
        <w:jc w:val="both"/>
      </w:pPr>
      <w:r>
        <w:rPr>
          <w:rFonts w:ascii="Times New Roman"/>
          <w:b w:val="false"/>
          <w:i w:val="false"/>
          <w:color w:val="000000"/>
          <w:sz w:val="28"/>
        </w:rPr>
        <w:t>
       другие причины (указать).</w:t>
      </w:r>
    </w:p>
    <w:bookmarkEnd w:id="153"/>
    <w:bookmarkStart w:name="z184" w:id="154"/>
    <w:p>
      <w:pPr>
        <w:spacing w:after="0"/>
        <w:ind w:left="0"/>
        <w:jc w:val="both"/>
      </w:pPr>
      <w:r>
        <w:rPr>
          <w:rFonts w:ascii="Times New Roman"/>
          <w:b w:val="false"/>
          <w:i w:val="false"/>
          <w:color w:val="000000"/>
          <w:sz w:val="28"/>
        </w:rPr>
        <w:t>
      12. Содержание заявки</w:t>
      </w:r>
    </w:p>
    <w:bookmarkEnd w:id="154"/>
    <w:bookmarkStart w:name="z185" w:id="155"/>
    <w:p>
      <w:pPr>
        <w:spacing w:after="0"/>
        <w:ind w:left="0"/>
        <w:jc w:val="both"/>
      </w:pPr>
      <w:r>
        <w:rPr>
          <w:rFonts w:ascii="Times New Roman"/>
          <w:b w:val="false"/>
          <w:i w:val="false"/>
          <w:color w:val="000000"/>
          <w:sz w:val="28"/>
        </w:rPr>
        <w:t xml:space="preserve">
      Я, нижеподписавшийся, _____________________________________________ </w:t>
      </w:r>
      <w:r>
        <w:br/>
      </w:r>
      <w:r>
        <w:rPr>
          <w:rFonts w:ascii="Times New Roman"/>
          <w:b w:val="false"/>
          <w:i w:val="false"/>
          <w:color w:val="000000"/>
          <w:sz w:val="28"/>
        </w:rPr>
        <w:t xml:space="preserve">             (Фамилия Имя Отчество (при наличии) руководителя организации) </w:t>
      </w:r>
      <w:r>
        <w:br/>
      </w:r>
      <w:r>
        <w:rPr>
          <w:rFonts w:ascii="Times New Roman"/>
          <w:b w:val="false"/>
          <w:i w:val="false"/>
          <w:color w:val="000000"/>
          <w:sz w:val="28"/>
        </w:rPr>
        <w:t>действующий на основании Устава (Положения), утвержденного</w:t>
      </w:r>
      <w:r>
        <w:br/>
      </w:r>
      <w:r>
        <w:rPr>
          <w:rFonts w:ascii="Times New Roman"/>
          <w:b w:val="false"/>
          <w:i w:val="false"/>
          <w:color w:val="000000"/>
          <w:sz w:val="28"/>
        </w:rPr>
        <w:t xml:space="preserve">(зарегистрированного) __________________ (дата) __________________ </w:t>
      </w:r>
      <w:r>
        <w:br/>
      </w:r>
      <w:r>
        <w:rPr>
          <w:rFonts w:ascii="Times New Roman"/>
          <w:b w:val="false"/>
          <w:i w:val="false"/>
          <w:color w:val="000000"/>
          <w:sz w:val="28"/>
        </w:rPr>
        <w:t xml:space="preserve">прошу провести сертификацию организации по техническому обслуживанию и </w:t>
      </w:r>
      <w:r>
        <w:br/>
      </w:r>
      <w:r>
        <w:rPr>
          <w:rFonts w:ascii="Times New Roman"/>
          <w:b w:val="false"/>
          <w:i w:val="false"/>
          <w:color w:val="000000"/>
          <w:sz w:val="28"/>
        </w:rPr>
        <w:t xml:space="preserve">ремонту на право выполнения на следующей авиационной технике </w:t>
      </w:r>
      <w:r>
        <w:br/>
      </w:r>
      <w:r>
        <w:rPr>
          <w:rFonts w:ascii="Times New Roman"/>
          <w:b w:val="false"/>
          <w:i w:val="false"/>
          <w:color w:val="000000"/>
          <w:sz w:val="28"/>
        </w:rPr>
        <w:t>перечисленных ниже форм деятельности:</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7"/>
        <w:gridCol w:w="977"/>
        <w:gridCol w:w="4069"/>
        <w:gridCol w:w="985"/>
        <w:gridCol w:w="2031"/>
        <w:gridCol w:w="2031"/>
      </w:tblGrid>
      <w:tr>
        <w:trPr>
          <w:trHeight w:val="30" w:hRule="atLeast"/>
        </w:trPr>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технические работы</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Оперативные технические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Демонтированные компоненты, за исключением маршевых авиационных двигателей и вспомогательной силовой установки в сборе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w:t>
            </w:r>
          </w:p>
        </w:tc>
      </w:tr>
      <w:tr>
        <w:trPr>
          <w:trHeight w:val="30" w:hRule="atLeast"/>
        </w:trPr>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156"/>
    <w:p>
      <w:pPr>
        <w:spacing w:after="0"/>
        <w:ind w:left="0"/>
        <w:jc w:val="both"/>
      </w:pPr>
      <w:r>
        <w:rPr>
          <w:rFonts w:ascii="Times New Roman"/>
          <w:b w:val="false"/>
          <w:i w:val="false"/>
          <w:color w:val="000000"/>
          <w:sz w:val="28"/>
        </w:rPr>
        <w:t>
      13. Заявитель признает и обязуется выполнять требования законодательства Республики Казахстан в сфере использования воздушного пространства и деятельности авиации.</w:t>
      </w:r>
    </w:p>
    <w:bookmarkEnd w:id="156"/>
    <w:bookmarkStart w:name="z187" w:id="157"/>
    <w:p>
      <w:pPr>
        <w:spacing w:after="0"/>
        <w:ind w:left="0"/>
        <w:jc w:val="both"/>
      </w:pPr>
      <w:r>
        <w:rPr>
          <w:rFonts w:ascii="Times New Roman"/>
          <w:b w:val="false"/>
          <w:i w:val="false"/>
          <w:color w:val="000000"/>
          <w:sz w:val="28"/>
        </w:rPr>
        <w:t>
      14. Руководящий состав, ответственный за техническое обслуживание авиационной техники: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2"/>
        <w:gridCol w:w="4665"/>
        <w:gridCol w:w="903"/>
      </w:tblGrid>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по ТО и РAT</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по контролю (гарантии) качества</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58"/>
    <w:p>
      <w:pPr>
        <w:spacing w:after="0"/>
        <w:ind w:left="0"/>
        <w:jc w:val="left"/>
      </w:pPr>
      <w:r>
        <w:rPr>
          <w:rFonts w:ascii="Times New Roman"/>
          <w:b/>
          <w:i w:val="false"/>
          <w:color w:val="000000"/>
        </w:rPr>
        <w:t xml:space="preserve"> Перечень документов, прилагаемых к заявке на получение сертификата организации по техническому обслуживанию и ремонту авиационной техники гражданской авиации</w:t>
      </w:r>
    </w:p>
    <w:bookmarkEnd w:id="158"/>
    <w:bookmarkStart w:name="z191" w:id="159"/>
    <w:p>
      <w:pPr>
        <w:spacing w:after="0"/>
        <w:ind w:left="0"/>
        <w:jc w:val="both"/>
      </w:pPr>
      <w:r>
        <w:rPr>
          <w:rFonts w:ascii="Times New Roman"/>
          <w:b w:val="false"/>
          <w:i w:val="false"/>
          <w:color w:val="000000"/>
          <w:sz w:val="28"/>
        </w:rPr>
        <w:t>
      1. Выписка из устава организации по техническому обслуживанию и ремонту авиационной техники с указанием видов деятельности организации;</w:t>
      </w:r>
    </w:p>
    <w:bookmarkEnd w:id="159"/>
    <w:bookmarkStart w:name="z192" w:id="160"/>
    <w:p>
      <w:pPr>
        <w:spacing w:after="0"/>
        <w:ind w:left="0"/>
        <w:jc w:val="both"/>
      </w:pPr>
      <w:r>
        <w:rPr>
          <w:rFonts w:ascii="Times New Roman"/>
          <w:b w:val="false"/>
          <w:i w:val="false"/>
          <w:color w:val="000000"/>
          <w:sz w:val="28"/>
        </w:rPr>
        <w:t>
      2. Руководство по процедурам организации по техническому обслуживанию и ремонту авиационной техники.</w:t>
      </w:r>
    </w:p>
    <w:bookmarkEnd w:id="160"/>
    <w:bookmarkStart w:name="z193" w:id="161"/>
    <w:p>
      <w:pPr>
        <w:spacing w:after="0"/>
        <w:ind w:left="0"/>
        <w:jc w:val="both"/>
      </w:pPr>
      <w:r>
        <w:rPr>
          <w:rFonts w:ascii="Times New Roman"/>
          <w:b w:val="false"/>
          <w:i w:val="false"/>
          <w:color w:val="000000"/>
          <w:sz w:val="28"/>
        </w:rPr>
        <w:t>
      3. Сведения о руководящем составе организации по техническому обслуживанию и ремонту авиационной техники по форме, согласно приложению к настоящему перечню документов.</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документов,</w:t>
            </w:r>
            <w:r>
              <w:br/>
            </w:r>
            <w:r>
              <w:rPr>
                <w:rFonts w:ascii="Times New Roman"/>
                <w:b w:val="false"/>
                <w:i w:val="false"/>
                <w:color w:val="000000"/>
                <w:sz w:val="20"/>
              </w:rPr>
              <w:t>прилагаемых к</w:t>
            </w:r>
            <w:r>
              <w:br/>
            </w:r>
            <w:r>
              <w:rPr>
                <w:rFonts w:ascii="Times New Roman"/>
                <w:b w:val="false"/>
                <w:i w:val="false"/>
                <w:color w:val="000000"/>
                <w:sz w:val="20"/>
              </w:rPr>
              <w:t>заявке на получение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 xml:space="preserve">авиационной техники </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 w:id="162"/>
    <w:p>
      <w:pPr>
        <w:spacing w:after="0"/>
        <w:ind w:left="0"/>
        <w:jc w:val="left"/>
      </w:pPr>
      <w:r>
        <w:rPr>
          <w:rFonts w:ascii="Times New Roman"/>
          <w:b/>
          <w:i w:val="false"/>
          <w:color w:val="000000"/>
        </w:rPr>
        <w:t xml:space="preserve"> Сведения о руководящем составе организации по техническому обслуживанию и ремонту авиационной техники</w:t>
      </w:r>
    </w:p>
    <w:bookmarkEnd w:id="162"/>
    <w:bookmarkStart w:name="z197" w:id="163"/>
    <w:p>
      <w:pPr>
        <w:spacing w:after="0"/>
        <w:ind w:left="0"/>
        <w:jc w:val="both"/>
      </w:pPr>
      <w:r>
        <w:rPr>
          <w:rFonts w:ascii="Times New Roman"/>
          <w:b w:val="false"/>
          <w:i w:val="false"/>
          <w:color w:val="000000"/>
          <w:sz w:val="28"/>
        </w:rPr>
        <w:t>
      1. Графа для организации по техническому обслуживанию и ремонту авиационной техники</w:t>
      </w:r>
    </w:p>
    <w:bookmarkEnd w:id="163"/>
    <w:bookmarkStart w:name="z198" w:id="164"/>
    <w:p>
      <w:pPr>
        <w:spacing w:after="0"/>
        <w:ind w:left="0"/>
        <w:jc w:val="both"/>
      </w:pPr>
      <w:r>
        <w:rPr>
          <w:rFonts w:ascii="Times New Roman"/>
          <w:b w:val="false"/>
          <w:i w:val="false"/>
          <w:color w:val="000000"/>
          <w:sz w:val="28"/>
        </w:rPr>
        <w:t>
      Указать управленческий персонал:</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3"/>
        <w:gridCol w:w="4133"/>
        <w:gridCol w:w="4084"/>
      </w:tblGrid>
      <w:tr>
        <w:trPr>
          <w:trHeight w:val="30" w:hRule="atLeast"/>
        </w:trPr>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5"/>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Руководитель</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6"/>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Руководитель инженерно-авиационной службы (для эксплуатанта ГВС)</w:t>
            </w:r>
            <w:r>
              <w:br/>
            </w:r>
            <w:r>
              <w:rPr>
                <w:rFonts w:ascii="Times New Roman"/>
                <w:b w:val="false"/>
                <w:i w:val="false"/>
                <w:color w:val="000000"/>
                <w:sz w:val="20"/>
              </w:rPr>
              <w:t>
</w:t>
            </w:r>
          </w:p>
        </w:tc>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7"/>
          <w:p>
            <w:pPr>
              <w:spacing w:after="20"/>
              <w:ind w:left="2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Руководитель контроля качества</w:t>
            </w:r>
            <w:r>
              <w:br/>
            </w:r>
            <w:r>
              <w:rPr>
                <w:rFonts w:ascii="Times New Roman"/>
                <w:b w:val="false"/>
                <w:i w:val="false"/>
                <w:color w:val="000000"/>
                <w:sz w:val="20"/>
              </w:rPr>
              <w:t>
</w:t>
            </w:r>
          </w:p>
        </w:tc>
      </w:tr>
    </w:tbl>
    <w:bookmarkStart w:name="z202" w:id="168"/>
    <w:p>
      <w:pPr>
        <w:spacing w:after="0"/>
        <w:ind w:left="0"/>
        <w:jc w:val="both"/>
      </w:pPr>
      <w:r>
        <w:rPr>
          <w:rFonts w:ascii="Times New Roman"/>
          <w:b w:val="false"/>
          <w:i w:val="false"/>
          <w:color w:val="000000"/>
          <w:sz w:val="28"/>
        </w:rPr>
        <w:t>
      2. Фамилия Имя Отчество (при наличии):</w:t>
      </w:r>
    </w:p>
    <w:bookmarkEnd w:id="168"/>
    <w:bookmarkStart w:name="z203" w:id="169"/>
    <w:p>
      <w:pPr>
        <w:spacing w:after="0"/>
        <w:ind w:left="0"/>
        <w:jc w:val="both"/>
      </w:pPr>
      <w:r>
        <w:rPr>
          <w:rFonts w:ascii="Times New Roman"/>
          <w:b w:val="false"/>
          <w:i w:val="false"/>
          <w:color w:val="000000"/>
          <w:sz w:val="28"/>
        </w:rPr>
        <w:t>
      3. Должность в организации по техническому обслуживанию и ремонту авиационной техники:</w:t>
      </w:r>
    </w:p>
    <w:bookmarkEnd w:id="169"/>
    <w:bookmarkStart w:name="z204" w:id="170"/>
    <w:p>
      <w:pPr>
        <w:spacing w:after="0"/>
        <w:ind w:left="0"/>
        <w:jc w:val="both"/>
      </w:pPr>
      <w:r>
        <w:rPr>
          <w:rFonts w:ascii="Times New Roman"/>
          <w:b w:val="false"/>
          <w:i w:val="false"/>
          <w:color w:val="000000"/>
          <w:sz w:val="28"/>
        </w:rPr>
        <w:t>
      4. Квалификация в сфере гражданской авиации:</w:t>
      </w:r>
    </w:p>
    <w:bookmarkEnd w:id="170"/>
    <w:bookmarkStart w:name="z205" w:id="171"/>
    <w:p>
      <w:pPr>
        <w:spacing w:after="0"/>
        <w:ind w:left="0"/>
        <w:jc w:val="both"/>
      </w:pPr>
      <w:r>
        <w:rPr>
          <w:rFonts w:ascii="Times New Roman"/>
          <w:b w:val="false"/>
          <w:i w:val="false"/>
          <w:color w:val="000000"/>
          <w:sz w:val="28"/>
        </w:rPr>
        <w:t>
      5. Опыт работы в сфере гражданской авиации:</w:t>
      </w:r>
    </w:p>
    <w:bookmarkEnd w:id="171"/>
    <w:bookmarkStart w:name="z206" w:id="172"/>
    <w:p>
      <w:pPr>
        <w:spacing w:after="0"/>
        <w:ind w:left="0"/>
        <w:jc w:val="both"/>
      </w:pPr>
      <w:r>
        <w:rPr>
          <w:rFonts w:ascii="Times New Roman"/>
          <w:b w:val="false"/>
          <w:i w:val="false"/>
          <w:color w:val="000000"/>
          <w:sz w:val="28"/>
        </w:rPr>
        <w:t>
      6. Наименование организации по техническому обслуживанию и ремонту авиационной техники:</w:t>
      </w:r>
    </w:p>
    <w:bookmarkEnd w:id="172"/>
    <w:bookmarkStart w:name="z207" w:id="173"/>
    <w:p>
      <w:pPr>
        <w:spacing w:after="0"/>
        <w:ind w:left="0"/>
        <w:jc w:val="both"/>
      </w:pPr>
      <w:r>
        <w:rPr>
          <w:rFonts w:ascii="Times New Roman"/>
          <w:b w:val="false"/>
          <w:i w:val="false"/>
          <w:color w:val="000000"/>
          <w:sz w:val="28"/>
        </w:rPr>
        <w:t>
      7. Номер сертификата организации по техническому обслуживанию и ремонту авиационной техники:</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74"/>
    <w:p>
      <w:pPr>
        <w:spacing w:after="0"/>
        <w:ind w:left="0"/>
        <w:jc w:val="left"/>
      </w:pPr>
      <w:r>
        <w:rPr>
          <w:rFonts w:ascii="Times New Roman"/>
          <w:b/>
          <w:i w:val="false"/>
          <w:color w:val="000000"/>
        </w:rPr>
        <w:t xml:space="preserve"> Решение по заявке на получение сертификата организации по техническому обслуживанию и ремонту авиационной техники (ТО и РAT) гражданской авиации </w:t>
      </w:r>
      <w:r>
        <w:br/>
      </w:r>
      <w:r>
        <w:rPr>
          <w:rFonts w:ascii="Times New Roman"/>
          <w:b/>
          <w:i w:val="false"/>
          <w:color w:val="000000"/>
        </w:rPr>
        <w:t>от "__" _________ года № ____</w:t>
      </w:r>
    </w:p>
    <w:bookmarkEnd w:id="174"/>
    <w:bookmarkStart w:name="z211" w:id="175"/>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организации по ТО и РAT) </w:t>
      </w:r>
      <w:r>
        <w:br/>
      </w:r>
      <w:r>
        <w:rPr>
          <w:rFonts w:ascii="Times New Roman"/>
          <w:b w:val="false"/>
          <w:i w:val="false"/>
          <w:color w:val="000000"/>
          <w:sz w:val="28"/>
        </w:rPr>
        <w:t xml:space="preserve">       Рассмотрев представленную заявку от "__" __________ № __________________</w:t>
      </w:r>
      <w:r>
        <w:br/>
      </w:r>
      <w:r>
        <w:rPr>
          <w:rFonts w:ascii="Times New Roman"/>
          <w:b w:val="false"/>
          <w:i w:val="false"/>
          <w:color w:val="000000"/>
          <w:sz w:val="28"/>
        </w:rPr>
        <w:t>на проведение сертификации 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сообщаем:</w:t>
      </w:r>
      <w:r>
        <w:br/>
      </w:r>
      <w:r>
        <w:rPr>
          <w:rFonts w:ascii="Times New Roman"/>
          <w:b w:val="false"/>
          <w:i w:val="false"/>
          <w:color w:val="000000"/>
          <w:sz w:val="28"/>
        </w:rPr>
        <w:t xml:space="preserve">       1. Представленные Вами документы соответствуют (не</w:t>
      </w:r>
      <w:r>
        <w:br/>
      </w:r>
      <w:r>
        <w:rPr>
          <w:rFonts w:ascii="Times New Roman"/>
          <w:b w:val="false"/>
          <w:i w:val="false"/>
          <w:color w:val="000000"/>
          <w:sz w:val="28"/>
        </w:rPr>
        <w:t>соответствуют) требованиям, установленным нормативными правовыми</w:t>
      </w:r>
      <w:r>
        <w:br/>
      </w:r>
      <w:r>
        <w:rPr>
          <w:rFonts w:ascii="Times New Roman"/>
          <w:b w:val="false"/>
          <w:i w:val="false"/>
          <w:color w:val="000000"/>
          <w:sz w:val="28"/>
        </w:rPr>
        <w:t>актами в сфере гражданской авиации (в случае несоответствия</w:t>
      </w:r>
      <w:r>
        <w:br/>
      </w:r>
      <w:r>
        <w:rPr>
          <w:rFonts w:ascii="Times New Roman"/>
          <w:b w:val="false"/>
          <w:i w:val="false"/>
          <w:color w:val="000000"/>
          <w:sz w:val="28"/>
        </w:rPr>
        <w:t>указывается пункт несоответствия)_____________________________________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2. Сертификационное обследование будет проведено в период с</w:t>
      </w:r>
      <w:r>
        <w:br/>
      </w:r>
      <w:r>
        <w:rPr>
          <w:rFonts w:ascii="Times New Roman"/>
          <w:b w:val="false"/>
          <w:i w:val="false"/>
          <w:color w:val="000000"/>
          <w:sz w:val="28"/>
        </w:rPr>
        <w:t>_____________________ по ______________________</w:t>
      </w:r>
      <w:r>
        <w:br/>
      </w:r>
      <w:r>
        <w:rPr>
          <w:rFonts w:ascii="Times New Roman"/>
          <w:b w:val="false"/>
          <w:i w:val="false"/>
          <w:color w:val="000000"/>
          <w:sz w:val="28"/>
        </w:rPr>
        <w:t>Служащий уполномоченной организации либо лицо, им уполномоченное</w:t>
      </w:r>
      <w:r>
        <w:br/>
      </w:r>
      <w:r>
        <w:rPr>
          <w:rFonts w:ascii="Times New Roman"/>
          <w:b w:val="false"/>
          <w:i w:val="false"/>
          <w:color w:val="000000"/>
          <w:sz w:val="28"/>
        </w:rPr>
        <w:t xml:space="preserve">___________________ </w:t>
      </w:r>
      <w:r>
        <w:br/>
      </w:r>
      <w:r>
        <w:rPr>
          <w:rFonts w:ascii="Times New Roman"/>
          <w:b w:val="false"/>
          <w:i w:val="false"/>
          <w:color w:val="000000"/>
          <w:sz w:val="28"/>
        </w:rPr>
        <w:t>место печати (при наличии)</w:t>
      </w:r>
      <w:r>
        <w:br/>
      </w:r>
      <w:r>
        <w:rPr>
          <w:rFonts w:ascii="Times New Roman"/>
          <w:b w:val="false"/>
          <w:i w:val="false"/>
          <w:color w:val="000000"/>
          <w:sz w:val="28"/>
        </w:rPr>
        <w:t xml:space="preserve">       (подпись, Фамилия Имя Отчество)</w:t>
      </w:r>
      <w:r>
        <w:br/>
      </w:r>
      <w:r>
        <w:rPr>
          <w:rFonts w:ascii="Times New Roman"/>
          <w:b w:val="false"/>
          <w:i w:val="false"/>
          <w:color w:val="000000"/>
          <w:sz w:val="28"/>
        </w:rPr>
        <w:t>"____" ___________ 20__ г.</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bl>
    <w:bookmarkStart w:name="z213" w:id="176"/>
    <w:p>
      <w:pPr>
        <w:spacing w:after="0"/>
        <w:ind w:left="0"/>
        <w:jc w:val="left"/>
      </w:pPr>
      <w:r>
        <w:rPr>
          <w:rFonts w:ascii="Times New Roman"/>
          <w:b/>
          <w:i w:val="false"/>
          <w:color w:val="000000"/>
        </w:rPr>
        <w:t xml:space="preserve"> Область деятельности организации по техническому обслуживанию и ремонту авиационной техники гражданской авиации</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10"/>
        <w:gridCol w:w="2041"/>
        <w:gridCol w:w="3397"/>
        <w:gridCol w:w="2872"/>
        <w:gridCol w:w="2886"/>
      </w:tblGrid>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техническое обслуживание</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техническое обслуживание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авиационной техники или вид работ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взлетной свыше 5700 кг</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воздушного судна и/или выполняемые виды технического обслуживания</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взлетной массой не более 5700 кг</w:t>
            </w:r>
          </w:p>
        </w:tc>
        <w:tc>
          <w:tcPr>
            <w:tcW w:w="0" w:type="auto"/>
            <w:vMerge/>
            <w:tcBorders>
              <w:top w:val="nil"/>
              <w:left w:val="single" w:color="cfcfcf" w:sz="5"/>
              <w:bottom w:val="single" w:color="cfcfcf" w:sz="5"/>
              <w:right w:val="single" w:color="cfcfcf" w:sz="5"/>
            </w:tcBorders>
          </w:tcP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c>
          <w:tcPr>
            <w:tcW w:w="0" w:type="auto"/>
            <w:vMerge/>
            <w:tcBorders>
              <w:top w:val="nil"/>
              <w:left w:val="single" w:color="cfcfcf" w:sz="5"/>
              <w:bottom w:val="single" w:color="cfcfcf" w:sz="5"/>
              <w:right w:val="single" w:color="cfcfcf" w:sz="5"/>
            </w:tcBorders>
          </w:tcP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не относящиеся к категориям А1, А2 и А3</w:t>
            </w:r>
          </w:p>
        </w:tc>
        <w:tc>
          <w:tcPr>
            <w:tcW w:w="0" w:type="auto"/>
            <w:vMerge/>
            <w:tcBorders>
              <w:top w:val="nil"/>
              <w:left w:val="single" w:color="cfcfcf" w:sz="5"/>
              <w:bottom w:val="single" w:color="cfcfcf" w:sz="5"/>
              <w:right w:val="single" w:color="cfcfcf" w:sz="5"/>
            </w:tcBorders>
          </w:tcP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Авиационные двигатели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Газотурбинные двигатели (ГТД)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газотурбинных двигателей и/или выполняемые виды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Поршневые двигатели (ПД)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поршневых двигателей и/или выполняемые виды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силовые установки (ВСУ)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семейство, тип или группа вспомогательной силовой установки и/или выполняемые виды технического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Демонтированные компоненты, исключая маршевый авиационный двигатель и вспомогательные силовые установки в сборе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Ассоциации Воздушного транспорта Америки</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кондиционирования и регулирования давления воздуха в кабине</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разработчики типа воздушного судна и/или компонента, либо конкретные компоненты и/или перекрестные ссылки с перечнем производственных возможностей в Руководстве по процедурам и/или выполняемые виды технического обслуживания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Автопилоты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связи и навигации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023, 034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и люки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электроснабжения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Бытовое и специальное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025, 038, 045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двигателя и вспомогательной иловой установки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с 071 по 083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управления воздушное судно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055, с 057.40 по 057.70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 - планер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винты вертолетов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062, 064, 066, 067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вертолетов</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063, 065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Кислородное оборудование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винты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Противообледенительные и противопожарные системы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026, 030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планера</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053, 054, 057.10, 057.20, 57.30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виды работ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Неразрушающий контроль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конкретные работы или виды работ и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77"/>
    <w:p>
      <w:pPr>
        <w:spacing w:after="0"/>
        <w:ind w:left="0"/>
        <w:jc w:val="left"/>
      </w:pPr>
      <w:r>
        <w:rPr>
          <w:rFonts w:ascii="Times New Roman"/>
          <w:b/>
          <w:i w:val="false"/>
          <w:color w:val="000000"/>
        </w:rPr>
        <w:t xml:space="preserve">                          Акт сертификационного обследования</w:t>
      </w:r>
    </w:p>
    <w:bookmarkEnd w:id="177"/>
    <w:bookmarkStart w:name="z217" w:id="178"/>
    <w:p>
      <w:pPr>
        <w:spacing w:after="0"/>
        <w:ind w:left="0"/>
        <w:jc w:val="both"/>
      </w:pPr>
      <w:r>
        <w:rPr>
          <w:rFonts w:ascii="Times New Roman"/>
          <w:b w:val="false"/>
          <w:i w:val="false"/>
          <w:color w:val="000000"/>
          <w:sz w:val="28"/>
        </w:rPr>
        <w:t xml:space="preserve">
      город ________                                 "__" ______ 20___ г. </w:t>
      </w:r>
      <w:r>
        <w:br/>
      </w:r>
      <w:r>
        <w:rPr>
          <w:rFonts w:ascii="Times New Roman"/>
          <w:b w:val="false"/>
          <w:i w:val="false"/>
          <w:color w:val="000000"/>
          <w:sz w:val="28"/>
        </w:rPr>
        <w:t>В соответствии с приказом________________________________________________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уполномоченной организации в сфере гражданской авиации)</w:t>
      </w:r>
      <w:r>
        <w:br/>
      </w:r>
      <w:r>
        <w:rPr>
          <w:rFonts w:ascii="Times New Roman"/>
          <w:b w:val="false"/>
          <w:i w:val="false"/>
          <w:color w:val="000000"/>
          <w:sz w:val="28"/>
        </w:rPr>
        <w:t xml:space="preserve">от "____" ________ 20__ года № ____ проведено сертификационное </w:t>
      </w:r>
      <w:r>
        <w:br/>
      </w:r>
      <w:r>
        <w:rPr>
          <w:rFonts w:ascii="Times New Roman"/>
          <w:b w:val="false"/>
          <w:i w:val="false"/>
          <w:color w:val="000000"/>
          <w:sz w:val="28"/>
        </w:rPr>
        <w:t>обследование организации по техническому обслуживанию и ремонту</w:t>
      </w:r>
      <w:r>
        <w:br/>
      </w:r>
      <w:r>
        <w:rPr>
          <w:rFonts w:ascii="Times New Roman"/>
          <w:b w:val="false"/>
          <w:i w:val="false"/>
          <w:color w:val="000000"/>
          <w:sz w:val="28"/>
        </w:rPr>
        <w:t>авиационной техники ___________________________________________________</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Фактическое состояние:_____________________________________</w:t>
      </w:r>
      <w:r>
        <w:br/>
      </w:r>
      <w:r>
        <w:rPr>
          <w:rFonts w:ascii="Times New Roman"/>
          <w:b w:val="false"/>
          <w:i w:val="false"/>
          <w:color w:val="000000"/>
          <w:sz w:val="28"/>
        </w:rPr>
        <w:t>Вывод:____________________________________________________</w:t>
      </w:r>
      <w:r>
        <w:br/>
      </w:r>
      <w:r>
        <w:rPr>
          <w:rFonts w:ascii="Times New Roman"/>
          <w:b w:val="false"/>
          <w:i w:val="false"/>
          <w:color w:val="000000"/>
          <w:sz w:val="28"/>
        </w:rPr>
        <w:t xml:space="preserve">Рекомендация:_____________________________________________ </w:t>
      </w:r>
      <w:r>
        <w:br/>
      </w:r>
      <w:r>
        <w:rPr>
          <w:rFonts w:ascii="Times New Roman"/>
          <w:b w:val="false"/>
          <w:i w:val="false"/>
          <w:color w:val="000000"/>
          <w:sz w:val="28"/>
        </w:rPr>
        <w:t>Текст заключения:__________________________________________</w:t>
      </w:r>
      <w:r>
        <w:br/>
      </w:r>
      <w:r>
        <w:rPr>
          <w:rFonts w:ascii="Times New Roman"/>
          <w:b w:val="false"/>
          <w:i w:val="false"/>
          <w:color w:val="000000"/>
          <w:sz w:val="28"/>
        </w:rPr>
        <w:t xml:space="preserve">Авиационный инспектор:____________________________________ </w:t>
      </w:r>
      <w:r>
        <w:br/>
      </w:r>
      <w:r>
        <w:rPr>
          <w:rFonts w:ascii="Times New Roman"/>
          <w:b w:val="false"/>
          <w:i w:val="false"/>
          <w:color w:val="000000"/>
          <w:sz w:val="28"/>
        </w:rPr>
        <w:t>С Актом ознакомлен:</w:t>
      </w:r>
      <w:r>
        <w:br/>
      </w:r>
      <w:r>
        <w:rPr>
          <w:rFonts w:ascii="Times New Roman"/>
          <w:b w:val="false"/>
          <w:i w:val="false"/>
          <w:color w:val="000000"/>
          <w:sz w:val="28"/>
        </w:rPr>
        <w:t>Руководитель организации по ТО и РАТ________________________________</w:t>
      </w:r>
      <w:r>
        <w:br/>
      </w:r>
      <w:r>
        <w:rPr>
          <w:rFonts w:ascii="Times New Roman"/>
          <w:b w:val="false"/>
          <w:i w:val="false"/>
          <w:color w:val="000000"/>
          <w:sz w:val="28"/>
        </w:rPr>
        <w:t xml:space="preserve">                   (подпись), Фамилия Имя Отчество (при наличии)</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 xml:space="preserve"> 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79"/>
    <w:p>
      <w:pPr>
        <w:spacing w:after="0"/>
        <w:ind w:left="0"/>
        <w:jc w:val="left"/>
      </w:pPr>
      <w:r>
        <w:rPr>
          <w:rFonts w:ascii="Times New Roman"/>
          <w:b/>
          <w:i w:val="false"/>
          <w:color w:val="000000"/>
        </w:rPr>
        <w:t xml:space="preserve"> План корректирующих действий</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3456"/>
        <w:gridCol w:w="1116"/>
        <w:gridCol w:w="1825"/>
        <w:gridCol w:w="1825"/>
        <w:gridCol w:w="1125"/>
        <w:gridCol w:w="1838"/>
      </w:tblGrid>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Нормативного-правового акта</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Корректирующее действие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колонка серого цвета составлена для комментариев и ответа проверяемого организации по техническому обслуживанию и ремонту авиационной техники.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p>
          <w:bookmarkEnd w:id="180"/>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bookmarkStart w:name="z222" w:id="181"/>
          <w:p>
            <w:pPr>
              <w:spacing w:after="20"/>
              <w:ind w:left="20"/>
              <w:jc w:val="both"/>
            </w:pPr>
            <w:r>
              <w:rPr>
                <w:rFonts w:ascii="Times New Roman"/>
                <w:b w:val="false"/>
                <w:i w:val="false"/>
                <w:color w:val="000000"/>
                <w:sz w:val="20"/>
              </w:rPr>
              <w:t xml:space="preserve">
Графа для служащего уполномоченной организации в сфере гражданской авиации либо лица им уполномоченного: Принятие решения по закрытию несоответствий </w:t>
            </w:r>
          </w:p>
          <w:bookmarkEnd w:id="181"/>
          <w:p>
            <w:pPr>
              <w:spacing w:after="0"/>
              <w:ind w:left="0"/>
              <w:jc w:val="both"/>
            </w:pPr>
            <w:r>
              <w:rPr>
                <w:rFonts w:ascii="Times New Roman"/>
                <w:b w:val="false"/>
                <w:i w:val="false"/>
                <w:color w:val="000000"/>
                <w:sz w:val="20"/>
              </w:rPr>
              <w:t>
</w:t>
            </w:r>
            <w:r>
              <w:rPr>
                <w:rFonts w:ascii="Times New Roman"/>
                <w:b w:val="false"/>
                <w:i w:val="false"/>
                <w:color w:val="000000"/>
                <w:sz w:val="20"/>
              </w:rPr>
              <w:t xml:space="preserve">Комментарии </w:t>
            </w:r>
            <w:r>
              <w:br/>
            </w:r>
            <w:r>
              <w:rPr>
                <w:rFonts w:ascii="Times New Roman"/>
                <w:b w:val="false"/>
                <w:i w:val="false"/>
                <w:color w:val="000000"/>
                <w:sz w:val="20"/>
              </w:rPr>
              <w:t>
</w:t>
            </w:r>
          </w:p>
          <w:bookmarkStart w:name="z224" w:id="182"/>
          <w:p>
            <w:pPr>
              <w:spacing w:after="20"/>
              <w:ind w:left="20"/>
              <w:jc w:val="both"/>
            </w:pPr>
          </w:p>
          <w:bookmarkEnd w:id="182"/>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484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Подпись:      </w:t>
            </w:r>
            <w:r>
              <w:br/>
            </w:r>
            <w:r>
              <w:rPr>
                <w:rFonts w:ascii="Times New Roman"/>
                <w:b w:val="false"/>
                <w:i w:val="false"/>
                <w:color w:val="000000"/>
                <w:sz w:val="20"/>
              </w:rPr>
              <w:t>
</w:t>
            </w:r>
          </w:p>
          <w:bookmarkStart w:name="z226" w:id="183"/>
          <w:p>
            <w:pPr>
              <w:spacing w:after="20"/>
              <w:ind w:left="20"/>
              <w:jc w:val="both"/>
            </w:pPr>
          </w:p>
          <w:bookmarkEnd w:id="183"/>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484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Дата: </w:t>
            </w:r>
            <w:r>
              <w:br/>
            </w:r>
            <w:r>
              <w:rPr>
                <w:rFonts w:ascii="Times New Roman"/>
                <w:b w:val="false"/>
                <w:i w:val="false"/>
                <w:color w:val="000000"/>
                <w:sz w:val="20"/>
              </w:rPr>
              <w:t>
</w:t>
            </w:r>
          </w:p>
          <w:bookmarkStart w:name="z228" w:id="184"/>
          <w:p>
            <w:pPr>
              <w:spacing w:after="20"/>
              <w:ind w:left="20"/>
              <w:jc w:val="both"/>
            </w:pPr>
          </w:p>
          <w:bookmarkEnd w:id="184"/>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484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Фамилия имя отчество (при наличии): </w:t>
            </w:r>
            <w:r>
              <w:br/>
            </w:r>
            <w:r>
              <w:rPr>
                <w:rFonts w:ascii="Times New Roman"/>
                <w:b w:val="false"/>
                <w:i w:val="false"/>
                <w:color w:val="000000"/>
                <w:sz w:val="20"/>
              </w:rPr>
              <w:t>
</w:t>
            </w:r>
          </w:p>
          <w:bookmarkStart w:name="z230" w:id="185"/>
          <w:p>
            <w:pPr>
              <w:spacing w:after="20"/>
              <w:ind w:left="20"/>
              <w:jc w:val="both"/>
            </w:pPr>
          </w:p>
          <w:bookmarkEnd w:id="185"/>
          <w:p>
            <w:pPr>
              <w:spacing w:after="20"/>
              <w:ind w:left="20"/>
              <w:jc w:val="both"/>
            </w:pPr>
            <w:r>
              <w:drawing>
                <wp:inline distT="0" distB="0" distL="0" distR="0">
                  <wp:extent cx="6248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2484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w:t>
            </w:r>
            <w:r>
              <w:br/>
            </w:r>
            <w:r>
              <w:rPr>
                <w:rFonts w:ascii="Times New Roman"/>
                <w:b w:val="false"/>
                <w:i w:val="false"/>
                <w:color w:val="000000"/>
                <w:sz w:val="20"/>
              </w:rPr>
              <w:t>организации по техническому</w:t>
            </w:r>
            <w:r>
              <w:br/>
            </w:r>
            <w:r>
              <w:rPr>
                <w:rFonts w:ascii="Times New Roman"/>
                <w:b w:val="false"/>
                <w:i w:val="false"/>
                <w:color w:val="000000"/>
                <w:sz w:val="20"/>
              </w:rPr>
              <w:t>обслуживанию и ремонту</w:t>
            </w:r>
            <w:r>
              <w:br/>
            </w:r>
            <w:r>
              <w:rPr>
                <w:rFonts w:ascii="Times New Roman"/>
                <w:b w:val="false"/>
                <w:i w:val="false"/>
                <w:color w:val="000000"/>
                <w:sz w:val="20"/>
              </w:rPr>
              <w:t>авиационной техники</w:t>
            </w:r>
            <w:r>
              <w:br/>
            </w:r>
            <w:r>
              <w:rPr>
                <w:rFonts w:ascii="Times New Roman"/>
                <w:b w:val="false"/>
                <w:i w:val="false"/>
                <w:color w:val="000000"/>
                <w:sz w:val="20"/>
              </w:rPr>
              <w:t>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86"/>
    <w:p>
      <w:pPr>
        <w:spacing w:after="0"/>
        <w:ind w:left="0"/>
        <w:jc w:val="left"/>
      </w:pPr>
      <w:r>
        <w:rPr>
          <w:rFonts w:ascii="Times New Roman"/>
          <w:b/>
          <w:i w:val="false"/>
          <w:color w:val="000000"/>
        </w:rPr>
        <w:t xml:space="preserve"> Қазақстан Республикасы азаматтық авиация саласындағы уәкілетті ұйымның атауы, мекенжайы, телефоны, e-mail, Интернет мекенжайы Наименование уполномоченной организации в сфере гражданской авиации Республики Казахстан, адрес, телефон, e-mail, Интернет адрес Name of Civil Aviation Authorized organization Republic of Kazakhstan Address, telefone, e-mail, the Internet address Сертификаттың жарамдылығын тану туралы рұқсаты Решение о признании действительным Сертификата Decision to Recognize a valid Certificate</w:t>
      </w:r>
    </w:p>
    <w:bookmarkEnd w:id="186"/>
    <w:bookmarkStart w:name="z234" w:id="187"/>
    <w:p>
      <w:pPr>
        <w:spacing w:after="0"/>
        <w:ind w:left="0"/>
        <w:jc w:val="both"/>
      </w:pPr>
      <w:r>
        <w:rPr>
          <w:rFonts w:ascii="Times New Roman"/>
          <w:b w:val="false"/>
          <w:i w:val="false"/>
          <w:color w:val="000000"/>
          <w:sz w:val="28"/>
        </w:rPr>
        <w:t xml:space="preserve">
      _______________________________________Берілді </w:t>
      </w:r>
      <w:r>
        <w:br/>
      </w:r>
      <w:r>
        <w:rPr>
          <w:rFonts w:ascii="Times New Roman"/>
          <w:b w:val="false"/>
          <w:i w:val="false"/>
          <w:color w:val="000000"/>
          <w:sz w:val="28"/>
        </w:rPr>
        <w:t>Выдано</w:t>
      </w:r>
      <w:r>
        <w:br/>
      </w:r>
      <w:r>
        <w:rPr>
          <w:rFonts w:ascii="Times New Roman"/>
          <w:b w:val="false"/>
          <w:i w:val="false"/>
          <w:color w:val="000000"/>
          <w:sz w:val="28"/>
        </w:rPr>
        <w:t>Issued ___________________________________________</w:t>
      </w:r>
      <w:r>
        <w:br/>
      </w:r>
      <w:r>
        <w:rPr>
          <w:rFonts w:ascii="Times New Roman"/>
          <w:b w:val="false"/>
          <w:i w:val="false"/>
          <w:color w:val="000000"/>
          <w:sz w:val="28"/>
        </w:rPr>
        <w:t>Қазақстан Pecпубликасының заңнамасына сәйкес және Қазақстан Республикасының сертификаттық талаптарының негізінде Қазақстан Республикасының азаматтық авиация саласындағы уәкілетті ұйыммен _____________________________________ берілгенді жарамды деп таниды. Согласно действующему законодательству Республики Казахстан и на основании сертификационных требований Республики Казахстан уполномоченной организации в сфере гражданской авиации Республики Казахстан признает действительным выданный___________________________</w:t>
      </w:r>
      <w:r>
        <w:br/>
      </w:r>
      <w:r>
        <w:rPr>
          <w:rFonts w:ascii="Times New Roman"/>
          <w:b w:val="false"/>
          <w:i w:val="false"/>
          <w:color w:val="000000"/>
          <w:sz w:val="28"/>
        </w:rPr>
        <w:t>According to the current legislation of the Republic of Kazakhstan and based on certification requirements of</w:t>
      </w:r>
      <w:r>
        <w:br/>
      </w:r>
      <w:r>
        <w:rPr>
          <w:rFonts w:ascii="Times New Roman"/>
          <w:b w:val="false"/>
          <w:i w:val="false"/>
          <w:color w:val="000000"/>
          <w:sz w:val="28"/>
        </w:rPr>
        <w:t>the Republic of Kazakhstan Recognizes the valid issued __________________________________________________________</w:t>
      </w:r>
      <w:r>
        <w:br/>
      </w:r>
      <w:r>
        <w:rPr>
          <w:rFonts w:ascii="Times New Roman"/>
          <w:b w:val="false"/>
          <w:i w:val="false"/>
          <w:color w:val="000000"/>
          <w:sz w:val="28"/>
        </w:rPr>
        <w:t>Авиациялық техникаға техникалық қызмет көрсету және оны жөндеу бойынша шетелдік ұйымдардың сертификаты.</w:t>
      </w:r>
      <w:r>
        <w:br/>
      </w:r>
      <w:r>
        <w:rPr>
          <w:rFonts w:ascii="Times New Roman"/>
          <w:b w:val="false"/>
          <w:i w:val="false"/>
          <w:color w:val="000000"/>
          <w:sz w:val="28"/>
        </w:rPr>
        <w:t>Сертификат иностранных организации по техническому обслуживанию и ремонту авиционной техники.</w:t>
      </w:r>
      <w:r>
        <w:br/>
      </w:r>
      <w:r>
        <w:rPr>
          <w:rFonts w:ascii="Times New Roman"/>
          <w:b w:val="false"/>
          <w:i w:val="false"/>
          <w:color w:val="000000"/>
          <w:sz w:val="28"/>
        </w:rPr>
        <w:t>Certificate of foreign organization for maintanence and repair of aviation equipment.</w:t>
      </w:r>
      <w:r>
        <w:br/>
      </w:r>
      <w:r>
        <w:rPr>
          <w:rFonts w:ascii="Times New Roman"/>
          <w:b w:val="false"/>
          <w:i w:val="false"/>
          <w:color w:val="000000"/>
          <w:sz w:val="28"/>
        </w:rPr>
        <w:t xml:space="preserve">Берілген мерзімі: 20__ж. _______________ </w:t>
      </w:r>
      <w:r>
        <w:br/>
      </w:r>
      <w:r>
        <w:rPr>
          <w:rFonts w:ascii="Times New Roman"/>
          <w:b w:val="false"/>
          <w:i w:val="false"/>
          <w:color w:val="000000"/>
          <w:sz w:val="28"/>
        </w:rPr>
        <w:t>на период: до ____________________ 20__ г.</w:t>
      </w:r>
      <w:r>
        <w:br/>
      </w:r>
      <w:r>
        <w:rPr>
          <w:rFonts w:ascii="Times New Roman"/>
          <w:b w:val="false"/>
          <w:i w:val="false"/>
          <w:color w:val="000000"/>
          <w:sz w:val="28"/>
        </w:rPr>
        <w:t>for a period of _______________20</w:t>
      </w:r>
      <w:r>
        <w:br/>
      </w:r>
      <w:r>
        <w:rPr>
          <w:rFonts w:ascii="Times New Roman"/>
          <w:b w:val="false"/>
          <w:i w:val="false"/>
          <w:color w:val="000000"/>
          <w:sz w:val="28"/>
        </w:rPr>
        <w:t>Рұқсаттың жарамдылығы 20__ж._______________</w:t>
      </w:r>
      <w:r>
        <w:br/>
      </w:r>
      <w:r>
        <w:rPr>
          <w:rFonts w:ascii="Times New Roman"/>
          <w:b w:val="false"/>
          <w:i w:val="false"/>
          <w:color w:val="000000"/>
          <w:sz w:val="28"/>
        </w:rPr>
        <w:t>Решение действительно до ________________ 20__ г.</w:t>
      </w:r>
      <w:r>
        <w:br/>
      </w:r>
      <w:r>
        <w:rPr>
          <w:rFonts w:ascii="Times New Roman"/>
          <w:b w:val="false"/>
          <w:i w:val="false"/>
          <w:color w:val="000000"/>
          <w:sz w:val="28"/>
        </w:rPr>
        <w:t>The conclusion is valid up to ______________20__</w:t>
      </w:r>
      <w:r>
        <w:br/>
      </w:r>
      <w:r>
        <w:rPr>
          <w:rFonts w:ascii="Times New Roman"/>
          <w:b w:val="false"/>
          <w:i w:val="false"/>
          <w:color w:val="000000"/>
          <w:sz w:val="28"/>
        </w:rPr>
        <w:t>мөр орны (бар болған жағдайда)</w:t>
      </w:r>
      <w:r>
        <w:br/>
      </w:r>
      <w:r>
        <w:rPr>
          <w:rFonts w:ascii="Times New Roman"/>
          <w:b w:val="false"/>
          <w:i w:val="false"/>
          <w:color w:val="000000"/>
          <w:sz w:val="28"/>
        </w:rPr>
        <w:t>Уәкілетті ұйымның қызметшісі немесе оның уәкілеттік берген тұлғасы</w:t>
      </w:r>
      <w:r>
        <w:br/>
      </w:r>
      <w:r>
        <w:rPr>
          <w:rFonts w:ascii="Times New Roman"/>
          <w:b w:val="false"/>
          <w:i w:val="false"/>
          <w:color w:val="000000"/>
          <w:sz w:val="28"/>
        </w:rPr>
        <w:t>место печати (при наличии)</w:t>
      </w:r>
      <w:r>
        <w:br/>
      </w:r>
      <w:r>
        <w:rPr>
          <w:rFonts w:ascii="Times New Roman"/>
          <w:b w:val="false"/>
          <w:i w:val="false"/>
          <w:color w:val="000000"/>
          <w:sz w:val="28"/>
        </w:rPr>
        <w:t>Служащий уполномоченной организациии либо лица, им уполномоченного</w:t>
      </w:r>
      <w:r>
        <w:br/>
      </w:r>
      <w:r>
        <w:rPr>
          <w:rFonts w:ascii="Times New Roman"/>
          <w:b w:val="false"/>
          <w:i w:val="false"/>
          <w:color w:val="000000"/>
          <w:sz w:val="28"/>
        </w:rPr>
        <w:t>Stamp (in the presence)</w:t>
      </w:r>
      <w:r>
        <w:br/>
      </w:r>
      <w:r>
        <w:rPr>
          <w:rFonts w:ascii="Times New Roman"/>
          <w:b w:val="false"/>
          <w:i w:val="false"/>
          <w:color w:val="000000"/>
          <w:sz w:val="28"/>
        </w:rPr>
        <w:t xml:space="preserve">Employee authorized organization or Employee authorized by him </w:t>
      </w:r>
      <w:r>
        <w:br/>
      </w:r>
      <w:r>
        <w:rPr>
          <w:rFonts w:ascii="Times New Roman"/>
          <w:b w:val="false"/>
          <w:i w:val="false"/>
          <w:color w:val="000000"/>
          <w:sz w:val="28"/>
        </w:rPr>
        <w:t>Берілген күні______________</w:t>
      </w:r>
      <w:r>
        <w:br/>
      </w:r>
      <w:r>
        <w:rPr>
          <w:rFonts w:ascii="Times New Roman"/>
          <w:b w:val="false"/>
          <w:i w:val="false"/>
          <w:color w:val="000000"/>
          <w:sz w:val="28"/>
        </w:rPr>
        <w:t>Дата выдачи ___________________</w:t>
      </w:r>
      <w:r>
        <w:br/>
      </w:r>
      <w:r>
        <w:rPr>
          <w:rFonts w:ascii="Times New Roman"/>
          <w:b w:val="false"/>
          <w:i w:val="false"/>
          <w:color w:val="000000"/>
          <w:sz w:val="28"/>
        </w:rPr>
        <w:t>Date of _______________________</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