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50e2" w14:textId="8435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24 февраля 2015 года № 198 "Об утверждении Правил сертификации и выдачи сертификата летной годности гражданского воздушного судна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31 июля 2019 года № 595. Зарегистрирован в Министерстве юстиции Республики Казахстан 31 июля 2019 года № 19138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Настоящий приказ вводится в действие с 1 августа 2019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198 "Об утверждении Правил сертификации и выдачи сертификата летной годности гражданского воздушного судна Республики Казахстан" (зарегистрирован в Реестре государственной регистрации нормативных правовых актов за № 12073, опубликован 8 октября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летной годности гражданского воздушного судна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августа 2019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финансов</w:t>
      </w:r>
      <w:r>
        <w:br/>
      </w:r>
      <w:r>
        <w:rPr>
          <w:rFonts w:ascii="Times New Roman"/>
          <w:b w:val="false"/>
          <w:i w:val="false"/>
          <w:color w:val="000000"/>
          <w:sz w:val="28"/>
        </w:rPr>
        <w:t>Республики Казахстан</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здравоохранения</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внутренних дел</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экологии,</w:t>
      </w:r>
      <w:r>
        <w:br/>
      </w:r>
      <w:r>
        <w:rPr>
          <w:rFonts w:ascii="Times New Roman"/>
          <w:b w:val="false"/>
          <w:i w:val="false"/>
          <w:color w:val="000000"/>
          <w:sz w:val="28"/>
        </w:rPr>
        <w:t>геологии и природных ресурсов</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 развития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июля 2019 года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198</w:t>
            </w:r>
          </w:p>
        </w:tc>
      </w:tr>
    </w:tbl>
    <w:bookmarkStart w:name="z22" w:id="13"/>
    <w:p>
      <w:pPr>
        <w:spacing w:after="0"/>
        <w:ind w:left="0"/>
        <w:jc w:val="left"/>
      </w:pPr>
      <w:r>
        <w:rPr>
          <w:rFonts w:ascii="Times New Roman"/>
          <w:b/>
          <w:i w:val="false"/>
          <w:color w:val="000000"/>
        </w:rPr>
        <w:t xml:space="preserve"> Правила</w:t>
      </w:r>
      <w:r>
        <w:br/>
      </w:r>
      <w:r>
        <w:rPr>
          <w:rFonts w:ascii="Times New Roman"/>
          <w:b/>
          <w:i w:val="false"/>
          <w:color w:val="000000"/>
        </w:rPr>
        <w:t>сертификации и выдачи сертификата летной годности гражданского</w:t>
      </w:r>
      <w:r>
        <w:br/>
      </w:r>
      <w:r>
        <w:rPr>
          <w:rFonts w:ascii="Times New Roman"/>
          <w:b/>
          <w:i w:val="false"/>
          <w:color w:val="000000"/>
        </w:rPr>
        <w:t>воздушного судна Республики Казахстан</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сертификации и выдачи сертификата летной годности гражданских воздушных судов Республики Казахстан (далее – Правила) разработаны в соответствии с подпунктом 41-22) </w:t>
      </w:r>
      <w:r>
        <w:rPr>
          <w:rFonts w:ascii="Times New Roman"/>
          <w:b w:val="false"/>
          <w:i w:val="false"/>
          <w:color w:val="000000"/>
          <w:sz w:val="28"/>
        </w:rPr>
        <w:t>пункта 1</w:t>
      </w:r>
      <w:r>
        <w:rPr>
          <w:rFonts w:ascii="Times New Roman"/>
          <w:b w:val="false"/>
          <w:i w:val="false"/>
          <w:color w:val="000000"/>
          <w:sz w:val="28"/>
        </w:rPr>
        <w:t xml:space="preserve"> статьи 14,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(далее – Закон) и требованиями Международной организации гражданской авиации (далее – ИКАО).</w:t>
      </w:r>
    </w:p>
    <w:bookmarkEnd w:id="15"/>
    <w:bookmarkStart w:name="z25" w:id="16"/>
    <w:p>
      <w:pPr>
        <w:spacing w:after="0"/>
        <w:ind w:left="0"/>
        <w:jc w:val="both"/>
      </w:pPr>
      <w:r>
        <w:rPr>
          <w:rFonts w:ascii="Times New Roman"/>
          <w:b w:val="false"/>
          <w:i w:val="false"/>
          <w:color w:val="000000"/>
          <w:sz w:val="28"/>
        </w:rPr>
        <w:t xml:space="preserve">
      2. Настоящие Правила определяют порядок сертификации и выдачи сертификата летной годности гражданского воздушного судна Республики Казахстан (далее – Правила). </w:t>
      </w:r>
    </w:p>
    <w:bookmarkEnd w:id="16"/>
    <w:bookmarkStart w:name="z26" w:id="17"/>
    <w:p>
      <w:pPr>
        <w:spacing w:after="0"/>
        <w:ind w:left="0"/>
        <w:jc w:val="both"/>
      </w:pPr>
      <w:r>
        <w:rPr>
          <w:rFonts w:ascii="Times New Roman"/>
          <w:b w:val="false"/>
          <w:i w:val="false"/>
          <w:color w:val="000000"/>
          <w:sz w:val="28"/>
        </w:rPr>
        <w:t>
      3. Устанавливается следующий срок действия на нижеуказанные документы с момента их выдачи:</w:t>
      </w:r>
    </w:p>
    <w:bookmarkEnd w:id="17"/>
    <w:bookmarkStart w:name="z27" w:id="18"/>
    <w:p>
      <w:pPr>
        <w:spacing w:after="0"/>
        <w:ind w:left="0"/>
        <w:jc w:val="both"/>
      </w:pPr>
      <w:r>
        <w:rPr>
          <w:rFonts w:ascii="Times New Roman"/>
          <w:b w:val="false"/>
          <w:i w:val="false"/>
          <w:color w:val="000000"/>
          <w:sz w:val="28"/>
        </w:rPr>
        <w:t xml:space="preserve">
      1) сертификат летной годности – один год; </w:t>
      </w:r>
    </w:p>
    <w:bookmarkEnd w:id="18"/>
    <w:bookmarkStart w:name="z28" w:id="19"/>
    <w:p>
      <w:pPr>
        <w:spacing w:after="0"/>
        <w:ind w:left="0"/>
        <w:jc w:val="both"/>
      </w:pPr>
      <w:r>
        <w:rPr>
          <w:rFonts w:ascii="Times New Roman"/>
          <w:b w:val="false"/>
          <w:i w:val="false"/>
          <w:color w:val="000000"/>
          <w:sz w:val="28"/>
        </w:rPr>
        <w:t xml:space="preserve">
      2) сертификат по шуму – бессрочный; </w:t>
      </w:r>
    </w:p>
    <w:bookmarkEnd w:id="19"/>
    <w:bookmarkStart w:name="z29" w:id="20"/>
    <w:p>
      <w:pPr>
        <w:spacing w:after="0"/>
        <w:ind w:left="0"/>
        <w:jc w:val="both"/>
      </w:pPr>
      <w:r>
        <w:rPr>
          <w:rFonts w:ascii="Times New Roman"/>
          <w:b w:val="false"/>
          <w:i w:val="false"/>
          <w:color w:val="000000"/>
          <w:sz w:val="28"/>
        </w:rPr>
        <w:t>
      3) экспортный сертификат – двадцать два рабочих дней;</w:t>
      </w:r>
    </w:p>
    <w:bookmarkEnd w:id="20"/>
    <w:bookmarkStart w:name="z30" w:id="21"/>
    <w:p>
      <w:pPr>
        <w:spacing w:after="0"/>
        <w:ind w:left="0"/>
        <w:jc w:val="both"/>
      </w:pPr>
      <w:r>
        <w:rPr>
          <w:rFonts w:ascii="Times New Roman"/>
          <w:b w:val="false"/>
          <w:i w:val="false"/>
          <w:color w:val="000000"/>
          <w:sz w:val="28"/>
        </w:rPr>
        <w:t>
      4) разрешение на специальный полет (специальный сертификат летной годности) – не более двадцати двух рабочих дней;</w:t>
      </w:r>
    </w:p>
    <w:bookmarkEnd w:id="21"/>
    <w:bookmarkStart w:name="z31" w:id="22"/>
    <w:p>
      <w:pPr>
        <w:spacing w:after="0"/>
        <w:ind w:left="0"/>
        <w:jc w:val="both"/>
      </w:pPr>
      <w:r>
        <w:rPr>
          <w:rFonts w:ascii="Times New Roman"/>
          <w:b w:val="false"/>
          <w:i w:val="false"/>
          <w:color w:val="000000"/>
          <w:sz w:val="28"/>
        </w:rPr>
        <w:t>
      5) разрешение на радиопередающую аппаратуру – бессрочный;</w:t>
      </w:r>
    </w:p>
    <w:bookmarkEnd w:id="22"/>
    <w:bookmarkStart w:name="z32" w:id="23"/>
    <w:p>
      <w:pPr>
        <w:spacing w:after="0"/>
        <w:ind w:left="0"/>
        <w:jc w:val="both"/>
      </w:pPr>
      <w:r>
        <w:rPr>
          <w:rFonts w:ascii="Times New Roman"/>
          <w:b w:val="false"/>
          <w:i w:val="false"/>
          <w:color w:val="000000"/>
          <w:sz w:val="28"/>
        </w:rPr>
        <w:t>
      6) решение о признании действительным сертификата летной годности гражданского воздушного судна, выданного иностранным государством (далее – Решение о признании сертификата) – срок, указанный на сертификате летной годности гражданских воздушных судов, выданных иностранным государством.</w:t>
      </w:r>
    </w:p>
    <w:bookmarkEnd w:id="23"/>
    <w:bookmarkStart w:name="z33" w:id="24"/>
    <w:p>
      <w:pPr>
        <w:spacing w:after="0"/>
        <w:ind w:left="0"/>
        <w:jc w:val="both"/>
      </w:pPr>
      <w:r>
        <w:rPr>
          <w:rFonts w:ascii="Times New Roman"/>
          <w:b w:val="false"/>
          <w:i w:val="false"/>
          <w:color w:val="000000"/>
          <w:sz w:val="28"/>
        </w:rPr>
        <w:t>
      4. Воздушные суда, занятые в производстве полетов, имеют сертификаты летной годности, выданные или признанные уполномоченной организацией государства, в котором данное воздушное судно зарегистрировано. Без действующего сертификата летной годности воздушное судно к эксплуатации не допускается.</w:t>
      </w:r>
    </w:p>
    <w:bookmarkEnd w:id="24"/>
    <w:bookmarkStart w:name="z34" w:id="25"/>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25"/>
    <w:bookmarkStart w:name="z35" w:id="26"/>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6"/>
    <w:bookmarkStart w:name="z36" w:id="27"/>
    <w:p>
      <w:pPr>
        <w:spacing w:after="0"/>
        <w:ind w:left="0"/>
        <w:jc w:val="both"/>
      </w:pPr>
      <w:r>
        <w:rPr>
          <w:rFonts w:ascii="Times New Roman"/>
          <w:b w:val="false"/>
          <w:i w:val="false"/>
          <w:color w:val="000000"/>
          <w:sz w:val="28"/>
        </w:rPr>
        <w:t>
      2) разрешение на использование радиопередающей аппаратуры, установленной на гражданских воздушных судах – документ, выданный уполномоченной организацией, установленной на гражданских воздушных судах нормам летной годности;</w:t>
      </w:r>
    </w:p>
    <w:bookmarkEnd w:id="27"/>
    <w:bookmarkStart w:name="z37" w:id="28"/>
    <w:p>
      <w:pPr>
        <w:spacing w:after="0"/>
        <w:ind w:left="0"/>
        <w:jc w:val="both"/>
      </w:pPr>
      <w:r>
        <w:rPr>
          <w:rFonts w:ascii="Times New Roman"/>
          <w:b w:val="false"/>
          <w:i w:val="false"/>
          <w:color w:val="000000"/>
          <w:sz w:val="28"/>
        </w:rPr>
        <w:t>
      3) эксплуатационная документация воздушных судов – документация, регламентирующая летную и техническую эксплуатацию воздушных судов, включая его техническое обслуживание и ремонт, а также содержащая условия эксплуатации и эксплуатационные ограничения;</w:t>
      </w:r>
    </w:p>
    <w:bookmarkEnd w:id="28"/>
    <w:bookmarkStart w:name="z38" w:id="29"/>
    <w:p>
      <w:pPr>
        <w:spacing w:after="0"/>
        <w:ind w:left="0"/>
        <w:jc w:val="both"/>
      </w:pPr>
      <w:r>
        <w:rPr>
          <w:rFonts w:ascii="Times New Roman"/>
          <w:b w:val="false"/>
          <w:i w:val="false"/>
          <w:color w:val="000000"/>
          <w:sz w:val="28"/>
        </w:rPr>
        <w:t>
      4) формуляр воздушного судна, двигателей и основных агрегатов – основные документы для учета наработки (календарный ресурс, часовой ресурс, ресурс по посадкам) авиационной техники и ее технического состояния;</w:t>
      </w:r>
    </w:p>
    <w:bookmarkEnd w:id="29"/>
    <w:bookmarkStart w:name="z39" w:id="30"/>
    <w:p>
      <w:pPr>
        <w:spacing w:after="0"/>
        <w:ind w:left="0"/>
        <w:jc w:val="both"/>
      </w:pPr>
      <w:r>
        <w:rPr>
          <w:rFonts w:ascii="Times New Roman"/>
          <w:b w:val="false"/>
          <w:i w:val="false"/>
          <w:color w:val="000000"/>
          <w:sz w:val="28"/>
        </w:rPr>
        <w:t>
      5) сертификат летной годности гражданского воздушного судна – документ, выданный уполномоченной организацией (либо уполномоченным органом в сфере гражданской авиации), удостоверяющий соответствие гражданского воздушного судна нормам летной годности;</w:t>
      </w:r>
    </w:p>
    <w:bookmarkEnd w:id="30"/>
    <w:bookmarkStart w:name="z40" w:id="31"/>
    <w:p>
      <w:pPr>
        <w:spacing w:after="0"/>
        <w:ind w:left="0"/>
        <w:jc w:val="both"/>
      </w:pPr>
      <w:r>
        <w:rPr>
          <w:rFonts w:ascii="Times New Roman"/>
          <w:b w:val="false"/>
          <w:i w:val="false"/>
          <w:color w:val="000000"/>
          <w:sz w:val="28"/>
        </w:rPr>
        <w:t>
      6) заявка – письменное обращение заявителя в уполномоченную организацию для получения сертификата летной годности, экспортного сертификата, разрешения на специальный полет (специальный сертификат летной годности) и Решения о признании сертификата;</w:t>
      </w:r>
    </w:p>
    <w:bookmarkEnd w:id="31"/>
    <w:bookmarkStart w:name="z41" w:id="32"/>
    <w:p>
      <w:pPr>
        <w:spacing w:after="0"/>
        <w:ind w:left="0"/>
        <w:jc w:val="both"/>
      </w:pPr>
      <w:r>
        <w:rPr>
          <w:rFonts w:ascii="Times New Roman"/>
          <w:b w:val="false"/>
          <w:i w:val="false"/>
          <w:color w:val="000000"/>
          <w:sz w:val="28"/>
        </w:rPr>
        <w:t>
      7) заявитель – физическое или юридическое лицо, обратившееся в уполномоченную организацию для получения сертификата летной годности, экспортного сертификата, сертификата по шуму, разрешения на специальный полет (специальный сертификат летной годности), разрешения на радиопередающую аппаратуру и Решения о признании сертификата;</w:t>
      </w:r>
    </w:p>
    <w:bookmarkEnd w:id="32"/>
    <w:bookmarkStart w:name="z42" w:id="33"/>
    <w:p>
      <w:pPr>
        <w:spacing w:after="0"/>
        <w:ind w:left="0"/>
        <w:jc w:val="both"/>
      </w:pPr>
      <w:r>
        <w:rPr>
          <w:rFonts w:ascii="Times New Roman"/>
          <w:b w:val="false"/>
          <w:i w:val="false"/>
          <w:color w:val="000000"/>
          <w:sz w:val="28"/>
        </w:rPr>
        <w:t>
      8) летная годность – техническое состояние воздушного судна, соответствующее летно-техническим характеристикам, которые обеспечивают его безопасность и летное качество;</w:t>
      </w:r>
    </w:p>
    <w:bookmarkEnd w:id="33"/>
    <w:bookmarkStart w:name="z43" w:id="34"/>
    <w:p>
      <w:pPr>
        <w:spacing w:after="0"/>
        <w:ind w:left="0"/>
        <w:jc w:val="both"/>
      </w:pPr>
      <w:r>
        <w:rPr>
          <w:rFonts w:ascii="Times New Roman"/>
          <w:b w:val="false"/>
          <w:i w:val="false"/>
          <w:color w:val="000000"/>
          <w:sz w:val="28"/>
        </w:rPr>
        <w:t>
      9) директива по летной годности – информация, направленная на поддержание летной годности воздушного судна, включая двигатели и воздушные винты, обеспечение безопасной эксплуатации воздушного судна, а также требования в отношении модификации, замены комплектующих или в проведении проверки воздушного судна и (или) внесении поправок в его эксплуатационные ограничения и в руководство по эксплуатации;</w:t>
      </w:r>
    </w:p>
    <w:bookmarkEnd w:id="34"/>
    <w:bookmarkStart w:name="z44" w:id="35"/>
    <w:p>
      <w:pPr>
        <w:spacing w:after="0"/>
        <w:ind w:left="0"/>
        <w:jc w:val="both"/>
      </w:pPr>
      <w:r>
        <w:rPr>
          <w:rFonts w:ascii="Times New Roman"/>
          <w:b w:val="false"/>
          <w:i w:val="false"/>
          <w:color w:val="000000"/>
          <w:sz w:val="28"/>
        </w:rPr>
        <w:t>
      10) нормы летной годности – требования к конструкции, параметрам и летным качествам воздушных судов и их компонентов, направленных на обеспечение безопасности полетов;</w:t>
      </w:r>
    </w:p>
    <w:bookmarkEnd w:id="35"/>
    <w:bookmarkStart w:name="z45" w:id="36"/>
    <w:p>
      <w:pPr>
        <w:spacing w:after="0"/>
        <w:ind w:left="0"/>
        <w:jc w:val="both"/>
      </w:pPr>
      <w:r>
        <w:rPr>
          <w:rFonts w:ascii="Times New Roman"/>
          <w:b w:val="false"/>
          <w:i w:val="false"/>
          <w:color w:val="000000"/>
          <w:sz w:val="28"/>
        </w:rPr>
        <w:t>
      11) экспортный сертификат летной годности – документ, выданный уполномоченной организацией (либо уполномоченным органом в сфере гражданской авиации), предназначенный для экспорта воздушного судна, исключенного из Государственного реестра гражданских воздушных судов Республики Казахстан;</w:t>
      </w:r>
    </w:p>
    <w:bookmarkEnd w:id="36"/>
    <w:bookmarkStart w:name="z46" w:id="37"/>
    <w:p>
      <w:pPr>
        <w:spacing w:after="0"/>
        <w:ind w:left="0"/>
        <w:jc w:val="both"/>
      </w:pPr>
      <w:r>
        <w:rPr>
          <w:rFonts w:ascii="Times New Roman"/>
          <w:b w:val="false"/>
          <w:i w:val="false"/>
          <w:color w:val="000000"/>
          <w:sz w:val="28"/>
        </w:rPr>
        <w:t>
      12) решение о признании действительным сертификата летной годности (далее – Решение) – документ установленного образца, выданный уполномоченной организацией (либо уполномоченным органом в сфере гражданской авиации), в сфере гражданской авиации, подтверждающий соответствие гражданского воздушного судна требованиям и стандартам ИКАО и нормам летной годности, установленным Республикой Казахстан;</w:t>
      </w:r>
    </w:p>
    <w:bookmarkEnd w:id="37"/>
    <w:bookmarkStart w:name="z47" w:id="38"/>
    <w:p>
      <w:pPr>
        <w:spacing w:after="0"/>
        <w:ind w:left="0"/>
        <w:jc w:val="both"/>
      </w:pPr>
      <w:r>
        <w:rPr>
          <w:rFonts w:ascii="Times New Roman"/>
          <w:b w:val="false"/>
          <w:i w:val="false"/>
          <w:color w:val="000000"/>
          <w:sz w:val="28"/>
        </w:rPr>
        <w:t>
      13) сертификат типа – документ, подтверждающий соответствие нормам летной годности конструкции типа гражданского воздушного судна;</w:t>
      </w:r>
    </w:p>
    <w:bookmarkEnd w:id="38"/>
    <w:bookmarkStart w:name="z48" w:id="39"/>
    <w:p>
      <w:pPr>
        <w:spacing w:after="0"/>
        <w:ind w:left="0"/>
        <w:jc w:val="both"/>
      </w:pPr>
      <w:r>
        <w:rPr>
          <w:rFonts w:ascii="Times New Roman"/>
          <w:b w:val="false"/>
          <w:i w:val="false"/>
          <w:color w:val="000000"/>
          <w:sz w:val="28"/>
        </w:rPr>
        <w:t>
      14) сертификат по шуму – документ, выданный уполномоченной организацией (либо уполномоченным органом в сфере гражданской авиации), удостоверяющий соответствие гражданского воздушного судна по шуму на местности;</w:t>
      </w:r>
    </w:p>
    <w:bookmarkEnd w:id="39"/>
    <w:bookmarkStart w:name="z49" w:id="40"/>
    <w:p>
      <w:pPr>
        <w:spacing w:after="0"/>
        <w:ind w:left="0"/>
        <w:jc w:val="both"/>
      </w:pPr>
      <w:r>
        <w:rPr>
          <w:rFonts w:ascii="Times New Roman"/>
          <w:b w:val="false"/>
          <w:i w:val="false"/>
          <w:color w:val="000000"/>
          <w:sz w:val="28"/>
        </w:rPr>
        <w:t>
      15) RNAV (Area navigation) – зональная навигация;</w:t>
      </w:r>
    </w:p>
    <w:bookmarkEnd w:id="40"/>
    <w:bookmarkStart w:name="z50" w:id="41"/>
    <w:p>
      <w:pPr>
        <w:spacing w:after="0"/>
        <w:ind w:left="0"/>
        <w:jc w:val="both"/>
      </w:pPr>
      <w:r>
        <w:rPr>
          <w:rFonts w:ascii="Times New Roman"/>
          <w:b w:val="false"/>
          <w:i w:val="false"/>
          <w:color w:val="000000"/>
          <w:sz w:val="28"/>
        </w:rPr>
        <w:t>
      16) Cat. III (CATEGORY) – условия ограниченной видимости;</w:t>
      </w:r>
    </w:p>
    <w:bookmarkEnd w:id="41"/>
    <w:bookmarkStart w:name="z51" w:id="42"/>
    <w:p>
      <w:pPr>
        <w:spacing w:after="0"/>
        <w:ind w:left="0"/>
        <w:jc w:val="both"/>
      </w:pPr>
      <w:r>
        <w:rPr>
          <w:rFonts w:ascii="Times New Roman"/>
          <w:b w:val="false"/>
          <w:i w:val="false"/>
          <w:color w:val="000000"/>
          <w:sz w:val="28"/>
        </w:rPr>
        <w:t>
      17) MNPS (minimum navigation performance specification) – минимальные требования к характеристикам навигационного оборудования.</w:t>
      </w:r>
    </w:p>
    <w:bookmarkEnd w:id="42"/>
    <w:bookmarkStart w:name="z52" w:id="43"/>
    <w:p>
      <w:pPr>
        <w:spacing w:after="0"/>
        <w:ind w:left="0"/>
        <w:jc w:val="both"/>
      </w:pPr>
      <w:r>
        <w:rPr>
          <w:rFonts w:ascii="Times New Roman"/>
          <w:b w:val="false"/>
          <w:i w:val="false"/>
          <w:color w:val="000000"/>
          <w:sz w:val="28"/>
        </w:rPr>
        <w:t xml:space="preserve">
      6. За сертификационное обследование летной годности гражданских воздушных судов взимается сбор в порядке и размере,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p>
    <w:bookmarkEnd w:id="43"/>
    <w:bookmarkStart w:name="z53" w:id="44"/>
    <w:p>
      <w:pPr>
        <w:spacing w:after="0"/>
        <w:ind w:left="0"/>
        <w:jc w:val="left"/>
      </w:pPr>
      <w:r>
        <w:rPr>
          <w:rFonts w:ascii="Times New Roman"/>
          <w:b/>
          <w:i w:val="false"/>
          <w:color w:val="000000"/>
        </w:rPr>
        <w:t xml:space="preserve"> Глава 2. Порядок сертификации и выдача сертификата летной годности</w:t>
      </w:r>
    </w:p>
    <w:bookmarkEnd w:id="44"/>
    <w:bookmarkStart w:name="z54" w:id="45"/>
    <w:p>
      <w:pPr>
        <w:spacing w:after="0"/>
        <w:ind w:left="0"/>
        <w:jc w:val="left"/>
      </w:pPr>
      <w:r>
        <w:rPr>
          <w:rFonts w:ascii="Times New Roman"/>
          <w:b/>
          <w:i w:val="false"/>
          <w:color w:val="000000"/>
        </w:rPr>
        <w:t xml:space="preserve"> Параграф 1. Сертификация и выдача сертификата летной годности</w:t>
      </w:r>
    </w:p>
    <w:bookmarkEnd w:id="45"/>
    <w:bookmarkStart w:name="z55" w:id="46"/>
    <w:p>
      <w:pPr>
        <w:spacing w:after="0"/>
        <w:ind w:left="0"/>
        <w:jc w:val="both"/>
      </w:pPr>
      <w:r>
        <w:rPr>
          <w:rFonts w:ascii="Times New Roman"/>
          <w:b w:val="false"/>
          <w:i w:val="false"/>
          <w:color w:val="000000"/>
          <w:sz w:val="28"/>
        </w:rPr>
        <w:t xml:space="preserve">
      7. Для получения сертификата летной годности заявителем подается в уполномоченную организацию через веб-портал "электронного правительства" www.egov.kz, www.elicense.kz (далее – портал) заявка, по форме, согласно приложению 1 к настоящим Правилам. </w:t>
      </w:r>
    </w:p>
    <w:bookmarkEnd w:id="46"/>
    <w:bookmarkStart w:name="z56" w:id="47"/>
    <w:p>
      <w:pPr>
        <w:spacing w:after="0"/>
        <w:ind w:left="0"/>
        <w:jc w:val="both"/>
      </w:pPr>
      <w:r>
        <w:rPr>
          <w:rFonts w:ascii="Times New Roman"/>
          <w:b w:val="false"/>
          <w:i w:val="false"/>
          <w:color w:val="000000"/>
          <w:sz w:val="28"/>
        </w:rPr>
        <w:t>
      К заявке прилагаются следующие документы:</w:t>
      </w:r>
    </w:p>
    <w:bookmarkEnd w:id="47"/>
    <w:bookmarkStart w:name="z57" w:id="48"/>
    <w:p>
      <w:pPr>
        <w:spacing w:after="0"/>
        <w:ind w:left="0"/>
        <w:jc w:val="both"/>
      </w:pPr>
      <w:r>
        <w:rPr>
          <w:rFonts w:ascii="Times New Roman"/>
          <w:b w:val="false"/>
          <w:i w:val="false"/>
          <w:color w:val="000000"/>
          <w:sz w:val="28"/>
        </w:rPr>
        <w:t>
      1) электронная копия акта проверки технического состояния и определения годности воздушного судна к полетам (далее – акт проверки) по форме, согласно приложению 2 к настоящим Правилам;</w:t>
      </w:r>
    </w:p>
    <w:bookmarkEnd w:id="48"/>
    <w:bookmarkStart w:name="z58" w:id="49"/>
    <w:p>
      <w:pPr>
        <w:spacing w:after="0"/>
        <w:ind w:left="0"/>
        <w:jc w:val="both"/>
      </w:pPr>
      <w:r>
        <w:rPr>
          <w:rFonts w:ascii="Times New Roman"/>
          <w:b w:val="false"/>
          <w:i w:val="false"/>
          <w:color w:val="000000"/>
          <w:sz w:val="28"/>
        </w:rPr>
        <w:t>
      2) электронная копия договора об аренде и приемо-сдаточного акта, если воздушное судно арендуется;</w:t>
      </w:r>
    </w:p>
    <w:bookmarkEnd w:id="49"/>
    <w:bookmarkStart w:name="z59" w:id="50"/>
    <w:p>
      <w:pPr>
        <w:spacing w:after="0"/>
        <w:ind w:left="0"/>
        <w:jc w:val="both"/>
      </w:pPr>
      <w:r>
        <w:rPr>
          <w:rFonts w:ascii="Times New Roman"/>
          <w:b w:val="false"/>
          <w:i w:val="false"/>
          <w:color w:val="000000"/>
          <w:sz w:val="28"/>
        </w:rPr>
        <w:t>
      3) электронная копия сертификата типа или эквивалентного ему документа, удостоверяющего его соответствие нормам летной годности, выданной государством разработчика гражданского воздушного судна;</w:t>
      </w:r>
    </w:p>
    <w:bookmarkEnd w:id="50"/>
    <w:bookmarkStart w:name="z60" w:id="51"/>
    <w:p>
      <w:pPr>
        <w:spacing w:after="0"/>
        <w:ind w:left="0"/>
        <w:jc w:val="both"/>
      </w:pPr>
      <w:r>
        <w:rPr>
          <w:rFonts w:ascii="Times New Roman"/>
          <w:b w:val="false"/>
          <w:i w:val="false"/>
          <w:color w:val="000000"/>
          <w:sz w:val="28"/>
        </w:rPr>
        <w:t>
      4) электронная копия утвержденной программы (регламент) технического обслуживания;</w:t>
      </w:r>
    </w:p>
    <w:bookmarkEnd w:id="51"/>
    <w:bookmarkStart w:name="z61" w:id="52"/>
    <w:p>
      <w:pPr>
        <w:spacing w:after="0"/>
        <w:ind w:left="0"/>
        <w:jc w:val="both"/>
      </w:pPr>
      <w:r>
        <w:rPr>
          <w:rFonts w:ascii="Times New Roman"/>
          <w:b w:val="false"/>
          <w:i w:val="false"/>
          <w:color w:val="000000"/>
          <w:sz w:val="28"/>
        </w:rPr>
        <w:t>
      5) электронная копия данных о дополнительном объеме работ по переходу программы (регламента) технического обслуживания предыдущего эксплуатанта к новой программе (регламента) технического обслуживания, утвержденной уполномоченной организацией;</w:t>
      </w:r>
    </w:p>
    <w:bookmarkEnd w:id="52"/>
    <w:bookmarkStart w:name="z62" w:id="53"/>
    <w:p>
      <w:pPr>
        <w:spacing w:after="0"/>
        <w:ind w:left="0"/>
        <w:jc w:val="both"/>
      </w:pPr>
      <w:r>
        <w:rPr>
          <w:rFonts w:ascii="Times New Roman"/>
          <w:b w:val="false"/>
          <w:i w:val="false"/>
          <w:color w:val="000000"/>
          <w:sz w:val="28"/>
        </w:rPr>
        <w:t>
      6) электронная копия данных по взвешиванию воздушного судна в существующей компоновке, с указанием центровочных и загрузочных данных;</w:t>
      </w:r>
    </w:p>
    <w:bookmarkEnd w:id="53"/>
    <w:bookmarkStart w:name="z63" w:id="54"/>
    <w:p>
      <w:pPr>
        <w:spacing w:after="0"/>
        <w:ind w:left="0"/>
        <w:jc w:val="both"/>
      </w:pPr>
      <w:r>
        <w:rPr>
          <w:rFonts w:ascii="Times New Roman"/>
          <w:b w:val="false"/>
          <w:i w:val="false"/>
          <w:color w:val="000000"/>
          <w:sz w:val="28"/>
        </w:rPr>
        <w:t>
      7) электронная копия утвержденных перечней минимального оборудования,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w:t>
      </w:r>
    </w:p>
    <w:bookmarkEnd w:id="54"/>
    <w:bookmarkStart w:name="z64" w:id="55"/>
    <w:p>
      <w:pPr>
        <w:spacing w:after="0"/>
        <w:ind w:left="0"/>
        <w:jc w:val="both"/>
      </w:pPr>
      <w:r>
        <w:rPr>
          <w:rFonts w:ascii="Times New Roman"/>
          <w:b w:val="false"/>
          <w:i w:val="false"/>
          <w:color w:val="000000"/>
          <w:sz w:val="28"/>
        </w:rPr>
        <w:t>
      8) электронная копия руководства по летной эксплуатации;</w:t>
      </w:r>
    </w:p>
    <w:bookmarkEnd w:id="55"/>
    <w:bookmarkStart w:name="z65" w:id="56"/>
    <w:p>
      <w:pPr>
        <w:spacing w:after="0"/>
        <w:ind w:left="0"/>
        <w:jc w:val="both"/>
      </w:pPr>
      <w:r>
        <w:rPr>
          <w:rFonts w:ascii="Times New Roman"/>
          <w:b w:val="false"/>
          <w:i w:val="false"/>
          <w:color w:val="000000"/>
          <w:sz w:val="28"/>
        </w:rPr>
        <w:t>
      9)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w:t>
      </w:r>
    </w:p>
    <w:bookmarkEnd w:id="56"/>
    <w:bookmarkStart w:name="z66" w:id="57"/>
    <w:p>
      <w:pPr>
        <w:spacing w:after="0"/>
        <w:ind w:left="0"/>
        <w:jc w:val="both"/>
      </w:pPr>
      <w:r>
        <w:rPr>
          <w:rFonts w:ascii="Times New Roman"/>
          <w:b w:val="false"/>
          <w:i w:val="false"/>
          <w:color w:val="000000"/>
          <w:sz w:val="28"/>
        </w:rPr>
        <w:t>
      10) электронная копия доклада о результатах полетных испытаний;</w:t>
      </w:r>
    </w:p>
    <w:bookmarkEnd w:id="57"/>
    <w:bookmarkStart w:name="z67" w:id="58"/>
    <w:p>
      <w:pPr>
        <w:spacing w:after="0"/>
        <w:ind w:left="0"/>
        <w:jc w:val="both"/>
      </w:pPr>
      <w:r>
        <w:rPr>
          <w:rFonts w:ascii="Times New Roman"/>
          <w:b w:val="false"/>
          <w:i w:val="false"/>
          <w:color w:val="000000"/>
          <w:sz w:val="28"/>
        </w:rPr>
        <w:t>
      11) электронная копия материалов анализа нагрузок в системе электроснабжения с учетом всех бортовых потребителей.</w:t>
      </w:r>
    </w:p>
    <w:bookmarkEnd w:id="58"/>
    <w:bookmarkStart w:name="z68" w:id="59"/>
    <w:p>
      <w:pPr>
        <w:spacing w:after="0"/>
        <w:ind w:left="0"/>
        <w:jc w:val="both"/>
      </w:pPr>
      <w:r>
        <w:rPr>
          <w:rFonts w:ascii="Times New Roman"/>
          <w:b w:val="false"/>
          <w:i w:val="false"/>
          <w:color w:val="000000"/>
          <w:sz w:val="28"/>
        </w:rPr>
        <w:t>
      При наличии предоставляются следующие документы:</w:t>
      </w:r>
    </w:p>
    <w:bookmarkEnd w:id="59"/>
    <w:bookmarkStart w:name="z69" w:id="60"/>
    <w:p>
      <w:pPr>
        <w:spacing w:after="0"/>
        <w:ind w:left="0"/>
        <w:jc w:val="both"/>
      </w:pPr>
      <w:r>
        <w:rPr>
          <w:rFonts w:ascii="Times New Roman"/>
          <w:b w:val="false"/>
          <w:i w:val="false"/>
          <w:color w:val="000000"/>
          <w:sz w:val="28"/>
        </w:rPr>
        <w:t>
      1) электронная копия документа о переоборудовании воздушного судна</w:t>
      </w:r>
    </w:p>
    <w:bookmarkEnd w:id="60"/>
    <w:bookmarkStart w:name="z70" w:id="61"/>
    <w:p>
      <w:pPr>
        <w:spacing w:after="0"/>
        <w:ind w:left="0"/>
        <w:jc w:val="both"/>
      </w:pPr>
      <w:r>
        <w:rPr>
          <w:rFonts w:ascii="Times New Roman"/>
          <w:b w:val="false"/>
          <w:i w:val="false"/>
          <w:color w:val="000000"/>
          <w:sz w:val="28"/>
        </w:rPr>
        <w:t>
      2) электронная копия сертификата завода изготовителя, подтверждающий соответствие нового воздушного судна сертификату типа</w:t>
      </w:r>
    </w:p>
    <w:bookmarkEnd w:id="61"/>
    <w:bookmarkStart w:name="z71" w:id="62"/>
    <w:p>
      <w:pPr>
        <w:spacing w:after="0"/>
        <w:ind w:left="0"/>
        <w:jc w:val="both"/>
      </w:pPr>
      <w:r>
        <w:rPr>
          <w:rFonts w:ascii="Times New Roman"/>
          <w:b w:val="false"/>
          <w:i w:val="false"/>
          <w:color w:val="000000"/>
          <w:sz w:val="28"/>
        </w:rPr>
        <w:t>
      3) электронная копия документов, подтверждающих допуск воздушного судна по RNAV, MNPS и Cat. III.</w:t>
      </w:r>
    </w:p>
    <w:bookmarkEnd w:id="62"/>
    <w:bookmarkStart w:name="z72" w:id="63"/>
    <w:p>
      <w:pPr>
        <w:spacing w:after="0"/>
        <w:ind w:left="0"/>
        <w:jc w:val="both"/>
      </w:pPr>
      <w:r>
        <w:rPr>
          <w:rFonts w:ascii="Times New Roman"/>
          <w:b w:val="false"/>
          <w:i w:val="false"/>
          <w:color w:val="000000"/>
          <w:sz w:val="28"/>
        </w:rPr>
        <w:t>
      8. Для продления сертификата летной годности, заявитель направляет заявку, через портал по форме, согласно приложению 1 к настоящим Правилам.</w:t>
      </w:r>
    </w:p>
    <w:bookmarkEnd w:id="63"/>
    <w:bookmarkStart w:name="z73" w:id="64"/>
    <w:p>
      <w:pPr>
        <w:spacing w:after="0"/>
        <w:ind w:left="0"/>
        <w:jc w:val="both"/>
      </w:pPr>
      <w:r>
        <w:rPr>
          <w:rFonts w:ascii="Times New Roman"/>
          <w:b w:val="false"/>
          <w:i w:val="false"/>
          <w:color w:val="000000"/>
          <w:sz w:val="28"/>
        </w:rPr>
        <w:t>
      К заявке прилагаются следующие документы:</w:t>
      </w:r>
    </w:p>
    <w:bookmarkEnd w:id="64"/>
    <w:bookmarkStart w:name="z74" w:id="65"/>
    <w:p>
      <w:pPr>
        <w:spacing w:after="0"/>
        <w:ind w:left="0"/>
        <w:jc w:val="both"/>
      </w:pPr>
      <w:r>
        <w:rPr>
          <w:rFonts w:ascii="Times New Roman"/>
          <w:b w:val="false"/>
          <w:i w:val="false"/>
          <w:color w:val="000000"/>
          <w:sz w:val="28"/>
        </w:rPr>
        <w:t>
      1) электронная копия акта проверки;</w:t>
      </w:r>
    </w:p>
    <w:bookmarkEnd w:id="65"/>
    <w:bookmarkStart w:name="z75" w:id="66"/>
    <w:p>
      <w:pPr>
        <w:spacing w:after="0"/>
        <w:ind w:left="0"/>
        <w:jc w:val="both"/>
      </w:pPr>
      <w:r>
        <w:rPr>
          <w:rFonts w:ascii="Times New Roman"/>
          <w:b w:val="false"/>
          <w:i w:val="false"/>
          <w:color w:val="000000"/>
          <w:sz w:val="28"/>
        </w:rPr>
        <w:t>
      2) электронная копия договоров об аренде и приемо-сдаточного акта, если воздушное судно арендуется;</w:t>
      </w:r>
    </w:p>
    <w:bookmarkEnd w:id="66"/>
    <w:bookmarkStart w:name="z76" w:id="67"/>
    <w:p>
      <w:pPr>
        <w:spacing w:after="0"/>
        <w:ind w:left="0"/>
        <w:jc w:val="both"/>
      </w:pPr>
      <w:r>
        <w:rPr>
          <w:rFonts w:ascii="Times New Roman"/>
          <w:b w:val="false"/>
          <w:i w:val="false"/>
          <w:color w:val="000000"/>
          <w:sz w:val="28"/>
        </w:rPr>
        <w:t>
      3)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w:t>
      </w:r>
    </w:p>
    <w:bookmarkEnd w:id="67"/>
    <w:bookmarkStart w:name="z77" w:id="68"/>
    <w:p>
      <w:pPr>
        <w:spacing w:after="0"/>
        <w:ind w:left="0"/>
        <w:jc w:val="both"/>
      </w:pPr>
      <w:r>
        <w:rPr>
          <w:rFonts w:ascii="Times New Roman"/>
          <w:b w:val="false"/>
          <w:i w:val="false"/>
          <w:color w:val="000000"/>
          <w:sz w:val="28"/>
        </w:rPr>
        <w:t>
      9. В случае представления документов не в полном объеме и (или) в связи с истекшим сроком их действия уполномоченная организация возвращает их заявителю в 2 (два) рабочего дня с момента получения заявки.</w:t>
      </w:r>
    </w:p>
    <w:bookmarkEnd w:id="68"/>
    <w:bookmarkStart w:name="z78" w:id="69"/>
    <w:p>
      <w:pPr>
        <w:spacing w:after="0"/>
        <w:ind w:left="0"/>
        <w:jc w:val="both"/>
      </w:pPr>
      <w:r>
        <w:rPr>
          <w:rFonts w:ascii="Times New Roman"/>
          <w:b w:val="false"/>
          <w:i w:val="false"/>
          <w:color w:val="000000"/>
          <w:sz w:val="28"/>
        </w:rPr>
        <w:t>
      10. Основаниями для отказа в выдаче сертификата летной годности являются:</w:t>
      </w:r>
    </w:p>
    <w:bookmarkEnd w:id="69"/>
    <w:bookmarkStart w:name="z79" w:id="70"/>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сертификата летной годности, и (или) данных (сведений), содержащихся в них;</w:t>
      </w:r>
    </w:p>
    <w:bookmarkEnd w:id="70"/>
    <w:bookmarkStart w:name="z80" w:id="71"/>
    <w:p>
      <w:pPr>
        <w:spacing w:after="0"/>
        <w:ind w:left="0"/>
        <w:jc w:val="both"/>
      </w:pPr>
      <w:r>
        <w:rPr>
          <w:rFonts w:ascii="Times New Roman"/>
          <w:b w:val="false"/>
          <w:i w:val="false"/>
          <w:color w:val="000000"/>
          <w:sz w:val="28"/>
        </w:rPr>
        <w:t>
      2) в отношении заявителя имеется вступившее в законную силу решение суда, запрещающее ему выдачу сертификата летной годности;</w:t>
      </w:r>
    </w:p>
    <w:bookmarkEnd w:id="71"/>
    <w:bookmarkStart w:name="z81" w:id="72"/>
    <w:p>
      <w:pPr>
        <w:spacing w:after="0"/>
        <w:ind w:left="0"/>
        <w:jc w:val="both"/>
      </w:pPr>
      <w:r>
        <w:rPr>
          <w:rFonts w:ascii="Times New Roman"/>
          <w:b w:val="false"/>
          <w:i w:val="false"/>
          <w:color w:val="000000"/>
          <w:sz w:val="28"/>
        </w:rPr>
        <w:t>
      3) несоответствие заявителя и (или) представленных материалов, данных и сведений, необходимых для выдачи сертификата летной годности, требованиям, установленным настоящими Правилами.</w:t>
      </w:r>
    </w:p>
    <w:bookmarkEnd w:id="72"/>
    <w:bookmarkStart w:name="z82" w:id="73"/>
    <w:p>
      <w:pPr>
        <w:spacing w:after="0"/>
        <w:ind w:left="0"/>
        <w:jc w:val="both"/>
      </w:pPr>
      <w:r>
        <w:rPr>
          <w:rFonts w:ascii="Times New Roman"/>
          <w:b w:val="false"/>
          <w:i w:val="false"/>
          <w:color w:val="000000"/>
          <w:sz w:val="28"/>
        </w:rPr>
        <w:t>
      11. Сертификационное обследование летной годности воздушного судна осуществляется уполномоченной организацией с использованием инструктивного материала, разработанной уполномоченной организацией для государственных авиационных инспекторов (типовой программы оценки летной годности воздушного судна утверждаемой уполномоченной организацией).</w:t>
      </w:r>
    </w:p>
    <w:bookmarkEnd w:id="73"/>
    <w:bookmarkStart w:name="z83" w:id="74"/>
    <w:p>
      <w:pPr>
        <w:spacing w:after="0"/>
        <w:ind w:left="0"/>
        <w:jc w:val="both"/>
      </w:pPr>
      <w:r>
        <w:rPr>
          <w:rFonts w:ascii="Times New Roman"/>
          <w:b w:val="false"/>
          <w:i w:val="false"/>
          <w:color w:val="000000"/>
          <w:sz w:val="28"/>
        </w:rPr>
        <w:t>
      12. Заявитель обеспечивает доступ авиационным инспекторам к сертифицируемому воздушному судну и предъявляет эксплуатационную документацию для оценки соответствия воздушного судна нормам летной годности.</w:t>
      </w:r>
    </w:p>
    <w:bookmarkEnd w:id="74"/>
    <w:bookmarkStart w:name="z84" w:id="75"/>
    <w:p>
      <w:pPr>
        <w:spacing w:after="0"/>
        <w:ind w:left="0"/>
        <w:jc w:val="both"/>
      </w:pPr>
      <w:r>
        <w:rPr>
          <w:rFonts w:ascii="Times New Roman"/>
          <w:b w:val="false"/>
          <w:i w:val="false"/>
          <w:color w:val="000000"/>
          <w:sz w:val="28"/>
        </w:rPr>
        <w:t>
      13. По результатам проведенных работ по проверке эксплуатационной документации и осмотру воздушного судна с использованием инструктивного материала (в соответствии с программой сертификационного обследования), уполномоченная организация составляет акт оценки о годности к эксплуатации гражданского воздушного судна (далее – акт оценки) являющийся неотъемлемой частью программы сертификационного обследования.</w:t>
      </w:r>
    </w:p>
    <w:bookmarkEnd w:id="75"/>
    <w:bookmarkStart w:name="z85" w:id="76"/>
    <w:p>
      <w:pPr>
        <w:spacing w:after="0"/>
        <w:ind w:left="0"/>
        <w:jc w:val="both"/>
      </w:pPr>
      <w:r>
        <w:rPr>
          <w:rFonts w:ascii="Times New Roman"/>
          <w:b w:val="false"/>
          <w:i w:val="false"/>
          <w:color w:val="000000"/>
          <w:sz w:val="28"/>
        </w:rPr>
        <w:t xml:space="preserve">
      В случае выявления при сертификационном обследовании несоответствия эксплуатанта нормам летной годности, уполномоченная организация устанавливает срок для устранения выявленного несоответствия, не превышающий 3 (трех) месяцев с момента его выявления. Заявителем в срок 10 (десять) рабочих дней со дня подписания акта оценки представляется план корректирующих действий по их устранению. На основе оценки мер, предложенных заявителем по устранению выявленных несоответствий, утверждается план корректирующих действий либо возвращается на доработку с обоснованием. </w:t>
      </w:r>
    </w:p>
    <w:bookmarkEnd w:id="76"/>
    <w:bookmarkStart w:name="z86" w:id="77"/>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w:t>
      </w:r>
    </w:p>
    <w:bookmarkEnd w:id="77"/>
    <w:bookmarkStart w:name="z87" w:id="78"/>
    <w:p>
      <w:pPr>
        <w:spacing w:after="0"/>
        <w:ind w:left="0"/>
        <w:jc w:val="both"/>
      </w:pPr>
      <w:r>
        <w:rPr>
          <w:rFonts w:ascii="Times New Roman"/>
          <w:b w:val="false"/>
          <w:i w:val="false"/>
          <w:color w:val="000000"/>
          <w:sz w:val="28"/>
        </w:rPr>
        <w:t>
      14. Уполномоченная организация контролирует представление заявителем плана корректирующих действий и (или) выполнение корректирующих действий в установленные планом сроки.</w:t>
      </w:r>
    </w:p>
    <w:bookmarkEnd w:id="78"/>
    <w:bookmarkStart w:name="z88" w:id="79"/>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уполномоченная организация отказывает в выдаче сертификата летной годности.</w:t>
      </w:r>
    </w:p>
    <w:bookmarkEnd w:id="79"/>
    <w:bookmarkStart w:name="z89" w:id="80"/>
    <w:p>
      <w:pPr>
        <w:spacing w:after="0"/>
        <w:ind w:left="0"/>
        <w:jc w:val="both"/>
      </w:pPr>
      <w:r>
        <w:rPr>
          <w:rFonts w:ascii="Times New Roman"/>
          <w:b w:val="false"/>
          <w:i w:val="false"/>
          <w:color w:val="000000"/>
          <w:sz w:val="28"/>
        </w:rPr>
        <w:t>
      После устранения выявленных несоответствий, заявитель представляет для проверки уполномоченной организации справку в произвольной форме о выполнении корректирующих действий в установленные планом сроки с приложением подтверждающей документации.</w:t>
      </w:r>
    </w:p>
    <w:bookmarkEnd w:id="80"/>
    <w:bookmarkStart w:name="z90" w:id="81"/>
    <w:p>
      <w:pPr>
        <w:spacing w:after="0"/>
        <w:ind w:left="0"/>
        <w:jc w:val="both"/>
      </w:pPr>
      <w:r>
        <w:rPr>
          <w:rFonts w:ascii="Times New Roman"/>
          <w:b w:val="false"/>
          <w:i w:val="false"/>
          <w:color w:val="000000"/>
          <w:sz w:val="28"/>
        </w:rPr>
        <w:t>
      15. Выдача сертификата летной годности осуществляется в срок не более 20 (двадцати) рабочих дней со дня подачи заявки в уполномоченную организацию через портал по форме, согласно приложению 3 к настоящим Правилам.</w:t>
      </w:r>
    </w:p>
    <w:bookmarkEnd w:id="81"/>
    <w:bookmarkStart w:name="z91" w:id="82"/>
    <w:p>
      <w:pPr>
        <w:spacing w:after="0"/>
        <w:ind w:left="0"/>
        <w:jc w:val="both"/>
      </w:pPr>
      <w:r>
        <w:rPr>
          <w:rFonts w:ascii="Times New Roman"/>
          <w:b w:val="false"/>
          <w:i w:val="false"/>
          <w:color w:val="000000"/>
          <w:sz w:val="28"/>
        </w:rPr>
        <w:t>
      В случае, когда необходимо проведения дополнительного изучения или проверки, срок рассмотрения продлевается не более чем на 20 (двадцать) рабочих дней, о чем сообщается заявителю в течение 3 (трех) рабочих дней с момента продления срока рассмотрения.</w:t>
      </w:r>
    </w:p>
    <w:bookmarkEnd w:id="82"/>
    <w:bookmarkStart w:name="z92" w:id="83"/>
    <w:p>
      <w:pPr>
        <w:spacing w:after="0"/>
        <w:ind w:left="0"/>
        <w:jc w:val="left"/>
      </w:pPr>
      <w:r>
        <w:rPr>
          <w:rFonts w:ascii="Times New Roman"/>
          <w:b/>
          <w:i w:val="false"/>
          <w:color w:val="000000"/>
        </w:rPr>
        <w:t xml:space="preserve"> Параграф 2. Приостановление действия и отзыв сертификата летной годности</w:t>
      </w:r>
    </w:p>
    <w:bookmarkEnd w:id="83"/>
    <w:bookmarkStart w:name="z93" w:id="84"/>
    <w:p>
      <w:pPr>
        <w:spacing w:after="0"/>
        <w:ind w:left="0"/>
        <w:jc w:val="both"/>
      </w:pPr>
      <w:r>
        <w:rPr>
          <w:rFonts w:ascii="Times New Roman"/>
          <w:b w:val="false"/>
          <w:i w:val="false"/>
          <w:color w:val="000000"/>
          <w:sz w:val="28"/>
        </w:rPr>
        <w:t xml:space="preserve">
      16. Уполномоченная организация приостанавливает действие сертификата летной годности в случаях обнаружений несоответствий воздушного судна нормам летной годности гражданских воздушных судов,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(зарегистрированный в Реестре государственный регистрации нормативных правовых актов № 12038).</w:t>
      </w:r>
    </w:p>
    <w:bookmarkEnd w:id="84"/>
    <w:bookmarkStart w:name="z94" w:id="85"/>
    <w:p>
      <w:pPr>
        <w:spacing w:after="0"/>
        <w:ind w:left="0"/>
        <w:jc w:val="both"/>
      </w:pPr>
      <w:r>
        <w:rPr>
          <w:rFonts w:ascii="Times New Roman"/>
          <w:b w:val="false"/>
          <w:i w:val="false"/>
          <w:color w:val="000000"/>
          <w:sz w:val="28"/>
        </w:rPr>
        <w:t>
      17. В случае приостановления действия сертификата летной годности уполномоченная организация указывает причину приостановления действия сертификата летной годности.</w:t>
      </w:r>
    </w:p>
    <w:bookmarkEnd w:id="85"/>
    <w:bookmarkStart w:name="z95" w:id="86"/>
    <w:p>
      <w:pPr>
        <w:spacing w:after="0"/>
        <w:ind w:left="0"/>
        <w:jc w:val="both"/>
      </w:pPr>
      <w:r>
        <w:rPr>
          <w:rFonts w:ascii="Times New Roman"/>
          <w:b w:val="false"/>
          <w:i w:val="false"/>
          <w:color w:val="000000"/>
          <w:sz w:val="28"/>
        </w:rPr>
        <w:t>
      В случае не устранения несоответствия воздушного судна нормам летной годности в течение шести месяцев со дня приостановления сертификат летной годности отзывается.</w:t>
      </w:r>
    </w:p>
    <w:bookmarkEnd w:id="86"/>
    <w:bookmarkStart w:name="z96" w:id="87"/>
    <w:p>
      <w:pPr>
        <w:spacing w:after="0"/>
        <w:ind w:left="0"/>
        <w:jc w:val="both"/>
      </w:pPr>
      <w:r>
        <w:rPr>
          <w:rFonts w:ascii="Times New Roman"/>
          <w:b w:val="false"/>
          <w:i w:val="false"/>
          <w:color w:val="000000"/>
          <w:sz w:val="28"/>
        </w:rPr>
        <w:t>
      18. Возобновление действия сертификата летной годности в случае его приостановления осуществляется уполномоченной организацией только после устранения эксплуатантом выявленных несоответствий.</w:t>
      </w:r>
    </w:p>
    <w:bookmarkEnd w:id="87"/>
    <w:bookmarkStart w:name="z97" w:id="88"/>
    <w:p>
      <w:pPr>
        <w:spacing w:after="0"/>
        <w:ind w:left="0"/>
        <w:jc w:val="both"/>
      </w:pPr>
      <w:r>
        <w:rPr>
          <w:rFonts w:ascii="Times New Roman"/>
          <w:b w:val="false"/>
          <w:i w:val="false"/>
          <w:color w:val="000000"/>
          <w:sz w:val="28"/>
        </w:rPr>
        <w:t>
      19. В случае приостановления действия сертификата летной годности или его отзыва уполномоченная организация незамедлительно информирует эксплуатанта и службу аэронавигационной информации о принятом решении.</w:t>
      </w:r>
    </w:p>
    <w:bookmarkEnd w:id="88"/>
    <w:bookmarkStart w:name="z98" w:id="89"/>
    <w:p>
      <w:pPr>
        <w:spacing w:after="0"/>
        <w:ind w:left="0"/>
        <w:jc w:val="left"/>
      </w:pPr>
      <w:r>
        <w:rPr>
          <w:rFonts w:ascii="Times New Roman"/>
          <w:b/>
          <w:i w:val="false"/>
          <w:color w:val="000000"/>
        </w:rPr>
        <w:t xml:space="preserve"> Глава 3. Выдача сертификата по шуму</w:t>
      </w:r>
    </w:p>
    <w:bookmarkEnd w:id="89"/>
    <w:bookmarkStart w:name="z99" w:id="90"/>
    <w:p>
      <w:pPr>
        <w:spacing w:after="0"/>
        <w:ind w:left="0"/>
        <w:jc w:val="both"/>
      </w:pPr>
      <w:r>
        <w:rPr>
          <w:rFonts w:ascii="Times New Roman"/>
          <w:b w:val="false"/>
          <w:i w:val="false"/>
          <w:color w:val="000000"/>
          <w:sz w:val="28"/>
        </w:rPr>
        <w:t>
      20. Гражданское воздушное судно, предназначенное для эксплуатации в Республике Казахстан, сертифицируется уполномоченной организацией на соответствие требованиям ИКАО относительно шума на местности с выдачей сертификата по шуму, являющегося приложением к сертификату летной годности гражданского воздушного судна.</w:t>
      </w:r>
    </w:p>
    <w:bookmarkEnd w:id="90"/>
    <w:bookmarkStart w:name="z100" w:id="91"/>
    <w:p>
      <w:pPr>
        <w:spacing w:after="0"/>
        <w:ind w:left="0"/>
        <w:jc w:val="both"/>
      </w:pPr>
      <w:r>
        <w:rPr>
          <w:rFonts w:ascii="Times New Roman"/>
          <w:b w:val="false"/>
          <w:i w:val="false"/>
          <w:color w:val="000000"/>
          <w:sz w:val="28"/>
        </w:rPr>
        <w:t xml:space="preserve">
      21. Сертификат по шуму выдается уполномоченной организацией через портал по форме, согласно приложению 4 к настоящим Правилам. Для получения сертификата по шуму заявитель предоставляет сведения в соответствии с Правилами государственной регистрации гражданских воздушных судов Республики Казахстан и прав на них,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за № 15553) (далее – Правила государственной регистрации гражданских воздушных судов).</w:t>
      </w:r>
    </w:p>
    <w:bookmarkEnd w:id="91"/>
    <w:bookmarkStart w:name="z101" w:id="92"/>
    <w:p>
      <w:pPr>
        <w:spacing w:after="0"/>
        <w:ind w:left="0"/>
        <w:jc w:val="both"/>
      </w:pPr>
      <w:r>
        <w:rPr>
          <w:rFonts w:ascii="Times New Roman"/>
          <w:b w:val="false"/>
          <w:i w:val="false"/>
          <w:color w:val="000000"/>
          <w:sz w:val="28"/>
        </w:rPr>
        <w:t>
      22. Порядок приостановления действия и отзыва сертификата по шуму осуществляется в порядке, предусмотренном согласно параграфом 2 главы 2 настоящих Правил.</w:t>
      </w:r>
    </w:p>
    <w:bookmarkEnd w:id="92"/>
    <w:bookmarkStart w:name="z102" w:id="93"/>
    <w:p>
      <w:pPr>
        <w:spacing w:after="0"/>
        <w:ind w:left="0"/>
        <w:jc w:val="left"/>
      </w:pPr>
      <w:r>
        <w:rPr>
          <w:rFonts w:ascii="Times New Roman"/>
          <w:b/>
          <w:i w:val="false"/>
          <w:color w:val="000000"/>
        </w:rPr>
        <w:t xml:space="preserve"> Глава 4. Порядок признание сертификатов летной годности гражданских воздушных судов, выданных иностранным государством</w:t>
      </w:r>
    </w:p>
    <w:bookmarkEnd w:id="93"/>
    <w:bookmarkStart w:name="z103" w:id="94"/>
    <w:p>
      <w:pPr>
        <w:spacing w:after="0"/>
        <w:ind w:left="0"/>
        <w:jc w:val="left"/>
      </w:pPr>
      <w:r>
        <w:rPr>
          <w:rFonts w:ascii="Times New Roman"/>
          <w:b/>
          <w:i w:val="false"/>
          <w:color w:val="000000"/>
        </w:rPr>
        <w:t xml:space="preserve"> Параграф 1. Признания сертификата летной годности гражданских воздушных судов, выданных иностранным государством</w:t>
      </w:r>
    </w:p>
    <w:bookmarkEnd w:id="94"/>
    <w:bookmarkStart w:name="z104" w:id="95"/>
    <w:p>
      <w:pPr>
        <w:spacing w:after="0"/>
        <w:ind w:left="0"/>
        <w:jc w:val="both"/>
      </w:pPr>
      <w:r>
        <w:rPr>
          <w:rFonts w:ascii="Times New Roman"/>
          <w:b w:val="false"/>
          <w:i w:val="false"/>
          <w:color w:val="000000"/>
          <w:sz w:val="28"/>
        </w:rPr>
        <w:t xml:space="preserve">
      23. Порядок признания сертификатов летной годности гражданских воздушных судов, выданных иностранным государством, применяется при внесении гражданских воздушных судов в Государственный реестр гражданских воздушных судов Республики Казахстан при условии, что требования в соответствии с которыми выдан сертификат летной годности, соответствуют требованиям и стандартам ИКАО и нормам летной годности гражданских воздушных судов Республики Казахстан, установленные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(зарегистрирован в Реестре государственной регистрации нормативных правовых актов за № 12038) (далее – нормы летной годности).</w:t>
      </w:r>
    </w:p>
    <w:bookmarkEnd w:id="95"/>
    <w:bookmarkStart w:name="z105" w:id="96"/>
    <w:p>
      <w:pPr>
        <w:spacing w:after="0"/>
        <w:ind w:left="0"/>
        <w:jc w:val="both"/>
      </w:pPr>
      <w:r>
        <w:rPr>
          <w:rFonts w:ascii="Times New Roman"/>
          <w:b w:val="false"/>
          <w:i w:val="false"/>
          <w:color w:val="000000"/>
          <w:sz w:val="28"/>
        </w:rPr>
        <w:t>
      24. Для получения Решения о признании сертификата, заявитель направляет через портал заявку для признания сертификата летной годности гражданского воздушного судна, выданного иностранным государством, по форме, согласно приложению 5 к настоящим Правилам.</w:t>
      </w:r>
    </w:p>
    <w:bookmarkEnd w:id="96"/>
    <w:bookmarkStart w:name="z106" w:id="97"/>
    <w:p>
      <w:pPr>
        <w:spacing w:after="0"/>
        <w:ind w:left="0"/>
        <w:jc w:val="both"/>
      </w:pPr>
      <w:r>
        <w:rPr>
          <w:rFonts w:ascii="Times New Roman"/>
          <w:b w:val="false"/>
          <w:i w:val="false"/>
          <w:color w:val="000000"/>
          <w:sz w:val="28"/>
        </w:rPr>
        <w:t>
      25. К заявке прилагаются следующие документы:</w:t>
      </w:r>
    </w:p>
    <w:bookmarkEnd w:id="97"/>
    <w:bookmarkStart w:name="z107" w:id="98"/>
    <w:p>
      <w:pPr>
        <w:spacing w:after="0"/>
        <w:ind w:left="0"/>
        <w:jc w:val="both"/>
      </w:pPr>
      <w:r>
        <w:rPr>
          <w:rFonts w:ascii="Times New Roman"/>
          <w:b w:val="false"/>
          <w:i w:val="false"/>
          <w:color w:val="000000"/>
          <w:sz w:val="28"/>
        </w:rPr>
        <w:t>
      1) электронная копия сертификата летной годности воздушного судна, выданного иностранным государством;</w:t>
      </w:r>
    </w:p>
    <w:bookmarkEnd w:id="98"/>
    <w:bookmarkStart w:name="z108" w:id="99"/>
    <w:p>
      <w:pPr>
        <w:spacing w:after="0"/>
        <w:ind w:left="0"/>
        <w:jc w:val="both"/>
      </w:pPr>
      <w:r>
        <w:rPr>
          <w:rFonts w:ascii="Times New Roman"/>
          <w:b w:val="false"/>
          <w:i w:val="false"/>
          <w:color w:val="000000"/>
          <w:sz w:val="28"/>
        </w:rPr>
        <w:t>
      2) электронная копия акта проверки по форме, согласно приложению 2 к настоящим Правилам.</w:t>
      </w:r>
    </w:p>
    <w:bookmarkEnd w:id="99"/>
    <w:bookmarkStart w:name="z109" w:id="100"/>
    <w:p>
      <w:pPr>
        <w:spacing w:after="0"/>
        <w:ind w:left="0"/>
        <w:jc w:val="both"/>
      </w:pPr>
      <w:r>
        <w:rPr>
          <w:rFonts w:ascii="Times New Roman"/>
          <w:b w:val="false"/>
          <w:i w:val="false"/>
          <w:color w:val="000000"/>
          <w:sz w:val="28"/>
        </w:rPr>
        <w:t>
      26. Решение о признании действительным сертификата летной годности выдается уполномоченной организацией в срок 5 (пять) рабочих дней с момента подачи заявки на портал, производит оформление и выдачу Решения о признании действительным сертификата летной годности по форме, согласно приложению 6 к настоящим Правилам.</w:t>
      </w:r>
    </w:p>
    <w:bookmarkEnd w:id="100"/>
    <w:bookmarkStart w:name="z110" w:id="101"/>
    <w:p>
      <w:pPr>
        <w:spacing w:after="0"/>
        <w:ind w:left="0"/>
        <w:jc w:val="left"/>
      </w:pPr>
      <w:r>
        <w:rPr>
          <w:rFonts w:ascii="Times New Roman"/>
          <w:b/>
          <w:i w:val="false"/>
          <w:color w:val="000000"/>
        </w:rPr>
        <w:t xml:space="preserve"> Глава 5. Порядок выдачи разрешения на выполнение специального полета воздушного судна (специальный сертификат летной годности), разрешения на использование радиопередающей аппаратуры, установленной на гражданских воздушных судах и экспортного сертификата летной годности воздушного судна</w:t>
      </w:r>
    </w:p>
    <w:bookmarkEnd w:id="101"/>
    <w:bookmarkStart w:name="z111" w:id="102"/>
    <w:p>
      <w:pPr>
        <w:spacing w:after="0"/>
        <w:ind w:left="0"/>
        <w:jc w:val="left"/>
      </w:pPr>
      <w:r>
        <w:rPr>
          <w:rFonts w:ascii="Times New Roman"/>
          <w:b/>
          <w:i w:val="false"/>
          <w:color w:val="000000"/>
        </w:rPr>
        <w:t xml:space="preserve"> Параграф 1. Выдача разрешения на выполнение специального полета воздушного судна (специальный сертификат летной годности)</w:t>
      </w:r>
    </w:p>
    <w:bookmarkEnd w:id="102"/>
    <w:bookmarkStart w:name="z112" w:id="103"/>
    <w:p>
      <w:pPr>
        <w:spacing w:after="0"/>
        <w:ind w:left="0"/>
        <w:jc w:val="both"/>
      </w:pPr>
      <w:r>
        <w:rPr>
          <w:rFonts w:ascii="Times New Roman"/>
          <w:b w:val="false"/>
          <w:i w:val="false"/>
          <w:color w:val="000000"/>
          <w:sz w:val="28"/>
        </w:rPr>
        <w:t xml:space="preserve">
      27. Разрешение на специальный полет (специальный сертификат летной годности) выдается воздушному судну, не имеющему действующего сертификата летной годности, но которое на основе оценки эксплуатанта и уполномоченной организации в состоянии выполнить безопасный полет при установленных ниже условиях и в следующих целях: </w:t>
      </w:r>
    </w:p>
    <w:bookmarkEnd w:id="103"/>
    <w:bookmarkStart w:name="z113" w:id="104"/>
    <w:p>
      <w:pPr>
        <w:spacing w:after="0"/>
        <w:ind w:left="0"/>
        <w:jc w:val="both"/>
      </w:pPr>
      <w:r>
        <w:rPr>
          <w:rFonts w:ascii="Times New Roman"/>
          <w:b w:val="false"/>
          <w:i w:val="false"/>
          <w:color w:val="000000"/>
          <w:sz w:val="28"/>
        </w:rPr>
        <w:t>
      1) облет после производства новых воздушных судов;</w:t>
      </w:r>
    </w:p>
    <w:bookmarkEnd w:id="104"/>
    <w:bookmarkStart w:name="z114" w:id="105"/>
    <w:p>
      <w:pPr>
        <w:spacing w:after="0"/>
        <w:ind w:left="0"/>
        <w:jc w:val="both"/>
      </w:pPr>
      <w:r>
        <w:rPr>
          <w:rFonts w:ascii="Times New Roman"/>
          <w:b w:val="false"/>
          <w:i w:val="false"/>
          <w:color w:val="000000"/>
          <w:sz w:val="28"/>
        </w:rPr>
        <w:t>
      2) облет после технического обслуживания и (или) ремонта в соответствии с эксплуатационной (ремонтной) документацией либо облет с целью подтверждения технических характеристик;</w:t>
      </w:r>
    </w:p>
    <w:bookmarkEnd w:id="105"/>
    <w:bookmarkStart w:name="z115" w:id="106"/>
    <w:p>
      <w:pPr>
        <w:spacing w:after="0"/>
        <w:ind w:left="0"/>
        <w:jc w:val="both"/>
      </w:pPr>
      <w:r>
        <w:rPr>
          <w:rFonts w:ascii="Times New Roman"/>
          <w:b w:val="false"/>
          <w:i w:val="false"/>
          <w:color w:val="000000"/>
          <w:sz w:val="28"/>
        </w:rPr>
        <w:t xml:space="preserve">
      3) доставка или экспорт воздушного судна; </w:t>
      </w:r>
    </w:p>
    <w:bookmarkEnd w:id="106"/>
    <w:bookmarkStart w:name="z116" w:id="107"/>
    <w:p>
      <w:pPr>
        <w:spacing w:after="0"/>
        <w:ind w:left="0"/>
        <w:jc w:val="both"/>
      </w:pPr>
      <w:r>
        <w:rPr>
          <w:rFonts w:ascii="Times New Roman"/>
          <w:b w:val="false"/>
          <w:i w:val="false"/>
          <w:color w:val="000000"/>
          <w:sz w:val="28"/>
        </w:rPr>
        <w:t xml:space="preserve">
      4) полет воздушного судна для оценки заказчиком или уполномоченной организации; </w:t>
      </w:r>
    </w:p>
    <w:bookmarkEnd w:id="107"/>
    <w:bookmarkStart w:name="z117" w:id="108"/>
    <w:p>
      <w:pPr>
        <w:spacing w:after="0"/>
        <w:ind w:left="0"/>
        <w:jc w:val="both"/>
      </w:pPr>
      <w:r>
        <w:rPr>
          <w:rFonts w:ascii="Times New Roman"/>
          <w:b w:val="false"/>
          <w:i w:val="false"/>
          <w:color w:val="000000"/>
          <w:sz w:val="28"/>
        </w:rPr>
        <w:t xml:space="preserve">
      5) выставки и авиашоу; </w:t>
      </w:r>
    </w:p>
    <w:bookmarkEnd w:id="108"/>
    <w:bookmarkStart w:name="z118" w:id="109"/>
    <w:p>
      <w:pPr>
        <w:spacing w:after="0"/>
        <w:ind w:left="0"/>
        <w:jc w:val="both"/>
      </w:pPr>
      <w:r>
        <w:rPr>
          <w:rFonts w:ascii="Times New Roman"/>
          <w:b w:val="false"/>
          <w:i w:val="false"/>
          <w:color w:val="000000"/>
          <w:sz w:val="28"/>
        </w:rPr>
        <w:t>
      6) полет воздушного судна к месту выполнения технического обслуживания, ремонта или к месту текущего базирования;</w:t>
      </w:r>
    </w:p>
    <w:bookmarkEnd w:id="109"/>
    <w:bookmarkStart w:name="z119" w:id="110"/>
    <w:p>
      <w:pPr>
        <w:spacing w:after="0"/>
        <w:ind w:left="0"/>
        <w:jc w:val="both"/>
      </w:pPr>
      <w:r>
        <w:rPr>
          <w:rFonts w:ascii="Times New Roman"/>
          <w:b w:val="false"/>
          <w:i w:val="false"/>
          <w:color w:val="000000"/>
          <w:sz w:val="28"/>
        </w:rPr>
        <w:t xml:space="preserve">
      7) полет воздушного судна с максимальной сертифицированной взлетной массой для полетов за пределами безопасного расстояния полета над водой или над землей в зонах, не имеющих соответствующих условий для посадки или соответствующего количества топлива; </w:t>
      </w:r>
    </w:p>
    <w:bookmarkEnd w:id="110"/>
    <w:bookmarkStart w:name="z120" w:id="111"/>
    <w:p>
      <w:pPr>
        <w:spacing w:after="0"/>
        <w:ind w:left="0"/>
        <w:jc w:val="both"/>
      </w:pPr>
      <w:r>
        <w:rPr>
          <w:rFonts w:ascii="Times New Roman"/>
          <w:b w:val="false"/>
          <w:i w:val="false"/>
          <w:color w:val="000000"/>
          <w:sz w:val="28"/>
        </w:rPr>
        <w:t xml:space="preserve">
      8) достижение рекордов, участие в авиационных соревнованиях и аналогичные соревнования; </w:t>
      </w:r>
    </w:p>
    <w:bookmarkEnd w:id="111"/>
    <w:bookmarkStart w:name="z121" w:id="112"/>
    <w:p>
      <w:pPr>
        <w:spacing w:after="0"/>
        <w:ind w:left="0"/>
        <w:jc w:val="both"/>
      </w:pPr>
      <w:r>
        <w:rPr>
          <w:rFonts w:ascii="Times New Roman"/>
          <w:b w:val="false"/>
          <w:i w:val="false"/>
          <w:color w:val="000000"/>
          <w:sz w:val="28"/>
        </w:rPr>
        <w:t xml:space="preserve">
      9) деятельность воздушных судов или типов воздушных судов на территории Республики Казахстан, для которых сертификат летной годности или другой аналогичный документ не требуется в соответствии с законодательством Республики Казахстан. </w:t>
      </w:r>
    </w:p>
    <w:bookmarkEnd w:id="112"/>
    <w:bookmarkStart w:name="z122" w:id="113"/>
    <w:p>
      <w:pPr>
        <w:spacing w:after="0"/>
        <w:ind w:left="0"/>
        <w:jc w:val="both"/>
      </w:pPr>
      <w:r>
        <w:rPr>
          <w:rFonts w:ascii="Times New Roman"/>
          <w:b w:val="false"/>
          <w:i w:val="false"/>
          <w:color w:val="000000"/>
          <w:sz w:val="28"/>
        </w:rPr>
        <w:t>
      28. Для получения разрешения на специальный полет (специальный сертификат летной годности) заявитель подает через портал в уполномоченную организацию заявку по форме, согласно приложению 7 к настоящим Правилам.</w:t>
      </w:r>
    </w:p>
    <w:bookmarkEnd w:id="113"/>
    <w:bookmarkStart w:name="z123" w:id="114"/>
    <w:p>
      <w:pPr>
        <w:spacing w:after="0"/>
        <w:ind w:left="0"/>
        <w:jc w:val="both"/>
      </w:pPr>
      <w:r>
        <w:rPr>
          <w:rFonts w:ascii="Times New Roman"/>
          <w:b w:val="false"/>
          <w:i w:val="false"/>
          <w:color w:val="000000"/>
          <w:sz w:val="28"/>
        </w:rPr>
        <w:t>
      29. Уполномоченная организация в 3 (три) рабочих дня с момента подачи заявки оформляет и выдает заявителю специальный сертификат летной годности без права выполнения коммерческих перевозок по форме, согласно приложению 8 к настоящим Правилам.</w:t>
      </w:r>
    </w:p>
    <w:bookmarkEnd w:id="114"/>
    <w:bookmarkStart w:name="z124" w:id="115"/>
    <w:p>
      <w:pPr>
        <w:spacing w:after="0"/>
        <w:ind w:left="0"/>
        <w:jc w:val="both"/>
      </w:pPr>
      <w:r>
        <w:rPr>
          <w:rFonts w:ascii="Times New Roman"/>
          <w:b w:val="false"/>
          <w:i w:val="false"/>
          <w:color w:val="000000"/>
          <w:sz w:val="28"/>
        </w:rPr>
        <w:t>
      30. Основаниями для отказа в выдаче разрешения на специального полета (специальный сертификат летной годности) являются:</w:t>
      </w:r>
    </w:p>
    <w:bookmarkEnd w:id="115"/>
    <w:bookmarkStart w:name="z125" w:id="116"/>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разрешения на специального полета (специальный сертификат летной годности), и (или) данных (сведений), содержащихся в них;</w:t>
      </w:r>
    </w:p>
    <w:bookmarkEnd w:id="116"/>
    <w:bookmarkStart w:name="z126" w:id="117"/>
    <w:p>
      <w:pPr>
        <w:spacing w:after="0"/>
        <w:ind w:left="0"/>
        <w:jc w:val="both"/>
      </w:pPr>
      <w:r>
        <w:rPr>
          <w:rFonts w:ascii="Times New Roman"/>
          <w:b w:val="false"/>
          <w:i w:val="false"/>
          <w:color w:val="000000"/>
          <w:sz w:val="28"/>
        </w:rPr>
        <w:t>
      2) в отношении заявителя имеется вступившее в законную силу решение суда, запрещающее ему выдачу разрешения на специального полета (специальный сертификат летной годности).</w:t>
      </w:r>
    </w:p>
    <w:bookmarkEnd w:id="117"/>
    <w:bookmarkStart w:name="z127" w:id="118"/>
    <w:p>
      <w:pPr>
        <w:spacing w:after="0"/>
        <w:ind w:left="0"/>
        <w:jc w:val="left"/>
      </w:pPr>
      <w:r>
        <w:rPr>
          <w:rFonts w:ascii="Times New Roman"/>
          <w:b/>
          <w:i w:val="false"/>
          <w:color w:val="000000"/>
        </w:rPr>
        <w:t xml:space="preserve"> Параграф 2. Выдачи разрешения на использование радиопередающей аппаратуры, установленной на гражданских воздушных судах</w:t>
      </w:r>
    </w:p>
    <w:bookmarkEnd w:id="118"/>
    <w:bookmarkStart w:name="z128" w:id="119"/>
    <w:p>
      <w:pPr>
        <w:spacing w:after="0"/>
        <w:ind w:left="0"/>
        <w:jc w:val="both"/>
      </w:pPr>
      <w:r>
        <w:rPr>
          <w:rFonts w:ascii="Times New Roman"/>
          <w:b w:val="false"/>
          <w:i w:val="false"/>
          <w:color w:val="000000"/>
          <w:sz w:val="28"/>
        </w:rPr>
        <w:t>
      31. В случае, если на гражданских воздушных судах установлена радиопередающая аппаратура уполномоченной организацией выдается разрешение на использование радиопередающей аппаратуры.</w:t>
      </w:r>
    </w:p>
    <w:bookmarkEnd w:id="119"/>
    <w:bookmarkStart w:name="z129" w:id="120"/>
    <w:p>
      <w:pPr>
        <w:spacing w:after="0"/>
        <w:ind w:left="0"/>
        <w:jc w:val="both"/>
      </w:pPr>
      <w:r>
        <w:rPr>
          <w:rFonts w:ascii="Times New Roman"/>
          <w:b w:val="false"/>
          <w:i w:val="false"/>
          <w:color w:val="000000"/>
          <w:sz w:val="28"/>
        </w:rPr>
        <w:t>
      Для получения разрешения на использование радиопередающей аппаратуры заявитель представляет в уполномоченную организацию через портал сведения по форме, согласно приложению 9, в соответствии с Правилами государственной регистрации гражданских воздушных судов. Разрешение на использование радиопередающей аппаратуры выдается по форме, согласно приложению 10 к настоящим Правилам.</w:t>
      </w:r>
    </w:p>
    <w:bookmarkEnd w:id="120"/>
    <w:bookmarkStart w:name="z130" w:id="121"/>
    <w:p>
      <w:pPr>
        <w:spacing w:after="0"/>
        <w:ind w:left="0"/>
        <w:jc w:val="both"/>
      </w:pPr>
      <w:r>
        <w:rPr>
          <w:rFonts w:ascii="Times New Roman"/>
          <w:b w:val="false"/>
          <w:i w:val="false"/>
          <w:color w:val="000000"/>
          <w:sz w:val="28"/>
        </w:rPr>
        <w:t>
      32. Основаниями для отказа в выдаче разрешения на радиопередающую аппаратуру являются несоответствие заявителя и (или) представленных материалов, данных и сведений, необходимых для выдачи разрешения на радиопередающую аппаратуру, требованиям, установленным настоящими Правилами.</w:t>
      </w:r>
    </w:p>
    <w:bookmarkEnd w:id="121"/>
    <w:bookmarkStart w:name="z131" w:id="122"/>
    <w:p>
      <w:pPr>
        <w:spacing w:after="0"/>
        <w:ind w:left="0"/>
        <w:jc w:val="both"/>
      </w:pPr>
      <w:r>
        <w:rPr>
          <w:rFonts w:ascii="Times New Roman"/>
          <w:b w:val="false"/>
          <w:i w:val="false"/>
          <w:color w:val="000000"/>
          <w:sz w:val="28"/>
        </w:rPr>
        <w:t>
      При отказе в выдаче разрешения на радиопередающую аппаратуру заявителю в 8 (восемь) рабочих дней с момента принятия документов, направляется мотивированный ответ с указанием причин отказа.</w:t>
      </w:r>
    </w:p>
    <w:bookmarkEnd w:id="122"/>
    <w:bookmarkStart w:name="z132" w:id="123"/>
    <w:p>
      <w:pPr>
        <w:spacing w:after="0"/>
        <w:ind w:left="0"/>
        <w:jc w:val="left"/>
      </w:pPr>
      <w:r>
        <w:rPr>
          <w:rFonts w:ascii="Times New Roman"/>
          <w:b/>
          <w:i w:val="false"/>
          <w:color w:val="000000"/>
        </w:rPr>
        <w:t xml:space="preserve"> Параграф 3. Экспортный сертификат летной годности воздушного судна</w:t>
      </w:r>
    </w:p>
    <w:bookmarkEnd w:id="123"/>
    <w:bookmarkStart w:name="z133" w:id="124"/>
    <w:p>
      <w:pPr>
        <w:spacing w:after="0"/>
        <w:ind w:left="0"/>
        <w:jc w:val="both"/>
      </w:pPr>
      <w:r>
        <w:rPr>
          <w:rFonts w:ascii="Times New Roman"/>
          <w:b w:val="false"/>
          <w:i w:val="false"/>
          <w:color w:val="000000"/>
          <w:sz w:val="28"/>
        </w:rPr>
        <w:t>
      33. Экспортный сертификат выдается уполномоченной организацией после исключения воздушного судна из Государственного реестра гражданских воздушных судов Республики Казахстан.</w:t>
      </w:r>
    </w:p>
    <w:bookmarkEnd w:id="124"/>
    <w:bookmarkStart w:name="z134" w:id="125"/>
    <w:p>
      <w:pPr>
        <w:spacing w:after="0"/>
        <w:ind w:left="0"/>
        <w:jc w:val="both"/>
      </w:pPr>
      <w:r>
        <w:rPr>
          <w:rFonts w:ascii="Times New Roman"/>
          <w:b w:val="false"/>
          <w:i w:val="false"/>
          <w:color w:val="000000"/>
          <w:sz w:val="28"/>
        </w:rPr>
        <w:t>
      34. Для получения экспортного сертификата летной годности заявитель направляет в уполномоченную организацию через портал заявку по форме, согласно приложению 11 к настоящим Правилам с приложением следующих документов:</w:t>
      </w:r>
    </w:p>
    <w:bookmarkEnd w:id="125"/>
    <w:bookmarkStart w:name="z135" w:id="126"/>
    <w:p>
      <w:pPr>
        <w:spacing w:after="0"/>
        <w:ind w:left="0"/>
        <w:jc w:val="both"/>
      </w:pPr>
      <w:r>
        <w:rPr>
          <w:rFonts w:ascii="Times New Roman"/>
          <w:b w:val="false"/>
          <w:i w:val="false"/>
          <w:color w:val="000000"/>
          <w:sz w:val="28"/>
        </w:rPr>
        <w:t>
      1) электронную копию свидетельства об исключении из Государственного реестра гражданских воздушных судов Республики Казахстан, электронную копию сертификата по шуму, электронную копию разрешения на использование радиопередающей аппаратуры (при наличии);</w:t>
      </w:r>
    </w:p>
    <w:bookmarkEnd w:id="126"/>
    <w:bookmarkStart w:name="z136" w:id="127"/>
    <w:p>
      <w:pPr>
        <w:spacing w:after="0"/>
        <w:ind w:left="0"/>
        <w:jc w:val="both"/>
      </w:pPr>
      <w:r>
        <w:rPr>
          <w:rFonts w:ascii="Times New Roman"/>
          <w:b w:val="false"/>
          <w:i w:val="false"/>
          <w:color w:val="000000"/>
          <w:sz w:val="28"/>
        </w:rPr>
        <w:t>
      2) оригинал или электронную копию сертификата летной годности воздушного судна (при наличии).</w:t>
      </w:r>
    </w:p>
    <w:bookmarkEnd w:id="127"/>
    <w:bookmarkStart w:name="z137" w:id="128"/>
    <w:p>
      <w:pPr>
        <w:spacing w:after="0"/>
        <w:ind w:left="0"/>
        <w:jc w:val="both"/>
      </w:pPr>
      <w:r>
        <w:rPr>
          <w:rFonts w:ascii="Times New Roman"/>
          <w:b w:val="false"/>
          <w:i w:val="false"/>
          <w:color w:val="000000"/>
          <w:sz w:val="28"/>
        </w:rPr>
        <w:t>
      35. Уполномоченная организация в срок 5 (пять) рабочих дней с момента поступления заявки выдает экспортный сертификат летной годности по форме, согласно приложению 12 к настоящим Правилам или мотивированно отказывает в выдаче заявителю данного сертификата.</w:t>
      </w:r>
    </w:p>
    <w:bookmarkEnd w:id="128"/>
    <w:bookmarkStart w:name="z138" w:id="129"/>
    <w:p>
      <w:pPr>
        <w:spacing w:after="0"/>
        <w:ind w:left="0"/>
        <w:jc w:val="both"/>
      </w:pPr>
      <w:r>
        <w:rPr>
          <w:rFonts w:ascii="Times New Roman"/>
          <w:b w:val="false"/>
          <w:i w:val="false"/>
          <w:color w:val="000000"/>
          <w:sz w:val="28"/>
        </w:rPr>
        <w:t>
      36. Уполномоченная организация отказывает в выдаче экспортного сертификата в случаях:</w:t>
      </w:r>
    </w:p>
    <w:bookmarkEnd w:id="129"/>
    <w:bookmarkStart w:name="z139" w:id="130"/>
    <w:p>
      <w:pPr>
        <w:spacing w:after="0"/>
        <w:ind w:left="0"/>
        <w:jc w:val="both"/>
      </w:pPr>
      <w:r>
        <w:rPr>
          <w:rFonts w:ascii="Times New Roman"/>
          <w:b w:val="false"/>
          <w:i w:val="false"/>
          <w:color w:val="000000"/>
          <w:sz w:val="28"/>
        </w:rPr>
        <w:t xml:space="preserve">
      1) установление недостоверности документов, представленных заявителем для получения сертификата летной годности, и (или) данных (сведений), содержащихся в них; </w:t>
      </w:r>
    </w:p>
    <w:bookmarkEnd w:id="130"/>
    <w:bookmarkStart w:name="z140" w:id="131"/>
    <w:p>
      <w:pPr>
        <w:spacing w:after="0"/>
        <w:ind w:left="0"/>
        <w:jc w:val="both"/>
      </w:pPr>
      <w:r>
        <w:rPr>
          <w:rFonts w:ascii="Times New Roman"/>
          <w:b w:val="false"/>
          <w:i w:val="false"/>
          <w:color w:val="000000"/>
          <w:sz w:val="28"/>
        </w:rPr>
        <w:t>
      2) в отношении заявителя имеется вступившее в законную силу решение суда, запрещающее ему выдачу сертификата летной годности;</w:t>
      </w:r>
    </w:p>
    <w:bookmarkEnd w:id="131"/>
    <w:bookmarkStart w:name="z141" w:id="132"/>
    <w:p>
      <w:pPr>
        <w:spacing w:after="0"/>
        <w:ind w:left="0"/>
        <w:jc w:val="both"/>
      </w:pPr>
      <w:r>
        <w:rPr>
          <w:rFonts w:ascii="Times New Roman"/>
          <w:b w:val="false"/>
          <w:i w:val="false"/>
          <w:color w:val="000000"/>
          <w:sz w:val="28"/>
        </w:rPr>
        <w:t>
      3) несоответствие заявителя и (или) представленных материалов, данных и сведений, необходимых для выдачи сертификата летной годности, требованиям, установленным настоящими Правилами.</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33"/>
    <w:p>
      <w:pPr>
        <w:spacing w:after="0"/>
        <w:ind w:left="0"/>
        <w:jc w:val="left"/>
      </w:pPr>
      <w:r>
        <w:rPr>
          <w:rFonts w:ascii="Times New Roman"/>
          <w:b/>
          <w:i w:val="false"/>
          <w:color w:val="000000"/>
        </w:rPr>
        <w:t xml:space="preserve">                                            Заявка</w:t>
      </w:r>
    </w:p>
    <w:bookmarkEnd w:id="133"/>
    <w:bookmarkStart w:name="z145" w:id="134"/>
    <w:p>
      <w:pPr>
        <w:spacing w:after="0"/>
        <w:ind w:left="0"/>
        <w:jc w:val="both"/>
      </w:pPr>
      <w:r>
        <w:rPr>
          <w:rFonts w:ascii="Times New Roman"/>
          <w:b w:val="false"/>
          <w:i w:val="false"/>
          <w:color w:val="000000"/>
          <w:sz w:val="28"/>
        </w:rPr>
        <w:t>
      1. Прошу провести сертификацию и выдать сертификат летной годности воздушного судна внесенного в государственный реестр "__" ________ года за № __________</w:t>
      </w:r>
    </w:p>
    <w:bookmarkEnd w:id="134"/>
    <w:bookmarkStart w:name="z146" w:id="135"/>
    <w:p>
      <w:pPr>
        <w:spacing w:after="0"/>
        <w:ind w:left="0"/>
        <w:jc w:val="both"/>
      </w:pPr>
      <w:r>
        <w:rPr>
          <w:rFonts w:ascii="Times New Roman"/>
          <w:b w:val="false"/>
          <w:i w:val="false"/>
          <w:color w:val="000000"/>
          <w:sz w:val="28"/>
        </w:rPr>
        <w:t>
      Тип, бортовой №_________________________________________________</w:t>
      </w:r>
    </w:p>
    <w:bookmarkEnd w:id="135"/>
    <w:bookmarkStart w:name="z147" w:id="136"/>
    <w:p>
      <w:pPr>
        <w:spacing w:after="0"/>
        <w:ind w:left="0"/>
        <w:jc w:val="both"/>
      </w:pPr>
      <w:r>
        <w:rPr>
          <w:rFonts w:ascii="Times New Roman"/>
          <w:b w:val="false"/>
          <w:i w:val="false"/>
          <w:color w:val="000000"/>
          <w:sz w:val="28"/>
        </w:rPr>
        <w:t>
      Назначение воздушного судна _____________________________________</w:t>
      </w:r>
    </w:p>
    <w:bookmarkEnd w:id="136"/>
    <w:bookmarkStart w:name="z148" w:id="137"/>
    <w:p>
      <w:pPr>
        <w:spacing w:after="0"/>
        <w:ind w:left="0"/>
        <w:jc w:val="both"/>
      </w:pPr>
      <w:r>
        <w:rPr>
          <w:rFonts w:ascii="Times New Roman"/>
          <w:b w:val="false"/>
          <w:i w:val="false"/>
          <w:color w:val="000000"/>
          <w:sz w:val="28"/>
        </w:rPr>
        <w:t>
      Серийный (заводской) номер воздушного судна ______________________</w:t>
      </w:r>
    </w:p>
    <w:bookmarkEnd w:id="137"/>
    <w:bookmarkStart w:name="z149" w:id="138"/>
    <w:p>
      <w:pPr>
        <w:spacing w:after="0"/>
        <w:ind w:left="0"/>
        <w:jc w:val="both"/>
      </w:pPr>
      <w:r>
        <w:rPr>
          <w:rFonts w:ascii="Times New Roman"/>
          <w:b w:val="false"/>
          <w:i w:val="false"/>
          <w:color w:val="000000"/>
          <w:sz w:val="28"/>
        </w:rPr>
        <w:t>
      Дата изготовления воздушного судна _______________________________</w:t>
      </w:r>
    </w:p>
    <w:bookmarkEnd w:id="138"/>
    <w:bookmarkStart w:name="z150" w:id="139"/>
    <w:p>
      <w:pPr>
        <w:spacing w:after="0"/>
        <w:ind w:left="0"/>
        <w:jc w:val="both"/>
      </w:pPr>
      <w:r>
        <w:rPr>
          <w:rFonts w:ascii="Times New Roman"/>
          <w:b w:val="false"/>
          <w:i w:val="false"/>
          <w:color w:val="000000"/>
          <w:sz w:val="28"/>
        </w:rPr>
        <w:t>
      Наименование изготовителя _______________________________________</w:t>
      </w:r>
    </w:p>
    <w:bookmarkEnd w:id="139"/>
    <w:bookmarkStart w:name="z151" w:id="140"/>
    <w:p>
      <w:pPr>
        <w:spacing w:after="0"/>
        <w:ind w:left="0"/>
        <w:jc w:val="both"/>
      </w:pPr>
      <w:r>
        <w:rPr>
          <w:rFonts w:ascii="Times New Roman"/>
          <w:b w:val="false"/>
          <w:i w:val="false"/>
          <w:color w:val="000000"/>
          <w:sz w:val="28"/>
        </w:rPr>
        <w:t>
      Государство-изготовитель _________________________________________</w:t>
      </w:r>
    </w:p>
    <w:bookmarkEnd w:id="140"/>
    <w:bookmarkStart w:name="z152" w:id="141"/>
    <w:p>
      <w:pPr>
        <w:spacing w:after="0"/>
        <w:ind w:left="0"/>
        <w:jc w:val="both"/>
      </w:pPr>
      <w:r>
        <w:rPr>
          <w:rFonts w:ascii="Times New Roman"/>
          <w:b w:val="false"/>
          <w:i w:val="false"/>
          <w:color w:val="000000"/>
          <w:sz w:val="28"/>
        </w:rPr>
        <w:t>
      Сертификат типа (или эквивалентный документ):</w:t>
      </w:r>
    </w:p>
    <w:bookmarkEnd w:id="141"/>
    <w:bookmarkStart w:name="z153" w:id="142"/>
    <w:p>
      <w:pPr>
        <w:spacing w:after="0"/>
        <w:ind w:left="0"/>
        <w:jc w:val="both"/>
      </w:pPr>
      <w:r>
        <w:rPr>
          <w:rFonts w:ascii="Times New Roman"/>
          <w:b w:val="false"/>
          <w:i w:val="false"/>
          <w:color w:val="000000"/>
          <w:sz w:val="28"/>
        </w:rPr>
        <w:t>
      № ________ дата выдачи __________________________________________</w:t>
      </w:r>
    </w:p>
    <w:bookmarkEnd w:id="142"/>
    <w:bookmarkStart w:name="z154" w:id="143"/>
    <w:p>
      <w:pPr>
        <w:spacing w:after="0"/>
        <w:ind w:left="0"/>
        <w:jc w:val="both"/>
      </w:pPr>
      <w:r>
        <w:rPr>
          <w:rFonts w:ascii="Times New Roman"/>
          <w:b w:val="false"/>
          <w:i w:val="false"/>
          <w:color w:val="000000"/>
          <w:sz w:val="28"/>
        </w:rPr>
        <w:t>
      2. Сведения о заявителе:</w:t>
      </w:r>
    </w:p>
    <w:bookmarkEnd w:id="143"/>
    <w:bookmarkStart w:name="z155" w:id="144"/>
    <w:p>
      <w:pPr>
        <w:spacing w:after="0"/>
        <w:ind w:left="0"/>
        <w:jc w:val="both"/>
      </w:pPr>
      <w:r>
        <w:rPr>
          <w:rFonts w:ascii="Times New Roman"/>
          <w:b w:val="false"/>
          <w:i w:val="false"/>
          <w:color w:val="000000"/>
          <w:sz w:val="28"/>
        </w:rPr>
        <w:t>
      Адрес __________________________________________________________</w:t>
      </w:r>
    </w:p>
    <w:bookmarkEnd w:id="144"/>
    <w:bookmarkStart w:name="z156" w:id="145"/>
    <w:p>
      <w:pPr>
        <w:spacing w:after="0"/>
        <w:ind w:left="0"/>
        <w:jc w:val="both"/>
      </w:pPr>
      <w:r>
        <w:rPr>
          <w:rFonts w:ascii="Times New Roman"/>
          <w:b w:val="false"/>
          <w:i w:val="false"/>
          <w:color w:val="000000"/>
          <w:sz w:val="28"/>
        </w:rPr>
        <w:t>
      Телефон: ______________________ Факс: ___________________________</w:t>
      </w:r>
    </w:p>
    <w:bookmarkEnd w:id="145"/>
    <w:bookmarkStart w:name="z157" w:id="146"/>
    <w:p>
      <w:pPr>
        <w:spacing w:after="0"/>
        <w:ind w:left="0"/>
        <w:jc w:val="both"/>
      </w:pPr>
      <w:r>
        <w:rPr>
          <w:rFonts w:ascii="Times New Roman"/>
          <w:b w:val="false"/>
          <w:i w:val="false"/>
          <w:color w:val="000000"/>
          <w:sz w:val="28"/>
        </w:rPr>
        <w:t>
      Адрес электронной почты (при ее наличии) _________________________</w:t>
      </w:r>
    </w:p>
    <w:bookmarkEnd w:id="146"/>
    <w:bookmarkStart w:name="z158" w:id="147"/>
    <w:p>
      <w:pPr>
        <w:spacing w:after="0"/>
        <w:ind w:left="0"/>
        <w:jc w:val="both"/>
      </w:pPr>
      <w:r>
        <w:rPr>
          <w:rFonts w:ascii="Times New Roman"/>
          <w:b w:val="false"/>
          <w:i w:val="false"/>
          <w:color w:val="000000"/>
          <w:sz w:val="28"/>
        </w:rPr>
        <w:t>
      Если эксплуатант ВС - физическое лицо:</w:t>
      </w:r>
    </w:p>
    <w:bookmarkEnd w:id="147"/>
    <w:bookmarkStart w:name="z159" w:id="148"/>
    <w:p>
      <w:pPr>
        <w:spacing w:after="0"/>
        <w:ind w:left="0"/>
        <w:jc w:val="both"/>
      </w:pPr>
      <w:r>
        <w:rPr>
          <w:rFonts w:ascii="Times New Roman"/>
          <w:b w:val="false"/>
          <w:i w:val="false"/>
          <w:color w:val="000000"/>
          <w:sz w:val="28"/>
        </w:rPr>
        <w:t>
      Фамилия, Имя, Отчество (при его наличии)___________________________</w:t>
      </w:r>
    </w:p>
    <w:bookmarkEnd w:id="148"/>
    <w:bookmarkStart w:name="z160" w:id="149"/>
    <w:p>
      <w:pPr>
        <w:spacing w:after="0"/>
        <w:ind w:left="0"/>
        <w:jc w:val="both"/>
      </w:pPr>
      <w:r>
        <w:rPr>
          <w:rFonts w:ascii="Times New Roman"/>
          <w:b w:val="false"/>
          <w:i w:val="false"/>
          <w:color w:val="000000"/>
          <w:sz w:val="28"/>
        </w:rPr>
        <w:t>
      Если эксплуатант ВС - юридическое лицо:</w:t>
      </w:r>
    </w:p>
    <w:bookmarkEnd w:id="149"/>
    <w:bookmarkStart w:name="z161" w:id="150"/>
    <w:p>
      <w:pPr>
        <w:spacing w:after="0"/>
        <w:ind w:left="0"/>
        <w:jc w:val="both"/>
      </w:pPr>
      <w:r>
        <w:rPr>
          <w:rFonts w:ascii="Times New Roman"/>
          <w:b w:val="false"/>
          <w:i w:val="false"/>
          <w:color w:val="000000"/>
          <w:sz w:val="28"/>
        </w:rPr>
        <w:t>
      Полное наименование юридического лица___________________________</w:t>
      </w:r>
    </w:p>
    <w:bookmarkEnd w:id="150"/>
    <w:bookmarkStart w:name="z162" w:id="151"/>
    <w:p>
      <w:pPr>
        <w:spacing w:after="0"/>
        <w:ind w:left="0"/>
        <w:jc w:val="both"/>
      </w:pPr>
      <w:r>
        <w:rPr>
          <w:rFonts w:ascii="Times New Roman"/>
          <w:b w:val="false"/>
          <w:i w:val="false"/>
          <w:color w:val="000000"/>
          <w:sz w:val="28"/>
        </w:rPr>
        <w:t>
      Фамилия, Имя, Отчество (при его наличии) руководителя ______________</w:t>
      </w:r>
    </w:p>
    <w:bookmarkEnd w:id="151"/>
    <w:bookmarkStart w:name="z163" w:id="152"/>
    <w:p>
      <w:pPr>
        <w:spacing w:after="0"/>
        <w:ind w:left="0"/>
        <w:jc w:val="both"/>
      </w:pPr>
      <w:r>
        <w:rPr>
          <w:rFonts w:ascii="Times New Roman"/>
          <w:b w:val="false"/>
          <w:i w:val="false"/>
          <w:color w:val="000000"/>
          <w:sz w:val="28"/>
        </w:rPr>
        <w:t>
      Фамилия, Имя, Отчество (при его наличии)), телефон сотрудника, ответственного за обеспечение взаимодействия</w:t>
      </w:r>
    </w:p>
    <w:bookmarkEnd w:id="152"/>
    <w:p>
      <w:pPr>
        <w:spacing w:after="0"/>
        <w:ind w:left="0"/>
        <w:jc w:val="both"/>
      </w:pPr>
      <w:r>
        <w:rPr>
          <w:rFonts w:ascii="Times New Roman"/>
          <w:b w:val="false"/>
          <w:i w:val="false"/>
          <w:color w:val="000000"/>
          <w:sz w:val="28"/>
        </w:rPr>
        <w:t>
      _________________________________________________________________</w:t>
      </w:r>
    </w:p>
    <w:bookmarkStart w:name="z164" w:id="153"/>
    <w:p>
      <w:pPr>
        <w:spacing w:after="0"/>
        <w:ind w:left="0"/>
        <w:jc w:val="both"/>
      </w:pPr>
      <w:r>
        <w:rPr>
          <w:rFonts w:ascii="Times New Roman"/>
          <w:b w:val="false"/>
          <w:i w:val="false"/>
          <w:color w:val="000000"/>
          <w:sz w:val="28"/>
        </w:rPr>
        <w:t>
      _________________________________________________________________</w:t>
      </w:r>
    </w:p>
    <w:bookmarkEnd w:id="153"/>
    <w:bookmarkStart w:name="z165" w:id="154"/>
    <w:p>
      <w:pPr>
        <w:spacing w:after="0"/>
        <w:ind w:left="0"/>
        <w:jc w:val="both"/>
      </w:pPr>
      <w:r>
        <w:rPr>
          <w:rFonts w:ascii="Times New Roman"/>
          <w:b w:val="false"/>
          <w:i w:val="false"/>
          <w:color w:val="000000"/>
          <w:sz w:val="28"/>
        </w:rPr>
        <w:t>
      3. Место базирования экземпляра ВС _________________________________</w:t>
      </w:r>
    </w:p>
    <w:bookmarkEnd w:id="154"/>
    <w:bookmarkStart w:name="z166" w:id="155"/>
    <w:p>
      <w:pPr>
        <w:spacing w:after="0"/>
        <w:ind w:left="0"/>
        <w:jc w:val="both"/>
      </w:pPr>
      <w:r>
        <w:rPr>
          <w:rFonts w:ascii="Times New Roman"/>
          <w:b w:val="false"/>
          <w:i w:val="false"/>
          <w:color w:val="000000"/>
          <w:sz w:val="28"/>
        </w:rPr>
        <w:t>
      4. Наименование и адрес организации по техническому</w:t>
      </w:r>
    </w:p>
    <w:bookmarkEnd w:id="155"/>
    <w:bookmarkStart w:name="z167" w:id="156"/>
    <w:p>
      <w:pPr>
        <w:spacing w:after="0"/>
        <w:ind w:left="0"/>
        <w:jc w:val="both"/>
      </w:pPr>
      <w:r>
        <w:rPr>
          <w:rFonts w:ascii="Times New Roman"/>
          <w:b w:val="false"/>
          <w:i w:val="false"/>
          <w:color w:val="000000"/>
          <w:sz w:val="28"/>
        </w:rPr>
        <w:t>
      обслуживанию и ремонту, в которой проводились техническое</w:t>
      </w:r>
    </w:p>
    <w:bookmarkEnd w:id="156"/>
    <w:bookmarkStart w:name="z168" w:id="157"/>
    <w:p>
      <w:pPr>
        <w:spacing w:after="0"/>
        <w:ind w:left="0"/>
        <w:jc w:val="both"/>
      </w:pPr>
      <w:r>
        <w:rPr>
          <w:rFonts w:ascii="Times New Roman"/>
          <w:b w:val="false"/>
          <w:i w:val="false"/>
          <w:color w:val="000000"/>
          <w:sz w:val="28"/>
        </w:rPr>
        <w:t>
      обслуживание и ремонт экземпляра ВС________________________________</w:t>
      </w:r>
    </w:p>
    <w:bookmarkEnd w:id="157"/>
    <w:bookmarkStart w:name="z169" w:id="158"/>
    <w:p>
      <w:pPr>
        <w:spacing w:after="0"/>
        <w:ind w:left="0"/>
        <w:jc w:val="both"/>
      </w:pPr>
      <w:r>
        <w:rPr>
          <w:rFonts w:ascii="Times New Roman"/>
          <w:b w:val="false"/>
          <w:i w:val="false"/>
          <w:color w:val="000000"/>
          <w:sz w:val="28"/>
        </w:rPr>
        <w:t>
      5. Налет воздушного судна</w:t>
      </w:r>
    </w:p>
    <w:bookmarkEnd w:id="158"/>
    <w:bookmarkStart w:name="z170" w:id="159"/>
    <w:p>
      <w:pPr>
        <w:spacing w:after="0"/>
        <w:ind w:left="0"/>
        <w:jc w:val="both"/>
      </w:pPr>
      <w:r>
        <w:rPr>
          <w:rFonts w:ascii="Times New Roman"/>
          <w:b w:val="false"/>
          <w:i w:val="false"/>
          <w:color w:val="000000"/>
          <w:sz w:val="28"/>
        </w:rPr>
        <w:t>
      с начала эксплуатации: ___________ ____________ ___________</w:t>
      </w:r>
      <w:r>
        <w:br/>
      </w:r>
      <w:r>
        <w:rPr>
          <w:rFonts w:ascii="Times New Roman"/>
          <w:b w:val="false"/>
          <w:i w:val="false"/>
          <w:color w:val="000000"/>
          <w:sz w:val="28"/>
        </w:rPr>
        <w:t xml:space="preserve">                               (часы)             (посадки)       (года)</w:t>
      </w:r>
    </w:p>
    <w:bookmarkEnd w:id="159"/>
    <w:bookmarkStart w:name="z171" w:id="160"/>
    <w:p>
      <w:pPr>
        <w:spacing w:after="0"/>
        <w:ind w:left="0"/>
        <w:jc w:val="both"/>
      </w:pPr>
      <w:r>
        <w:rPr>
          <w:rFonts w:ascii="Times New Roman"/>
          <w:b w:val="false"/>
          <w:i w:val="false"/>
          <w:color w:val="000000"/>
          <w:sz w:val="28"/>
        </w:rPr>
        <w:t>
      после последнего ремонта: ________ _______________ ________</w:t>
      </w:r>
      <w:r>
        <w:br/>
      </w:r>
      <w:r>
        <w:rPr>
          <w:rFonts w:ascii="Times New Roman"/>
          <w:b w:val="false"/>
          <w:i w:val="false"/>
          <w:color w:val="000000"/>
          <w:sz w:val="28"/>
        </w:rPr>
        <w:t xml:space="preserve">                               (часы)             (посадки)       (года)</w:t>
      </w:r>
    </w:p>
    <w:bookmarkEnd w:id="160"/>
    <w:bookmarkStart w:name="z172" w:id="161"/>
    <w:p>
      <w:pPr>
        <w:spacing w:after="0"/>
        <w:ind w:left="0"/>
        <w:jc w:val="both"/>
      </w:pPr>
      <w:r>
        <w:rPr>
          <w:rFonts w:ascii="Times New Roman"/>
          <w:b w:val="false"/>
          <w:i w:val="false"/>
          <w:color w:val="000000"/>
          <w:sz w:val="28"/>
        </w:rPr>
        <w:t>
      6. Остаток ресурса до ремонта: ________ _________ _________</w:t>
      </w:r>
      <w:r>
        <w:br/>
      </w:r>
      <w:r>
        <w:rPr>
          <w:rFonts w:ascii="Times New Roman"/>
          <w:b w:val="false"/>
          <w:i w:val="false"/>
          <w:color w:val="000000"/>
          <w:sz w:val="28"/>
        </w:rPr>
        <w:t xml:space="preserve">                                     (часы) (посадки) (года)</w:t>
      </w:r>
    </w:p>
    <w:bookmarkEnd w:id="161"/>
    <w:bookmarkStart w:name="z173" w:id="162"/>
    <w:p>
      <w:pPr>
        <w:spacing w:after="0"/>
        <w:ind w:left="0"/>
        <w:jc w:val="both"/>
      </w:pPr>
      <w:r>
        <w:rPr>
          <w:rFonts w:ascii="Times New Roman"/>
          <w:b w:val="false"/>
          <w:i w:val="false"/>
          <w:color w:val="000000"/>
          <w:sz w:val="28"/>
        </w:rPr>
        <w:t>
      7. Масса, кг _______________. Центровка, % CAX ____________________</w:t>
      </w:r>
    </w:p>
    <w:bookmarkEnd w:id="162"/>
    <w:bookmarkStart w:name="z174" w:id="163"/>
    <w:p>
      <w:pPr>
        <w:spacing w:after="0"/>
        <w:ind w:left="0"/>
        <w:jc w:val="both"/>
      </w:pPr>
      <w:r>
        <w:rPr>
          <w:rFonts w:ascii="Times New Roman"/>
          <w:b w:val="false"/>
          <w:i w:val="false"/>
          <w:color w:val="000000"/>
          <w:sz w:val="28"/>
        </w:rPr>
        <w:t>
      8. Информация о допуске воздушного судна к полетам по RVSM: _______</w:t>
      </w:r>
    </w:p>
    <w:bookmarkEnd w:id="163"/>
    <w:bookmarkStart w:name="z175" w:id="164"/>
    <w:p>
      <w:pPr>
        <w:spacing w:after="0"/>
        <w:ind w:left="0"/>
        <w:jc w:val="both"/>
      </w:pPr>
      <w:r>
        <w:rPr>
          <w:rFonts w:ascii="Times New Roman"/>
          <w:b w:val="false"/>
          <w:i w:val="false"/>
          <w:color w:val="000000"/>
          <w:sz w:val="28"/>
        </w:rPr>
        <w:t>
      9. Воздушное судно допущено к полетам по _____ категории ИКАО.</w:t>
      </w:r>
    </w:p>
    <w:bookmarkEnd w:id="164"/>
    <w:bookmarkStart w:name="z176" w:id="165"/>
    <w:p>
      <w:pPr>
        <w:spacing w:after="0"/>
        <w:ind w:left="0"/>
        <w:jc w:val="both"/>
      </w:pPr>
      <w:r>
        <w:rPr>
          <w:rFonts w:ascii="Times New Roman"/>
          <w:b w:val="false"/>
          <w:i w:val="false"/>
          <w:color w:val="000000"/>
          <w:sz w:val="28"/>
        </w:rPr>
        <w:t>
      10. Данные по радиопередающей аппаратуре, установленной на воздушном судне.</w:t>
      </w:r>
    </w:p>
    <w:bookmarkEnd w:id="165"/>
    <w:bookmarkStart w:name="z177" w:id="166"/>
    <w:p>
      <w:pPr>
        <w:spacing w:after="0"/>
        <w:ind w:left="0"/>
        <w:jc w:val="both"/>
      </w:pPr>
      <w:r>
        <w:rPr>
          <w:rFonts w:ascii="Times New Roman"/>
          <w:b w:val="false"/>
          <w:i w:val="false"/>
          <w:color w:val="000000"/>
          <w:sz w:val="28"/>
        </w:rPr>
        <w:t>
      11. Данные по допуску воздушного судна в системе организованных треков (OTS).</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летной годности</w:t>
            </w:r>
            <w:r>
              <w:br/>
            </w:r>
            <w:r>
              <w:rPr>
                <w:rFonts w:ascii="Times New Roman"/>
                <w:b w:val="false"/>
                <w:i w:val="false"/>
                <w:color w:val="000000"/>
                <w:sz w:val="20"/>
              </w:rPr>
              <w:t>гражданского 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w:t>
            </w:r>
            <w:r>
              <w:br/>
            </w:r>
            <w:r>
              <w:rPr>
                <w:rFonts w:ascii="Times New Roman"/>
                <w:b w:val="false"/>
                <w:i w:val="false"/>
                <w:color w:val="000000"/>
                <w:sz w:val="20"/>
              </w:rPr>
              <w:t>Эксплуатанта</w:t>
            </w:r>
            <w:r>
              <w:br/>
            </w:r>
            <w:r>
              <w:rPr>
                <w:rFonts w:ascii="Times New Roman"/>
                <w:b w:val="false"/>
                <w:i w:val="false"/>
                <w:color w:val="000000"/>
                <w:sz w:val="20"/>
              </w:rPr>
              <w:t>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p>
        </w:tc>
      </w:tr>
    </w:tbl>
    <w:bookmarkStart w:name="z182" w:id="167"/>
    <w:p>
      <w:pPr>
        <w:spacing w:after="0"/>
        <w:ind w:left="0"/>
        <w:jc w:val="left"/>
      </w:pPr>
      <w:r>
        <w:rPr>
          <w:rFonts w:ascii="Times New Roman"/>
          <w:b/>
          <w:i w:val="false"/>
          <w:color w:val="000000"/>
        </w:rPr>
        <w:t xml:space="preserve">                                      Акт</w:t>
      </w:r>
      <w:r>
        <w:br/>
      </w:r>
      <w:r>
        <w:rPr>
          <w:rFonts w:ascii="Times New Roman"/>
          <w:b/>
          <w:i w:val="false"/>
          <w:color w:val="000000"/>
        </w:rPr>
        <w:t xml:space="preserve">                   проверки технического состояния и определения</w:t>
      </w:r>
      <w:r>
        <w:br/>
      </w:r>
      <w:r>
        <w:rPr>
          <w:rFonts w:ascii="Times New Roman"/>
          <w:b/>
          <w:i w:val="false"/>
          <w:color w:val="000000"/>
        </w:rPr>
        <w:t xml:space="preserve">                         годности воздушного судна к полетам</w:t>
      </w:r>
    </w:p>
    <w:bookmarkEnd w:id="167"/>
    <w:bookmarkStart w:name="z183" w:id="168"/>
    <w:p>
      <w:pPr>
        <w:spacing w:after="0"/>
        <w:ind w:left="0"/>
        <w:jc w:val="both"/>
      </w:pPr>
      <w:r>
        <w:rPr>
          <w:rFonts w:ascii="Times New Roman"/>
          <w:b w:val="false"/>
          <w:i w:val="false"/>
          <w:color w:val="000000"/>
          <w:sz w:val="28"/>
        </w:rPr>
        <w:t>
      Комиссия в составе:</w:t>
      </w:r>
    </w:p>
    <w:bookmarkEnd w:id="168"/>
    <w:bookmarkStart w:name="z184" w:id="169"/>
    <w:p>
      <w:pPr>
        <w:spacing w:after="0"/>
        <w:ind w:left="0"/>
        <w:jc w:val="both"/>
      </w:pPr>
      <w:r>
        <w:rPr>
          <w:rFonts w:ascii="Times New Roman"/>
          <w:b w:val="false"/>
          <w:i w:val="false"/>
          <w:color w:val="000000"/>
          <w:sz w:val="28"/>
        </w:rPr>
        <w:t>
      Председателя ___________________________________________________</w:t>
      </w:r>
      <w:r>
        <w:br/>
      </w:r>
      <w:r>
        <w:rPr>
          <w:rFonts w:ascii="Times New Roman"/>
          <w:b w:val="false"/>
          <w:i w:val="false"/>
          <w:color w:val="000000"/>
          <w:sz w:val="28"/>
        </w:rPr>
        <w:t xml:space="preserve">                   (должность, Фамилия, Имя, Отчество (при его наличии))</w:t>
      </w:r>
    </w:p>
    <w:bookmarkEnd w:id="169"/>
    <w:bookmarkStart w:name="z185" w:id="170"/>
    <w:p>
      <w:pPr>
        <w:spacing w:after="0"/>
        <w:ind w:left="0"/>
        <w:jc w:val="both"/>
      </w:pPr>
      <w:r>
        <w:rPr>
          <w:rFonts w:ascii="Times New Roman"/>
          <w:b w:val="false"/>
          <w:i w:val="false"/>
          <w:color w:val="000000"/>
          <w:sz w:val="28"/>
        </w:rPr>
        <w:t>
      Члены комиссии_________________________________________________</w:t>
      </w:r>
      <w:r>
        <w:br/>
      </w:r>
      <w:r>
        <w:rPr>
          <w:rFonts w:ascii="Times New Roman"/>
          <w:b w:val="false"/>
          <w:i w:val="false"/>
          <w:color w:val="000000"/>
          <w:sz w:val="28"/>
        </w:rPr>
        <w:t xml:space="preserve">                   (должность, Фамилия, Имя, Отчество (при его наличии))</w:t>
      </w:r>
    </w:p>
    <w:bookmarkEnd w:id="170"/>
    <w:bookmarkStart w:name="z186" w:id="171"/>
    <w:p>
      <w:pPr>
        <w:spacing w:after="0"/>
        <w:ind w:left="0"/>
        <w:jc w:val="both"/>
      </w:pPr>
      <w:r>
        <w:rPr>
          <w:rFonts w:ascii="Times New Roman"/>
          <w:b w:val="false"/>
          <w:i w:val="false"/>
          <w:color w:val="000000"/>
          <w:sz w:val="28"/>
        </w:rPr>
        <w:t>
      "___"______________ 20 __ года произвела технический осмотр</w:t>
      </w:r>
    </w:p>
    <w:bookmarkEnd w:id="171"/>
    <w:bookmarkStart w:name="z187" w:id="172"/>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(тип и назначение воздушного судна)</w:t>
      </w:r>
    </w:p>
    <w:bookmarkEnd w:id="172"/>
    <w:bookmarkStart w:name="z188" w:id="173"/>
    <w:p>
      <w:pPr>
        <w:spacing w:after="0"/>
        <w:ind w:left="0"/>
        <w:jc w:val="both"/>
      </w:pPr>
      <w:r>
        <w:rPr>
          <w:rFonts w:ascii="Times New Roman"/>
          <w:b w:val="false"/>
          <w:i w:val="false"/>
          <w:color w:val="000000"/>
          <w:sz w:val="28"/>
        </w:rPr>
        <w:t>
      государственный и регистрационный знаки _________________________</w:t>
      </w:r>
    </w:p>
    <w:bookmarkEnd w:id="173"/>
    <w:bookmarkStart w:name="z189" w:id="174"/>
    <w:p>
      <w:pPr>
        <w:spacing w:after="0"/>
        <w:ind w:left="0"/>
        <w:jc w:val="both"/>
      </w:pPr>
      <w:r>
        <w:rPr>
          <w:rFonts w:ascii="Times New Roman"/>
          <w:b w:val="false"/>
          <w:i w:val="false"/>
          <w:color w:val="000000"/>
          <w:sz w:val="28"/>
        </w:rPr>
        <w:t>
      серийный (заводской) номер ______________________________________</w:t>
      </w:r>
    </w:p>
    <w:bookmarkEnd w:id="174"/>
    <w:bookmarkStart w:name="z190" w:id="175"/>
    <w:p>
      <w:pPr>
        <w:spacing w:after="0"/>
        <w:ind w:left="0"/>
        <w:jc w:val="both"/>
      </w:pPr>
      <w:r>
        <w:rPr>
          <w:rFonts w:ascii="Times New Roman"/>
          <w:b w:val="false"/>
          <w:i w:val="false"/>
          <w:color w:val="000000"/>
          <w:sz w:val="28"/>
        </w:rPr>
        <w:t>
      1. Сведения о воздушном судне: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04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ВС с завода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176"/>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177"/>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 АРЗ</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178"/>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179"/>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180"/>
        </w:tc>
      </w:tr>
    </w:tbl>
    <w:bookmarkStart w:name="z196" w:id="181"/>
    <w:p>
      <w:pPr>
        <w:spacing w:after="0"/>
        <w:ind w:left="0"/>
        <w:jc w:val="both"/>
      </w:pPr>
      <w:r>
        <w:rPr>
          <w:rFonts w:ascii="Times New Roman"/>
          <w:b w:val="false"/>
          <w:i w:val="false"/>
          <w:color w:val="000000"/>
          <w:sz w:val="28"/>
        </w:rPr>
        <w:t>
      2. Основание для продления ресурса ГВС ________________________</w:t>
      </w:r>
    </w:p>
    <w:bookmarkEnd w:id="181"/>
    <w:bookmarkStart w:name="z197" w:id="182"/>
    <w:p>
      <w:pPr>
        <w:spacing w:after="0"/>
        <w:ind w:left="0"/>
        <w:jc w:val="both"/>
      </w:pPr>
      <w:r>
        <w:rPr>
          <w:rFonts w:ascii="Times New Roman"/>
          <w:b w:val="false"/>
          <w:i w:val="false"/>
          <w:color w:val="000000"/>
          <w:sz w:val="28"/>
        </w:rPr>
        <w:t>
      3. Основание для продления ресурса двигателя __________________</w:t>
      </w:r>
    </w:p>
    <w:bookmarkEnd w:id="182"/>
    <w:bookmarkStart w:name="z198" w:id="183"/>
    <w:p>
      <w:pPr>
        <w:spacing w:after="0"/>
        <w:ind w:left="0"/>
        <w:jc w:val="both"/>
      </w:pPr>
      <w:r>
        <w:rPr>
          <w:rFonts w:ascii="Times New Roman"/>
          <w:b w:val="false"/>
          <w:i w:val="false"/>
          <w:color w:val="000000"/>
          <w:sz w:val="28"/>
        </w:rPr>
        <w:t>
      4. Сведения о двигателях и воздушных винтах:</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63"/>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Двигатель/воздушный винт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ВСУ</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84"/>
    <w:p>
      <w:pPr>
        <w:spacing w:after="0"/>
        <w:ind w:left="0"/>
        <w:jc w:val="both"/>
      </w:pPr>
      <w:r>
        <w:rPr>
          <w:rFonts w:ascii="Times New Roman"/>
          <w:b w:val="false"/>
          <w:i w:val="false"/>
          <w:color w:val="000000"/>
          <w:sz w:val="28"/>
        </w:rPr>
        <w:t>
      5. Воздушное судно осмотрено в объеме_____________________________</w:t>
      </w:r>
      <w:r>
        <w:br/>
      </w:r>
      <w:r>
        <w:rPr>
          <w:rFonts w:ascii="Times New Roman"/>
          <w:b w:val="false"/>
          <w:i w:val="false"/>
          <w:color w:val="000000"/>
          <w:sz w:val="28"/>
        </w:rPr>
        <w:t xml:space="preserve">                                     (форма периодического ТО или ремонта)</w:t>
      </w:r>
    </w:p>
    <w:bookmarkEnd w:id="184"/>
    <w:bookmarkStart w:name="z200" w:id="185"/>
    <w:p>
      <w:pPr>
        <w:spacing w:after="0"/>
        <w:ind w:left="0"/>
        <w:jc w:val="both"/>
      </w:pPr>
      <w:r>
        <w:rPr>
          <w:rFonts w:ascii="Times New Roman"/>
          <w:b w:val="false"/>
          <w:i w:val="false"/>
          <w:color w:val="000000"/>
          <w:sz w:val="28"/>
        </w:rPr>
        <w:t>
      _____________________, о чем внесена запись в формуляр__________________</w:t>
      </w:r>
      <w:r>
        <w:br/>
      </w:r>
      <w:r>
        <w:rPr>
          <w:rFonts w:ascii="Times New Roman"/>
          <w:b w:val="false"/>
          <w:i w:val="false"/>
          <w:color w:val="000000"/>
          <w:sz w:val="28"/>
        </w:rPr>
        <w:t xml:space="preserve">                   (дата)</w:t>
      </w:r>
    </w:p>
    <w:bookmarkEnd w:id="185"/>
    <w:bookmarkStart w:name="z201" w:id="186"/>
    <w:p>
      <w:pPr>
        <w:spacing w:after="0"/>
        <w:ind w:left="0"/>
        <w:jc w:val="both"/>
      </w:pPr>
      <w:r>
        <w:rPr>
          <w:rFonts w:ascii="Times New Roman"/>
          <w:b w:val="false"/>
          <w:i w:val="false"/>
          <w:color w:val="000000"/>
          <w:sz w:val="28"/>
        </w:rPr>
        <w:t>
      6. Комплектность воздушного судна_______________________________</w:t>
      </w:r>
    </w:p>
    <w:bookmarkEnd w:id="186"/>
    <w:bookmarkStart w:name="z202" w:id="187"/>
    <w:p>
      <w:pPr>
        <w:spacing w:after="0"/>
        <w:ind w:left="0"/>
        <w:jc w:val="both"/>
      </w:pPr>
      <w:r>
        <w:rPr>
          <w:rFonts w:ascii="Times New Roman"/>
          <w:b w:val="false"/>
          <w:i w:val="false"/>
          <w:color w:val="000000"/>
          <w:sz w:val="28"/>
        </w:rPr>
        <w:t>
      7. Наличие бортовой системы предупреждения столкновения в</w:t>
      </w:r>
      <w:r>
        <w:br/>
      </w:r>
      <w:r>
        <w:rPr>
          <w:rFonts w:ascii="Times New Roman"/>
          <w:b w:val="false"/>
          <w:i w:val="false"/>
          <w:color w:val="000000"/>
          <w:sz w:val="28"/>
        </w:rPr>
        <w:t xml:space="preserve">       воздухе______________________________________________________________</w:t>
      </w:r>
    </w:p>
    <w:bookmarkEnd w:id="187"/>
    <w:bookmarkStart w:name="z203" w:id="188"/>
    <w:p>
      <w:pPr>
        <w:spacing w:after="0"/>
        <w:ind w:left="0"/>
        <w:jc w:val="both"/>
      </w:pPr>
      <w:r>
        <w:rPr>
          <w:rFonts w:ascii="Times New Roman"/>
          <w:b w:val="false"/>
          <w:i w:val="false"/>
          <w:color w:val="000000"/>
          <w:sz w:val="28"/>
        </w:rPr>
        <w:t>
      8. Все доработки данного типа воздушного судна, обязательные</w:t>
      </w:r>
      <w:r>
        <w:br/>
      </w:r>
      <w:r>
        <w:rPr>
          <w:rFonts w:ascii="Times New Roman"/>
          <w:b w:val="false"/>
          <w:i w:val="false"/>
          <w:color w:val="000000"/>
          <w:sz w:val="28"/>
        </w:rPr>
        <w:t xml:space="preserve">       для выполнения на дату составления настоящего акта выполнены;</w:t>
      </w:r>
      <w:r>
        <w:br/>
      </w:r>
      <w:r>
        <w:rPr>
          <w:rFonts w:ascii="Times New Roman"/>
          <w:b w:val="false"/>
          <w:i w:val="false"/>
          <w:color w:val="000000"/>
          <w:sz w:val="28"/>
        </w:rPr>
        <w:t xml:space="preserve">       изменений типовой конструкции, не предусмотренных утвержденной</w:t>
      </w:r>
      <w:r>
        <w:br/>
      </w:r>
      <w:r>
        <w:rPr>
          <w:rFonts w:ascii="Times New Roman"/>
          <w:b w:val="false"/>
          <w:i w:val="false"/>
          <w:color w:val="000000"/>
          <w:sz w:val="28"/>
        </w:rPr>
        <w:t xml:space="preserve">       документацией, нет.</w:t>
      </w:r>
    </w:p>
    <w:bookmarkEnd w:id="188"/>
    <w:bookmarkStart w:name="z204" w:id="189"/>
    <w:p>
      <w:pPr>
        <w:spacing w:after="0"/>
        <w:ind w:left="0"/>
        <w:jc w:val="both"/>
      </w:pPr>
      <w:r>
        <w:rPr>
          <w:rFonts w:ascii="Times New Roman"/>
          <w:b w:val="false"/>
          <w:i w:val="false"/>
          <w:color w:val="000000"/>
          <w:sz w:val="28"/>
        </w:rPr>
        <w:t>
      9. Организация, утвердившая изменения РЛЭ, дата утверждения________</w:t>
      </w:r>
    </w:p>
    <w:bookmarkEnd w:id="189"/>
    <w:bookmarkStart w:name="z205" w:id="190"/>
    <w:p>
      <w:pPr>
        <w:spacing w:after="0"/>
        <w:ind w:left="0"/>
        <w:jc w:val="both"/>
      </w:pPr>
      <w:r>
        <w:rPr>
          <w:rFonts w:ascii="Times New Roman"/>
          <w:b w:val="false"/>
          <w:i w:val="false"/>
          <w:color w:val="000000"/>
          <w:sz w:val="28"/>
        </w:rPr>
        <w:t>
      10. Заключение комиссии о техническом состоянии, годности к</w:t>
      </w:r>
      <w:r>
        <w:br/>
      </w:r>
      <w:r>
        <w:rPr>
          <w:rFonts w:ascii="Times New Roman"/>
          <w:b w:val="false"/>
          <w:i w:val="false"/>
          <w:color w:val="000000"/>
          <w:sz w:val="28"/>
        </w:rPr>
        <w:t xml:space="preserve">       полетам гражданского воздушного судна и возможности выдачи (продления</w:t>
      </w:r>
      <w:r>
        <w:br/>
      </w:r>
      <w:r>
        <w:rPr>
          <w:rFonts w:ascii="Times New Roman"/>
          <w:b w:val="false"/>
          <w:i w:val="false"/>
          <w:color w:val="000000"/>
          <w:sz w:val="28"/>
        </w:rPr>
        <w:t xml:space="preserve">       срока действия) Сертификата летной годности ________________________</w:t>
      </w:r>
    </w:p>
    <w:bookmarkEnd w:id="190"/>
    <w:bookmarkStart w:name="z206" w:id="191"/>
    <w:p>
      <w:pPr>
        <w:spacing w:after="0"/>
        <w:ind w:left="0"/>
        <w:jc w:val="both"/>
      </w:pPr>
      <w:r>
        <w:rPr>
          <w:rFonts w:ascii="Times New Roman"/>
          <w:b w:val="false"/>
          <w:i w:val="false"/>
          <w:color w:val="000000"/>
          <w:sz w:val="28"/>
        </w:rPr>
        <w:t>
      Председатель:___________________________________________________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p>
    <w:bookmarkEnd w:id="191"/>
    <w:bookmarkStart w:name="z207" w:id="192"/>
    <w:p>
      <w:pPr>
        <w:spacing w:after="0"/>
        <w:ind w:left="0"/>
        <w:jc w:val="both"/>
      </w:pPr>
      <w:r>
        <w:rPr>
          <w:rFonts w:ascii="Times New Roman"/>
          <w:b w:val="false"/>
          <w:i w:val="false"/>
          <w:color w:val="000000"/>
          <w:sz w:val="28"/>
        </w:rPr>
        <w:t>
      Члены комиссии:________________________________________________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p>
    <w:bookmarkEnd w:id="192"/>
    <w:bookmarkStart w:name="z208" w:id="193"/>
    <w:p>
      <w:pPr>
        <w:spacing w:after="0"/>
        <w:ind w:left="0"/>
        <w:jc w:val="both"/>
      </w:pPr>
      <w:r>
        <w:rPr>
          <w:rFonts w:ascii="Times New Roman"/>
          <w:b w:val="false"/>
          <w:i w:val="false"/>
          <w:color w:val="000000"/>
          <w:sz w:val="28"/>
        </w:rPr>
        <w:t>
      Место печати (при наличии)</w:t>
      </w:r>
    </w:p>
    <w:bookmarkEnd w:id="193"/>
    <w:bookmarkStart w:name="z209" w:id="194"/>
    <w:p>
      <w:pPr>
        <w:spacing w:after="0"/>
        <w:ind w:left="0"/>
        <w:jc w:val="both"/>
      </w:pPr>
      <w:r>
        <w:rPr>
          <w:rFonts w:ascii="Times New Roman"/>
          <w:b w:val="false"/>
          <w:i w:val="false"/>
          <w:color w:val="000000"/>
          <w:sz w:val="28"/>
        </w:rPr>
        <w:t>
      11. Заключение руководителя инженерно-авиационной службы</w:t>
      </w:r>
      <w:r>
        <w:br/>
      </w:r>
      <w:r>
        <w:rPr>
          <w:rFonts w:ascii="Times New Roman"/>
          <w:b w:val="false"/>
          <w:i w:val="false"/>
          <w:color w:val="000000"/>
          <w:sz w:val="28"/>
        </w:rPr>
        <w:t xml:space="preserve">       эксплуатанта о годности гражданского воздушного судна к полетам (в</w:t>
      </w:r>
      <w:r>
        <w:br/>
      </w:r>
      <w:r>
        <w:rPr>
          <w:rFonts w:ascii="Times New Roman"/>
          <w:b w:val="false"/>
          <w:i w:val="false"/>
          <w:color w:val="000000"/>
          <w:sz w:val="28"/>
        </w:rPr>
        <w:t xml:space="preserve">       том числе к полетам по международным трассам при наличии необходимого</w:t>
      </w:r>
      <w:r>
        <w:br/>
      </w:r>
      <w:r>
        <w:rPr>
          <w:rFonts w:ascii="Times New Roman"/>
          <w:b w:val="false"/>
          <w:i w:val="false"/>
          <w:color w:val="000000"/>
          <w:sz w:val="28"/>
        </w:rPr>
        <w:t xml:space="preserve">       оборудования)</w:t>
      </w:r>
    </w:p>
    <w:bookmarkEnd w:id="194"/>
    <w:bookmarkStart w:name="z210" w:id="195"/>
    <w:p>
      <w:pPr>
        <w:spacing w:after="0"/>
        <w:ind w:left="0"/>
        <w:jc w:val="both"/>
      </w:pPr>
      <w:r>
        <w:rPr>
          <w:rFonts w:ascii="Times New Roman"/>
          <w:b w:val="false"/>
          <w:i w:val="false"/>
          <w:color w:val="000000"/>
          <w:sz w:val="28"/>
        </w:rPr>
        <w:t>
      Заключение: "Самолет (вертолет) технически исправен и годен к</w:t>
      </w:r>
      <w:r>
        <w:br/>
      </w:r>
      <w:r>
        <w:rPr>
          <w:rFonts w:ascii="Times New Roman"/>
          <w:b w:val="false"/>
          <w:i w:val="false"/>
          <w:color w:val="000000"/>
          <w:sz w:val="28"/>
        </w:rPr>
        <w:t xml:space="preserve">       эксплуатации" или "Самолет (вертолет) технически не исправен и не годен к</w:t>
      </w:r>
      <w:r>
        <w:br/>
      </w:r>
      <w:r>
        <w:rPr>
          <w:rFonts w:ascii="Times New Roman"/>
          <w:b w:val="false"/>
          <w:i w:val="false"/>
          <w:color w:val="000000"/>
          <w:sz w:val="28"/>
        </w:rPr>
        <w:t xml:space="preserve">       эксплуатации".</w:t>
      </w:r>
    </w:p>
    <w:bookmarkEnd w:id="195"/>
    <w:bookmarkStart w:name="z211" w:id="196"/>
    <w:p>
      <w:pPr>
        <w:spacing w:after="0"/>
        <w:ind w:left="0"/>
        <w:jc w:val="both"/>
      </w:pPr>
      <w:r>
        <w:rPr>
          <w:rFonts w:ascii="Times New Roman"/>
          <w:b w:val="false"/>
          <w:i w:val="false"/>
          <w:color w:val="000000"/>
          <w:sz w:val="28"/>
        </w:rPr>
        <w:t>
      Председатель:___________________________________________________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p>
    <w:bookmarkEnd w:id="196"/>
    <w:bookmarkStart w:name="z212" w:id="197"/>
    <w:p>
      <w:pPr>
        <w:spacing w:after="0"/>
        <w:ind w:left="0"/>
        <w:jc w:val="both"/>
      </w:pPr>
      <w:r>
        <w:rPr>
          <w:rFonts w:ascii="Times New Roman"/>
          <w:b w:val="false"/>
          <w:i w:val="false"/>
          <w:color w:val="000000"/>
          <w:sz w:val="28"/>
        </w:rPr>
        <w:t>
      Члены комиссии:_______________________________________________</w:t>
      </w:r>
      <w:r>
        <w:br/>
      </w:r>
      <w:r>
        <w:rPr>
          <w:rFonts w:ascii="Times New Roman"/>
          <w:b w:val="false"/>
          <w:i w:val="false"/>
          <w:color w:val="000000"/>
          <w:sz w:val="28"/>
        </w:rPr>
        <w:t xml:space="preserve">                   (подпись, дата, Фамилия, Имя, Отчество (при его наличии))</w:t>
      </w:r>
    </w:p>
    <w:bookmarkEnd w:id="197"/>
    <w:bookmarkStart w:name="z213" w:id="198"/>
    <w:p>
      <w:pPr>
        <w:spacing w:after="0"/>
        <w:ind w:left="0"/>
        <w:jc w:val="both"/>
      </w:pPr>
      <w:r>
        <w:rPr>
          <w:rFonts w:ascii="Times New Roman"/>
          <w:b w:val="false"/>
          <w:i w:val="false"/>
          <w:color w:val="000000"/>
          <w:sz w:val="28"/>
        </w:rPr>
        <w:t>
      Место печати (при наличии)</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99"/>
    <w:p>
      <w:pPr>
        <w:spacing w:after="0"/>
        <w:ind w:left="0"/>
        <w:jc w:val="left"/>
      </w:pPr>
      <w:r>
        <w:rPr>
          <w:rFonts w:ascii="Times New Roman"/>
          <w:b/>
          <w:i w:val="false"/>
          <w:color w:val="000000"/>
        </w:rPr>
        <w:t xml:space="preserve"> Символ</w:t>
      </w:r>
      <w:r>
        <w:br/>
      </w:r>
      <w:r>
        <w:rPr>
          <w:rFonts w:ascii="Times New Roman"/>
          <w:b/>
          <w:i w:val="false"/>
          <w:color w:val="000000"/>
        </w:rPr>
        <w:t>Наименование уполномоченной организации Адрес уполномоченной организации</w:t>
      </w:r>
    </w:p>
    <w:bookmarkEnd w:id="199"/>
    <w:bookmarkStart w:name="z218" w:id="200"/>
    <w:p>
      <w:pPr>
        <w:spacing w:after="0"/>
        <w:ind w:left="0"/>
        <w:jc w:val="left"/>
      </w:pPr>
      <w:r>
        <w:rPr>
          <w:rFonts w:ascii="Times New Roman"/>
          <w:b/>
          <w:i w:val="false"/>
          <w:color w:val="000000"/>
        </w:rPr>
        <w:t xml:space="preserve"> ҰШУҒА ЖАРАМДЫЛЫҒЫ СЕРТИФИКАТЫ СЕРТИФИКАТ ЛЕТНОЙ ГОДНОСТИ CERTIFICATE OF AIRWORTHINESS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6089"/>
        <w:gridCol w:w="2468"/>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1. Национальный и регистрационный знаки</w:t>
            </w:r>
            <w:r>
              <w:br/>
            </w:r>
            <w:r>
              <w:rPr>
                <w:rFonts w:ascii="Times New Roman"/>
                <w:b w:val="false"/>
                <w:i w:val="false"/>
                <w:color w:val="000000"/>
                <w:sz w:val="20"/>
              </w:rPr>
              <w:t>
</w:t>
            </w:r>
            <w:r>
              <w:rPr>
                <w:rFonts w:ascii="Times New Roman"/>
                <w:b w:val="false"/>
                <w:i w:val="false"/>
                <w:color w:val="000000"/>
                <w:sz w:val="20"/>
              </w:rPr>
              <w:t>Ұлттық және тiркеу белгiлерi</w:t>
            </w:r>
            <w:r>
              <w:br/>
            </w:r>
            <w:r>
              <w:rPr>
                <w:rFonts w:ascii="Times New Roman"/>
                <w:b w:val="false"/>
                <w:i w:val="false"/>
                <w:color w:val="000000"/>
                <w:sz w:val="20"/>
              </w:rPr>
              <w:t>
Nationality and registration marks</w:t>
            </w:r>
          </w:p>
          <w:bookmarkEnd w:id="201"/>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2. Изготовитель и обозначение воздушного судна изготовителем</w:t>
            </w:r>
            <w:r>
              <w:br/>
            </w:r>
            <w:r>
              <w:rPr>
                <w:rFonts w:ascii="Times New Roman"/>
                <w:b w:val="false"/>
                <w:i w:val="false"/>
                <w:color w:val="000000"/>
                <w:sz w:val="20"/>
              </w:rPr>
              <w:t>
</w:t>
            </w:r>
            <w:r>
              <w:rPr>
                <w:rFonts w:ascii="Times New Roman"/>
                <w:b w:val="false"/>
                <w:i w:val="false"/>
                <w:color w:val="000000"/>
                <w:sz w:val="20"/>
              </w:rPr>
              <w:t>Дайындаушы және әуе кемесiн дайындаушының белгiлеуi</w:t>
            </w:r>
            <w:r>
              <w:br/>
            </w:r>
            <w:r>
              <w:rPr>
                <w:rFonts w:ascii="Times New Roman"/>
                <w:b w:val="false"/>
                <w:i w:val="false"/>
                <w:color w:val="000000"/>
                <w:sz w:val="20"/>
              </w:rPr>
              <w:t>
Manufacturer and manufacturer’s designation of aircraft</w:t>
            </w:r>
          </w:p>
          <w:bookmarkEnd w:id="202"/>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3. Серийный (заводской) номер</w:t>
            </w:r>
            <w:r>
              <w:br/>
            </w:r>
            <w:r>
              <w:rPr>
                <w:rFonts w:ascii="Times New Roman"/>
                <w:b w:val="false"/>
                <w:i w:val="false"/>
                <w:color w:val="000000"/>
                <w:sz w:val="20"/>
              </w:rPr>
              <w:t>
</w:t>
            </w:r>
            <w:r>
              <w:rPr>
                <w:rFonts w:ascii="Times New Roman"/>
                <w:b w:val="false"/>
                <w:i w:val="false"/>
                <w:color w:val="000000"/>
                <w:sz w:val="20"/>
              </w:rPr>
              <w:t>Сериялық (зауыттық) нөмiрi</w:t>
            </w:r>
            <w:r>
              <w:br/>
            </w:r>
            <w:r>
              <w:rPr>
                <w:rFonts w:ascii="Times New Roman"/>
                <w:b w:val="false"/>
                <w:i w:val="false"/>
                <w:color w:val="000000"/>
                <w:sz w:val="20"/>
              </w:rPr>
              <w:t>
Aircraft serial number</w:t>
            </w:r>
          </w:p>
          <w:bookmarkEnd w:id="203"/>
        </w:tc>
      </w:tr>
    </w:tbl>
    <w:bookmarkStart w:name="z225" w:id="204"/>
    <w:p>
      <w:pPr>
        <w:spacing w:after="0"/>
        <w:ind w:left="0"/>
        <w:jc w:val="both"/>
      </w:pPr>
      <w:r>
        <w:rPr>
          <w:rFonts w:ascii="Times New Roman"/>
          <w:b w:val="false"/>
          <w:i w:val="false"/>
          <w:color w:val="000000"/>
          <w:sz w:val="28"/>
        </w:rPr>
        <w:t>
      4. Категория воздушного судна:________________________________</w:t>
      </w:r>
    </w:p>
    <w:bookmarkEnd w:id="204"/>
    <w:bookmarkStart w:name="z226" w:id="205"/>
    <w:p>
      <w:pPr>
        <w:spacing w:after="0"/>
        <w:ind w:left="0"/>
        <w:jc w:val="both"/>
      </w:pPr>
      <w:r>
        <w:rPr>
          <w:rFonts w:ascii="Times New Roman"/>
          <w:b w:val="false"/>
          <w:i w:val="false"/>
          <w:color w:val="000000"/>
          <w:sz w:val="28"/>
        </w:rPr>
        <w:t>
      Әуе кемесiнiң санаты:</w:t>
      </w:r>
    </w:p>
    <w:bookmarkEnd w:id="205"/>
    <w:bookmarkStart w:name="z227" w:id="206"/>
    <w:p>
      <w:pPr>
        <w:spacing w:after="0"/>
        <w:ind w:left="0"/>
        <w:jc w:val="both"/>
      </w:pPr>
      <w:r>
        <w:rPr>
          <w:rFonts w:ascii="Times New Roman"/>
          <w:b w:val="false"/>
          <w:i w:val="false"/>
          <w:color w:val="000000"/>
          <w:sz w:val="28"/>
        </w:rPr>
        <w:t>
      Aircraft category:</w:t>
      </w:r>
    </w:p>
    <w:bookmarkEnd w:id="206"/>
    <w:bookmarkStart w:name="z228" w:id="207"/>
    <w:p>
      <w:pPr>
        <w:spacing w:after="0"/>
        <w:ind w:left="0"/>
        <w:jc w:val="both"/>
      </w:pPr>
      <w:r>
        <w:rPr>
          <w:rFonts w:ascii="Times New Roman"/>
          <w:b w:val="false"/>
          <w:i w:val="false"/>
          <w:color w:val="000000"/>
          <w:sz w:val="28"/>
        </w:rPr>
        <w:t>
      5. Воздушное судно внесено в Государственный реестр гражданских воздушных судов Республики Казахстан за № ______ от "___"______20__г.</w:t>
      </w:r>
    </w:p>
    <w:bookmarkEnd w:id="207"/>
    <w:bookmarkStart w:name="z229" w:id="208"/>
    <w:p>
      <w:pPr>
        <w:spacing w:after="0"/>
        <w:ind w:left="0"/>
        <w:jc w:val="both"/>
      </w:pPr>
      <w:r>
        <w:rPr>
          <w:rFonts w:ascii="Times New Roman"/>
          <w:b w:val="false"/>
          <w:i w:val="false"/>
          <w:color w:val="000000"/>
          <w:sz w:val="28"/>
        </w:rPr>
        <w:t>
      Әуе кемесi Қазақстан Республикасы Азаматтық әуе кемелерiнiңмемлекеттiк тiзiлiмiне № ____ "___" ______20___ж. болып енгiзiлдi.</w:t>
      </w:r>
    </w:p>
    <w:bookmarkEnd w:id="208"/>
    <w:bookmarkStart w:name="z230" w:id="209"/>
    <w:p>
      <w:pPr>
        <w:spacing w:after="0"/>
        <w:ind w:left="0"/>
        <w:jc w:val="both"/>
      </w:pPr>
      <w:r>
        <w:rPr>
          <w:rFonts w:ascii="Times New Roman"/>
          <w:b w:val="false"/>
          <w:i w:val="false"/>
          <w:color w:val="000000"/>
          <w:sz w:val="28"/>
        </w:rPr>
        <w:t>
      The aircraft is included into State Register of Civil Aircrafts of the Republic of Kazakhstan under No. ____ dated "___"_______20___y.</w:t>
      </w:r>
    </w:p>
    <w:bookmarkEnd w:id="209"/>
    <w:bookmarkStart w:name="z231" w:id="210"/>
    <w:p>
      <w:pPr>
        <w:spacing w:after="0"/>
        <w:ind w:left="0"/>
        <w:jc w:val="both"/>
      </w:pPr>
      <w:r>
        <w:rPr>
          <w:rFonts w:ascii="Times New Roman"/>
          <w:b w:val="false"/>
          <w:i w:val="false"/>
          <w:color w:val="000000"/>
          <w:sz w:val="28"/>
        </w:rPr>
        <w:t>
      6. Воздушное судно допущено к полетам с _______________ в организованной системе треков (OTS) Северной Атлантики.</w:t>
      </w:r>
    </w:p>
    <w:bookmarkEnd w:id="210"/>
    <w:bookmarkStart w:name="z232" w:id="211"/>
    <w:p>
      <w:pPr>
        <w:spacing w:after="0"/>
        <w:ind w:left="0"/>
        <w:jc w:val="both"/>
      </w:pPr>
      <w:r>
        <w:rPr>
          <w:rFonts w:ascii="Times New Roman"/>
          <w:b w:val="false"/>
          <w:i w:val="false"/>
          <w:color w:val="000000"/>
          <w:sz w:val="28"/>
        </w:rPr>
        <w:t>
      Әуе кемесiне Солтүстiк Атлантика тректерiнiң ұйымдасқан жүйесiнде (OTS)_____________бастап ұшуға рұқсат етiлдi.</w:t>
      </w:r>
    </w:p>
    <w:bookmarkEnd w:id="211"/>
    <w:bookmarkStart w:name="z233" w:id="212"/>
    <w:p>
      <w:pPr>
        <w:spacing w:after="0"/>
        <w:ind w:left="0"/>
        <w:jc w:val="both"/>
      </w:pPr>
      <w:r>
        <w:rPr>
          <w:rFonts w:ascii="Times New Roman"/>
          <w:b w:val="false"/>
          <w:i w:val="false"/>
          <w:color w:val="000000"/>
          <w:sz w:val="28"/>
        </w:rPr>
        <w:t>
      Aircrafts has been permitted to _______________lights within organized track system (OTS) of North Atlantic.</w:t>
      </w:r>
    </w:p>
    <w:bookmarkEnd w:id="212"/>
    <w:bookmarkStart w:name="z234" w:id="213"/>
    <w:p>
      <w:pPr>
        <w:spacing w:after="0"/>
        <w:ind w:left="0"/>
        <w:jc w:val="both"/>
      </w:pPr>
      <w:r>
        <w:rPr>
          <w:rFonts w:ascii="Times New Roman"/>
          <w:b w:val="false"/>
          <w:i w:val="false"/>
          <w:color w:val="000000"/>
          <w:sz w:val="28"/>
        </w:rPr>
        <w:t>
      7. Воздушное судно ______ допущено к полетам по _____ категории ИКАО.</w:t>
      </w:r>
    </w:p>
    <w:bookmarkEnd w:id="213"/>
    <w:bookmarkStart w:name="z235" w:id="214"/>
    <w:p>
      <w:pPr>
        <w:spacing w:after="0"/>
        <w:ind w:left="0"/>
        <w:jc w:val="both"/>
      </w:pPr>
      <w:r>
        <w:rPr>
          <w:rFonts w:ascii="Times New Roman"/>
          <w:b w:val="false"/>
          <w:i w:val="false"/>
          <w:color w:val="000000"/>
          <w:sz w:val="28"/>
        </w:rPr>
        <w:t>
      Әуе кемесi ___ ұшуға ИКАО-ның ____ санаты бойынша жiберiлдi.</w:t>
      </w:r>
    </w:p>
    <w:bookmarkEnd w:id="214"/>
    <w:bookmarkStart w:name="z236" w:id="215"/>
    <w:p>
      <w:pPr>
        <w:spacing w:after="0"/>
        <w:ind w:left="0"/>
        <w:jc w:val="both"/>
      </w:pPr>
      <w:r>
        <w:rPr>
          <w:rFonts w:ascii="Times New Roman"/>
          <w:b w:val="false"/>
          <w:i w:val="false"/>
          <w:color w:val="000000"/>
          <w:sz w:val="28"/>
        </w:rPr>
        <w:t>
      Aircraft has been permitted to the flight according to the ICAO___ category.</w:t>
      </w:r>
    </w:p>
    <w:bookmarkEnd w:id="215"/>
    <w:bookmarkStart w:name="z237" w:id="216"/>
    <w:p>
      <w:pPr>
        <w:spacing w:after="0"/>
        <w:ind w:left="0"/>
        <w:jc w:val="both"/>
      </w:pPr>
      <w:r>
        <w:rPr>
          <w:rFonts w:ascii="Times New Roman"/>
          <w:b w:val="false"/>
          <w:i w:val="false"/>
          <w:color w:val="000000"/>
          <w:sz w:val="28"/>
        </w:rPr>
        <w:t>
      8. Воздушное судно _____ допущено к полетам по RVSM.</w:t>
      </w:r>
    </w:p>
    <w:bookmarkEnd w:id="216"/>
    <w:bookmarkStart w:name="z238" w:id="217"/>
    <w:p>
      <w:pPr>
        <w:spacing w:after="0"/>
        <w:ind w:left="0"/>
        <w:jc w:val="both"/>
      </w:pPr>
      <w:r>
        <w:rPr>
          <w:rFonts w:ascii="Times New Roman"/>
          <w:b w:val="false"/>
          <w:i w:val="false"/>
          <w:color w:val="000000"/>
          <w:sz w:val="28"/>
        </w:rPr>
        <w:t>
      Әуе кемесi ___________________ RVSM бойынша ұшуға жiберiлдi.</w:t>
      </w:r>
    </w:p>
    <w:bookmarkEnd w:id="217"/>
    <w:bookmarkStart w:name="z239" w:id="218"/>
    <w:p>
      <w:pPr>
        <w:spacing w:after="0"/>
        <w:ind w:left="0"/>
        <w:jc w:val="both"/>
      </w:pPr>
      <w:r>
        <w:rPr>
          <w:rFonts w:ascii="Times New Roman"/>
          <w:b w:val="false"/>
          <w:i w:val="false"/>
          <w:color w:val="000000"/>
          <w:sz w:val="28"/>
        </w:rPr>
        <w:t>
      Aircraft has been permitted to the flight according RVSM.</w:t>
      </w:r>
    </w:p>
    <w:bookmarkEnd w:id="218"/>
    <w:bookmarkStart w:name="z240" w:id="219"/>
    <w:p>
      <w:pPr>
        <w:spacing w:after="0"/>
        <w:ind w:left="0"/>
        <w:jc w:val="both"/>
      </w:pPr>
      <w:r>
        <w:rPr>
          <w:rFonts w:ascii="Times New Roman"/>
          <w:b w:val="false"/>
          <w:i w:val="false"/>
          <w:color w:val="000000"/>
          <w:sz w:val="28"/>
        </w:rPr>
        <w:t>
      9. Настоящий сертификат летной годности выдан в соответствии с Конвенцией о Международной гражданской авиации от 07.12.1944 г. и законодательством Республики Казахстан и относится к вышеупомянутому воздушному судну, которое считается пригодным к полетам, при условии, что его техническое обслуживание и эксплуатация соответствует вышеуказанным и установленным эксплуатационным ограничениям.</w:t>
      </w:r>
    </w:p>
    <w:bookmarkEnd w:id="219"/>
    <w:bookmarkStart w:name="z241" w:id="220"/>
    <w:p>
      <w:pPr>
        <w:spacing w:after="0"/>
        <w:ind w:left="0"/>
        <w:jc w:val="both"/>
      </w:pPr>
      <w:r>
        <w:rPr>
          <w:rFonts w:ascii="Times New Roman"/>
          <w:b w:val="false"/>
          <w:i w:val="false"/>
          <w:color w:val="000000"/>
          <w:sz w:val="28"/>
        </w:rPr>
        <w:t>
      Осы сертификат жоғарыда аталған әуе кемесiне Қазақстан Республикасының заңнамасына және 07.12.1944 ж. Халықаралық азаматтық авиация туралы конвенцияға сәйкес берiлдi, осы әуе кемесi белгiленген пайдалану шектеулерiне сәйкес ұсталса және пайдаланылса, ұшуға жарамды деп есептеледi.</w:t>
      </w:r>
    </w:p>
    <w:bookmarkEnd w:id="220"/>
    <w:bookmarkStart w:name="z242" w:id="221"/>
    <w:p>
      <w:pPr>
        <w:spacing w:after="0"/>
        <w:ind w:left="0"/>
        <w:jc w:val="both"/>
      </w:pPr>
      <w:r>
        <w:rPr>
          <w:rFonts w:ascii="Times New Roman"/>
          <w:b w:val="false"/>
          <w:i w:val="false"/>
          <w:color w:val="000000"/>
          <w:sz w:val="28"/>
        </w:rPr>
        <w:t>
      This certificate of Airworthiness is issued pursuant to the Convention on International Civil Aviation dated 7 December 1944 and  the regulations given by virtue of the laws of the Republic of  Kazakhstan in respect of the above-mentioned aircraft which is  considered to be airworthy when maintained and operated in accordance  with the foregoing and the pertinent operating limitations</w:t>
      </w:r>
    </w:p>
    <w:bookmarkEnd w:id="221"/>
    <w:bookmarkStart w:name="z243" w:id="222"/>
    <w:p>
      <w:pPr>
        <w:spacing w:after="0"/>
        <w:ind w:left="0"/>
        <w:jc w:val="both"/>
      </w:pPr>
      <w:r>
        <w:rPr>
          <w:rFonts w:ascii="Times New Roman"/>
          <w:b w:val="false"/>
          <w:i w:val="false"/>
          <w:color w:val="000000"/>
          <w:sz w:val="28"/>
        </w:rPr>
        <w:t>
      10. Срок действия сертификата до: __________________________</w:t>
      </w:r>
    </w:p>
    <w:bookmarkEnd w:id="222"/>
    <w:bookmarkStart w:name="z244" w:id="223"/>
    <w:p>
      <w:pPr>
        <w:spacing w:after="0"/>
        <w:ind w:left="0"/>
        <w:jc w:val="both"/>
      </w:pPr>
      <w:r>
        <w:rPr>
          <w:rFonts w:ascii="Times New Roman"/>
          <w:b w:val="false"/>
          <w:i w:val="false"/>
          <w:color w:val="000000"/>
          <w:sz w:val="28"/>
        </w:rPr>
        <w:t>
      Сертификаттың қолданылу мерзiмi: ____________________ дейiн</w:t>
      </w:r>
    </w:p>
    <w:bookmarkEnd w:id="223"/>
    <w:bookmarkStart w:name="z245" w:id="224"/>
    <w:p>
      <w:pPr>
        <w:spacing w:after="0"/>
        <w:ind w:left="0"/>
        <w:jc w:val="both"/>
      </w:pPr>
      <w:r>
        <w:rPr>
          <w:rFonts w:ascii="Times New Roman"/>
          <w:b w:val="false"/>
          <w:i w:val="false"/>
          <w:color w:val="000000"/>
          <w:sz w:val="28"/>
        </w:rPr>
        <w:t>
      The certificate is valid till:</w:t>
      </w:r>
    </w:p>
    <w:bookmarkEnd w:id="224"/>
    <w:bookmarkStart w:name="z246" w:id="225"/>
    <w:p>
      <w:pPr>
        <w:spacing w:after="0"/>
        <w:ind w:left="0"/>
        <w:jc w:val="both"/>
      </w:pPr>
      <w:r>
        <w:rPr>
          <w:rFonts w:ascii="Times New Roman"/>
          <w:b w:val="false"/>
          <w:i w:val="false"/>
          <w:color w:val="000000"/>
          <w:sz w:val="28"/>
        </w:rPr>
        <w:t xml:space="preserve">
      Уәкілетті ұйымның қызметшісі немесе оның уәкілеттік берген тұлғасы Служащий уполномоченной организации либо лица, им уполномоченного </w:t>
      </w:r>
    </w:p>
    <w:bookmarkEnd w:id="225"/>
    <w:bookmarkStart w:name="z247" w:id="226"/>
    <w:p>
      <w:pPr>
        <w:spacing w:after="0"/>
        <w:ind w:left="0"/>
        <w:jc w:val="both"/>
      </w:pPr>
      <w:r>
        <w:rPr>
          <w:rFonts w:ascii="Times New Roman"/>
          <w:b w:val="false"/>
          <w:i w:val="false"/>
          <w:color w:val="000000"/>
          <w:sz w:val="28"/>
        </w:rPr>
        <w:t>
      Employee authorized organization or Employee authorized by him</w:t>
      </w:r>
    </w:p>
    <w:bookmarkEnd w:id="226"/>
    <w:bookmarkStart w:name="z248" w:id="227"/>
    <w:p>
      <w:pPr>
        <w:spacing w:after="0"/>
        <w:ind w:left="0"/>
        <w:jc w:val="both"/>
      </w:pPr>
      <w:r>
        <w:rPr>
          <w:rFonts w:ascii="Times New Roman"/>
          <w:b w:val="false"/>
          <w:i w:val="false"/>
          <w:color w:val="000000"/>
          <w:sz w:val="28"/>
        </w:rPr>
        <w:t>
      Дата выдачи:</w:t>
      </w:r>
    </w:p>
    <w:bookmarkEnd w:id="227"/>
    <w:bookmarkStart w:name="z249" w:id="228"/>
    <w:p>
      <w:pPr>
        <w:spacing w:after="0"/>
        <w:ind w:left="0"/>
        <w:jc w:val="both"/>
      </w:pPr>
      <w:r>
        <w:rPr>
          <w:rFonts w:ascii="Times New Roman"/>
          <w:b w:val="false"/>
          <w:i w:val="false"/>
          <w:color w:val="000000"/>
          <w:sz w:val="28"/>
        </w:rPr>
        <w:t>
      Берiлген күнi:</w:t>
      </w:r>
    </w:p>
    <w:bookmarkEnd w:id="228"/>
    <w:bookmarkStart w:name="z250" w:id="229"/>
    <w:p>
      <w:pPr>
        <w:spacing w:after="0"/>
        <w:ind w:left="0"/>
        <w:jc w:val="both"/>
      </w:pPr>
      <w:r>
        <w:rPr>
          <w:rFonts w:ascii="Times New Roman"/>
          <w:b w:val="false"/>
          <w:i w:val="false"/>
          <w:color w:val="000000"/>
          <w:sz w:val="28"/>
        </w:rPr>
        <w:t>
      Date of issue:</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970"/>
        <w:gridCol w:w="518"/>
        <w:gridCol w:w="519"/>
        <w:gridCol w:w="1733"/>
        <w:gridCol w:w="916"/>
        <w:gridCol w:w="1666"/>
        <w:gridCol w:w="32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Құжаттың нөмірі:</w:t>
            </w:r>
            <w:r>
              <w:br/>
            </w:r>
            <w:r>
              <w:rPr>
                <w:rFonts w:ascii="Times New Roman"/>
                <w:b w:val="false"/>
                <w:i w:val="false"/>
                <w:color w:val="000000"/>
                <w:sz w:val="20"/>
              </w:rPr>
              <w:t>
</w:t>
            </w:r>
            <w:r>
              <w:rPr>
                <w:rFonts w:ascii="Times New Roman"/>
                <w:b w:val="false"/>
                <w:i w:val="false"/>
                <w:color w:val="000000"/>
                <w:sz w:val="20"/>
              </w:rPr>
              <w:t>Number</w:t>
            </w:r>
            <w:r>
              <w:br/>
            </w:r>
            <w:r>
              <w:rPr>
                <w:rFonts w:ascii="Times New Roman"/>
                <w:b w:val="false"/>
                <w:i w:val="false"/>
                <w:color w:val="000000"/>
                <w:sz w:val="20"/>
              </w:rPr>
              <w:t>
document:</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1"/>
          <w:p>
            <w:pPr>
              <w:spacing w:after="20"/>
              <w:ind w:left="20"/>
              <w:jc w:val="both"/>
            </w:pPr>
            <w:r>
              <w:rPr>
                <w:rFonts w:ascii="Times New Roman"/>
                <w:b w:val="false"/>
                <w:i w:val="false"/>
                <w:color w:val="000000"/>
                <w:sz w:val="20"/>
              </w:rPr>
              <w:t xml:space="preserve">
Символ </w:t>
            </w:r>
            <w:r>
              <w:br/>
            </w:r>
            <w:r>
              <w:rPr>
                <w:rFonts w:ascii="Times New Roman"/>
                <w:b w:val="false"/>
                <w:i w:val="false"/>
                <w:color w:val="000000"/>
                <w:sz w:val="20"/>
              </w:rPr>
              <w:t>
</w:t>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
Адрес уполномоченной организации</w:t>
            </w:r>
          </w:p>
          <w:bookmarkEnd w:id="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Данный сертификат</w:t>
            </w:r>
            <w:r>
              <w:br/>
            </w:r>
            <w:r>
              <w:rPr>
                <w:rFonts w:ascii="Times New Roman"/>
                <w:b w:val="false"/>
                <w:i w:val="false"/>
                <w:color w:val="000000"/>
                <w:sz w:val="20"/>
              </w:rPr>
              <w:t>
</w:t>
            </w:r>
            <w:r>
              <w:rPr>
                <w:rFonts w:ascii="Times New Roman"/>
                <w:b w:val="false"/>
                <w:i w:val="false"/>
                <w:color w:val="000000"/>
                <w:sz w:val="20"/>
              </w:rPr>
              <w:t>должен находиться</w:t>
            </w:r>
            <w:r>
              <w:br/>
            </w:r>
            <w:r>
              <w:rPr>
                <w:rFonts w:ascii="Times New Roman"/>
                <w:b w:val="false"/>
                <w:i w:val="false"/>
                <w:color w:val="000000"/>
                <w:sz w:val="20"/>
              </w:rPr>
              <w:t>
</w:t>
            </w:r>
            <w:r>
              <w:rPr>
                <w:rFonts w:ascii="Times New Roman"/>
                <w:b w:val="false"/>
                <w:i w:val="false"/>
                <w:color w:val="000000"/>
                <w:sz w:val="20"/>
              </w:rPr>
              <w:t>на борту</w:t>
            </w:r>
            <w:r>
              <w:br/>
            </w:r>
            <w:r>
              <w:rPr>
                <w:rFonts w:ascii="Times New Roman"/>
                <w:b w:val="false"/>
                <w:i w:val="false"/>
                <w:color w:val="000000"/>
                <w:sz w:val="20"/>
              </w:rPr>
              <w:t>
</w:t>
            </w:r>
            <w:r>
              <w:rPr>
                <w:rFonts w:ascii="Times New Roman"/>
                <w:b w:val="false"/>
                <w:i w:val="false"/>
                <w:color w:val="000000"/>
                <w:sz w:val="20"/>
              </w:rPr>
              <w:t>воздушного судна</w:t>
            </w:r>
            <w:r>
              <w:br/>
            </w:r>
            <w:r>
              <w:rPr>
                <w:rFonts w:ascii="Times New Roman"/>
                <w:b w:val="false"/>
                <w:i w:val="false"/>
                <w:color w:val="000000"/>
                <w:sz w:val="20"/>
              </w:rPr>
              <w:t>
</w:t>
            </w:r>
            <w:r>
              <w:rPr>
                <w:rFonts w:ascii="Times New Roman"/>
                <w:b w:val="false"/>
                <w:i w:val="false"/>
                <w:color w:val="000000"/>
                <w:sz w:val="20"/>
              </w:rPr>
              <w:t>при его</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Осы сертификат</w:t>
            </w:r>
            <w:r>
              <w:br/>
            </w:r>
            <w:r>
              <w:rPr>
                <w:rFonts w:ascii="Times New Roman"/>
                <w:b w:val="false"/>
                <w:i w:val="false"/>
                <w:color w:val="000000"/>
                <w:sz w:val="20"/>
              </w:rPr>
              <w:t>
</w:t>
            </w:r>
            <w:r>
              <w:rPr>
                <w:rFonts w:ascii="Times New Roman"/>
                <w:b w:val="false"/>
                <w:i w:val="false"/>
                <w:color w:val="000000"/>
                <w:sz w:val="20"/>
              </w:rPr>
              <w:t>әуе кемесінің бортында оның пайдалану кезінде болуға тиіс</w:t>
            </w:r>
            <w:r>
              <w:br/>
            </w:r>
            <w:r>
              <w:rPr>
                <w:rFonts w:ascii="Times New Roman"/>
                <w:b w:val="false"/>
                <w:i w:val="false"/>
                <w:color w:val="000000"/>
                <w:sz w:val="20"/>
              </w:rPr>
              <w:t>
</w:t>
            </w:r>
            <w:r>
              <w:rPr>
                <w:rFonts w:ascii="Times New Roman"/>
                <w:b w:val="false"/>
                <w:i w:val="false"/>
                <w:color w:val="000000"/>
                <w:sz w:val="20"/>
              </w:rPr>
              <w:t>This certificate</w:t>
            </w:r>
            <w:r>
              <w:br/>
            </w:r>
            <w:r>
              <w:rPr>
                <w:rFonts w:ascii="Times New Roman"/>
                <w:b w:val="false"/>
                <w:i w:val="false"/>
                <w:color w:val="000000"/>
                <w:sz w:val="20"/>
              </w:rPr>
              <w:t>
</w:t>
            </w:r>
            <w:r>
              <w:rPr>
                <w:rFonts w:ascii="Times New Roman"/>
                <w:b w:val="false"/>
                <w:i w:val="false"/>
                <w:color w:val="000000"/>
                <w:sz w:val="20"/>
              </w:rPr>
              <w:t>Should be Aboard</w:t>
            </w:r>
            <w:r>
              <w:br/>
            </w:r>
            <w:r>
              <w:rPr>
                <w:rFonts w:ascii="Times New Roman"/>
                <w:b w:val="false"/>
                <w:i w:val="false"/>
                <w:color w:val="000000"/>
                <w:sz w:val="20"/>
              </w:rPr>
              <w:t>
</w:t>
            </w:r>
            <w:r>
              <w:rPr>
                <w:rFonts w:ascii="Times New Roman"/>
                <w:b w:val="false"/>
                <w:i w:val="false"/>
                <w:color w:val="000000"/>
                <w:sz w:val="20"/>
              </w:rPr>
              <w:t>Aircraft With his</w:t>
            </w:r>
            <w:r>
              <w:br/>
            </w:r>
            <w:r>
              <w:rPr>
                <w:rFonts w:ascii="Times New Roman"/>
                <w:b w:val="false"/>
                <w:i w:val="false"/>
                <w:color w:val="000000"/>
                <w:sz w:val="20"/>
              </w:rPr>
              <w:t>
Exploitation</w:t>
            </w:r>
          </w:p>
          <w:bookmarkEnd w:id="23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3"/>
          <w:p>
            <w:pPr>
              <w:spacing w:after="20"/>
              <w:ind w:left="20"/>
              <w:jc w:val="both"/>
            </w:pPr>
            <w:r>
              <w:rPr>
                <w:rFonts w:ascii="Times New Roman"/>
                <w:b w:val="false"/>
                <w:i w:val="false"/>
                <w:color w:val="000000"/>
                <w:sz w:val="20"/>
              </w:rPr>
              <w:t>
СЕРТИФИКАТ</w:t>
            </w:r>
            <w:r>
              <w:br/>
            </w:r>
            <w:r>
              <w:rPr>
                <w:rFonts w:ascii="Times New Roman"/>
                <w:b w:val="false"/>
                <w:i w:val="false"/>
                <w:color w:val="000000"/>
                <w:sz w:val="20"/>
              </w:rPr>
              <w:t>
</w:t>
            </w:r>
            <w:r>
              <w:rPr>
                <w:rFonts w:ascii="Times New Roman"/>
                <w:b w:val="false"/>
                <w:i w:val="false"/>
                <w:color w:val="000000"/>
                <w:sz w:val="20"/>
              </w:rPr>
              <w:t>ВОЗДУШНОГО СУДНА ПО ШУМУ</w:t>
            </w:r>
            <w:r>
              <w:br/>
            </w:r>
            <w:r>
              <w:rPr>
                <w:rFonts w:ascii="Times New Roman"/>
                <w:b w:val="false"/>
                <w:i w:val="false"/>
                <w:color w:val="000000"/>
                <w:sz w:val="20"/>
              </w:rPr>
              <w:t>
</w:t>
            </w:r>
            <w:r>
              <w:rPr>
                <w:rFonts w:ascii="Times New Roman"/>
                <w:b w:val="false"/>
                <w:i w:val="false"/>
                <w:color w:val="000000"/>
                <w:sz w:val="20"/>
              </w:rPr>
              <w:t>ШУЫЛ БОЙЫНША ӘУЕ КЕМЕСІНІҢ</w:t>
            </w:r>
            <w:r>
              <w:br/>
            </w:r>
            <w:r>
              <w:rPr>
                <w:rFonts w:ascii="Times New Roman"/>
                <w:b w:val="false"/>
                <w:i w:val="false"/>
                <w:color w:val="000000"/>
                <w:sz w:val="20"/>
              </w:rPr>
              <w:t>
</w:t>
            </w:r>
            <w:r>
              <w:rPr>
                <w:rFonts w:ascii="Times New Roman"/>
                <w:b w:val="false"/>
                <w:i w:val="false"/>
                <w:color w:val="000000"/>
                <w:sz w:val="20"/>
              </w:rPr>
              <w:t>СЕРТИФИКАТЫ</w:t>
            </w:r>
            <w:r>
              <w:br/>
            </w:r>
            <w:r>
              <w:rPr>
                <w:rFonts w:ascii="Times New Roman"/>
                <w:b w:val="false"/>
                <w:i w:val="false"/>
                <w:color w:val="000000"/>
                <w:sz w:val="20"/>
              </w:rPr>
              <w:t>
CERTIFICATE FOR AIRCRAFT NOISE</w:t>
            </w:r>
          </w:p>
          <w:bookmarkEnd w:id="23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4"/>
          <w:p>
            <w:pPr>
              <w:spacing w:after="20"/>
              <w:ind w:left="20"/>
              <w:jc w:val="both"/>
            </w:pPr>
            <w:r>
              <w:rPr>
                <w:rFonts w:ascii="Times New Roman"/>
                <w:b w:val="false"/>
                <w:i w:val="false"/>
                <w:color w:val="000000"/>
                <w:sz w:val="20"/>
              </w:rPr>
              <w:t>
Национальные и</w:t>
            </w:r>
            <w:r>
              <w:br/>
            </w:r>
            <w:r>
              <w:rPr>
                <w:rFonts w:ascii="Times New Roman"/>
                <w:b w:val="false"/>
                <w:i w:val="false"/>
                <w:color w:val="000000"/>
                <w:sz w:val="20"/>
              </w:rPr>
              <w:t>
</w:t>
            </w:r>
            <w:r>
              <w:rPr>
                <w:rFonts w:ascii="Times New Roman"/>
                <w:b w:val="false"/>
                <w:i w:val="false"/>
                <w:color w:val="000000"/>
                <w:sz w:val="20"/>
              </w:rPr>
              <w:t>регистрационные</w:t>
            </w:r>
            <w:r>
              <w:br/>
            </w:r>
            <w:r>
              <w:rPr>
                <w:rFonts w:ascii="Times New Roman"/>
                <w:b w:val="false"/>
                <w:i w:val="false"/>
                <w:color w:val="000000"/>
                <w:sz w:val="20"/>
              </w:rPr>
              <w:t>
</w:t>
            </w:r>
            <w:r>
              <w:rPr>
                <w:rFonts w:ascii="Times New Roman"/>
                <w:b w:val="false"/>
                <w:i w:val="false"/>
                <w:color w:val="000000"/>
                <w:sz w:val="20"/>
              </w:rPr>
              <w:t>знаки:</w:t>
            </w:r>
            <w:r>
              <w:br/>
            </w:r>
            <w:r>
              <w:rPr>
                <w:rFonts w:ascii="Times New Roman"/>
                <w:b w:val="false"/>
                <w:i w:val="false"/>
                <w:color w:val="000000"/>
                <w:sz w:val="20"/>
              </w:rPr>
              <w:t>
</w:t>
            </w:r>
            <w:r>
              <w:rPr>
                <w:rFonts w:ascii="Times New Roman"/>
                <w:b w:val="false"/>
                <w:i w:val="false"/>
                <w:color w:val="000000"/>
                <w:sz w:val="20"/>
              </w:rPr>
              <w:t>Ұлттық және тіркеу</w:t>
            </w:r>
            <w:r>
              <w:br/>
            </w:r>
            <w:r>
              <w:rPr>
                <w:rFonts w:ascii="Times New Roman"/>
                <w:b w:val="false"/>
                <w:i w:val="false"/>
                <w:color w:val="000000"/>
                <w:sz w:val="20"/>
              </w:rPr>
              <w:t>
</w:t>
            </w:r>
            <w:r>
              <w:rPr>
                <w:rFonts w:ascii="Times New Roman"/>
                <w:b w:val="false"/>
                <w:i w:val="false"/>
                <w:color w:val="000000"/>
                <w:sz w:val="20"/>
              </w:rPr>
              <w:t>белгілері:</w:t>
            </w:r>
            <w:r>
              <w:br/>
            </w:r>
            <w:r>
              <w:rPr>
                <w:rFonts w:ascii="Times New Roman"/>
                <w:b w:val="false"/>
                <w:i w:val="false"/>
                <w:color w:val="000000"/>
                <w:sz w:val="20"/>
              </w:rPr>
              <w:t>
</w:t>
            </w:r>
            <w:r>
              <w:rPr>
                <w:rFonts w:ascii="Times New Roman"/>
                <w:b w:val="false"/>
                <w:i w:val="false"/>
                <w:color w:val="000000"/>
                <w:sz w:val="20"/>
              </w:rPr>
              <w:t>Nationality and</w:t>
            </w:r>
            <w:r>
              <w:br/>
            </w:r>
            <w:r>
              <w:rPr>
                <w:rFonts w:ascii="Times New Roman"/>
                <w:b w:val="false"/>
                <w:i w:val="false"/>
                <w:color w:val="000000"/>
                <w:sz w:val="20"/>
              </w:rPr>
              <w:t>
Registration marks:</w:t>
            </w:r>
          </w:p>
          <w:bookmarkEnd w:id="2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5"/>
          <w:p>
            <w:pPr>
              <w:spacing w:after="20"/>
              <w:ind w:left="20"/>
              <w:jc w:val="both"/>
            </w:pPr>
            <w:r>
              <w:rPr>
                <w:rFonts w:ascii="Times New Roman"/>
                <w:b w:val="false"/>
                <w:i w:val="false"/>
                <w:color w:val="000000"/>
                <w:sz w:val="20"/>
              </w:rPr>
              <w:t>
Изготовитель и обозначение</w:t>
            </w:r>
            <w:r>
              <w:br/>
            </w:r>
            <w:r>
              <w:rPr>
                <w:rFonts w:ascii="Times New Roman"/>
                <w:b w:val="false"/>
                <w:i w:val="false"/>
                <w:color w:val="000000"/>
                <w:sz w:val="20"/>
              </w:rPr>
              <w:t>
</w:t>
            </w:r>
            <w:r>
              <w:rPr>
                <w:rFonts w:ascii="Times New Roman"/>
                <w:b w:val="false"/>
                <w:i w:val="false"/>
                <w:color w:val="000000"/>
                <w:sz w:val="20"/>
              </w:rPr>
              <w:t>воздушного судна изготовителем:</w:t>
            </w:r>
            <w:r>
              <w:br/>
            </w:r>
            <w:r>
              <w:rPr>
                <w:rFonts w:ascii="Times New Roman"/>
                <w:b w:val="false"/>
                <w:i w:val="false"/>
                <w:color w:val="000000"/>
                <w:sz w:val="20"/>
              </w:rPr>
              <w:t>
</w:t>
            </w:r>
            <w:r>
              <w:rPr>
                <w:rFonts w:ascii="Times New Roman"/>
                <w:b w:val="false"/>
                <w:i w:val="false"/>
                <w:color w:val="000000"/>
                <w:sz w:val="20"/>
              </w:rPr>
              <w:t>Дайындаушыжәне әуе кемесінің</w:t>
            </w:r>
            <w:r>
              <w:br/>
            </w:r>
            <w:r>
              <w:rPr>
                <w:rFonts w:ascii="Times New Roman"/>
                <w:b w:val="false"/>
                <w:i w:val="false"/>
                <w:color w:val="000000"/>
                <w:sz w:val="20"/>
              </w:rPr>
              <w:t>
</w:t>
            </w:r>
            <w:r>
              <w:rPr>
                <w:rFonts w:ascii="Times New Roman"/>
                <w:b w:val="false"/>
                <w:i w:val="false"/>
                <w:color w:val="000000"/>
                <w:sz w:val="20"/>
              </w:rPr>
              <w:t>дайындаушының белгілеуі:</w:t>
            </w:r>
            <w:r>
              <w:br/>
            </w:r>
            <w:r>
              <w:rPr>
                <w:rFonts w:ascii="Times New Roman"/>
                <w:b w:val="false"/>
                <w:i w:val="false"/>
                <w:color w:val="000000"/>
                <w:sz w:val="20"/>
              </w:rPr>
              <w:t>
Aircraft type and category:</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6"/>
          <w:p>
            <w:pPr>
              <w:spacing w:after="20"/>
              <w:ind w:left="20"/>
              <w:jc w:val="both"/>
            </w:pPr>
            <w:r>
              <w:rPr>
                <w:rFonts w:ascii="Times New Roman"/>
                <w:b w:val="false"/>
                <w:i w:val="false"/>
                <w:color w:val="000000"/>
                <w:sz w:val="20"/>
              </w:rPr>
              <w:t>
Серийный (заводской) номер</w:t>
            </w:r>
            <w:r>
              <w:br/>
            </w:r>
            <w:r>
              <w:rPr>
                <w:rFonts w:ascii="Times New Roman"/>
                <w:b w:val="false"/>
                <w:i w:val="false"/>
                <w:color w:val="000000"/>
                <w:sz w:val="20"/>
              </w:rPr>
              <w:t>
</w:t>
            </w:r>
            <w:r>
              <w:rPr>
                <w:rFonts w:ascii="Times New Roman"/>
                <w:b w:val="false"/>
                <w:i w:val="false"/>
                <w:color w:val="000000"/>
                <w:sz w:val="20"/>
              </w:rPr>
              <w:t>воздушного судна:</w:t>
            </w:r>
            <w:r>
              <w:br/>
            </w:r>
            <w:r>
              <w:rPr>
                <w:rFonts w:ascii="Times New Roman"/>
                <w:b w:val="false"/>
                <w:i w:val="false"/>
                <w:color w:val="000000"/>
                <w:sz w:val="20"/>
              </w:rPr>
              <w:t>
</w:t>
            </w:r>
            <w:r>
              <w:rPr>
                <w:rFonts w:ascii="Times New Roman"/>
                <w:b w:val="false"/>
                <w:i w:val="false"/>
                <w:color w:val="000000"/>
                <w:sz w:val="20"/>
              </w:rPr>
              <w:t>Әуе кемесінің сериялық</w:t>
            </w:r>
            <w:r>
              <w:br/>
            </w:r>
            <w:r>
              <w:rPr>
                <w:rFonts w:ascii="Times New Roman"/>
                <w:b w:val="false"/>
                <w:i w:val="false"/>
                <w:color w:val="000000"/>
                <w:sz w:val="20"/>
              </w:rPr>
              <w:t>
</w:t>
            </w:r>
            <w:r>
              <w:rPr>
                <w:rFonts w:ascii="Times New Roman"/>
                <w:b w:val="false"/>
                <w:i w:val="false"/>
                <w:color w:val="000000"/>
                <w:sz w:val="20"/>
              </w:rPr>
              <w:t>(зауыттық) нөмірі:</w:t>
            </w:r>
            <w:r>
              <w:br/>
            </w:r>
            <w:r>
              <w:rPr>
                <w:rFonts w:ascii="Times New Roman"/>
                <w:b w:val="false"/>
                <w:i w:val="false"/>
                <w:color w:val="000000"/>
                <w:sz w:val="20"/>
              </w:rPr>
              <w:t>
Aircraft Serial Number:</w:t>
            </w:r>
          </w:p>
          <w:bookmarkEnd w:id="23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7"/>
          <w:p>
            <w:pPr>
              <w:spacing w:after="20"/>
              <w:ind w:left="20"/>
              <w:jc w:val="both"/>
            </w:pPr>
            <w:r>
              <w:rPr>
                <w:rFonts w:ascii="Times New Roman"/>
                <w:b w:val="false"/>
                <w:i w:val="false"/>
                <w:color w:val="000000"/>
                <w:sz w:val="20"/>
              </w:rPr>
              <w:t>
Двигатель:</w:t>
            </w:r>
            <w:r>
              <w:br/>
            </w:r>
            <w:r>
              <w:rPr>
                <w:rFonts w:ascii="Times New Roman"/>
                <w:b w:val="false"/>
                <w:i w:val="false"/>
                <w:color w:val="000000"/>
                <w:sz w:val="20"/>
              </w:rPr>
              <w:t>
</w:t>
            </w:r>
            <w:r>
              <w:rPr>
                <w:rFonts w:ascii="Times New Roman"/>
                <w:b w:val="false"/>
                <w:i w:val="false"/>
                <w:color w:val="000000"/>
                <w:sz w:val="20"/>
              </w:rPr>
              <w:t>Қозғалтқыш:</w:t>
            </w:r>
            <w:r>
              <w:br/>
            </w:r>
            <w:r>
              <w:rPr>
                <w:rFonts w:ascii="Times New Roman"/>
                <w:b w:val="false"/>
                <w:i w:val="false"/>
                <w:color w:val="000000"/>
                <w:sz w:val="20"/>
              </w:rPr>
              <w:t>
Engine:</w:t>
            </w:r>
          </w:p>
          <w:bookmarkEnd w:id="2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8"/>
          <w:p>
            <w:pPr>
              <w:spacing w:after="20"/>
              <w:ind w:left="20"/>
              <w:jc w:val="both"/>
            </w:pPr>
            <w:r>
              <w:rPr>
                <w:rFonts w:ascii="Times New Roman"/>
                <w:b w:val="false"/>
                <w:i w:val="false"/>
                <w:color w:val="000000"/>
                <w:sz w:val="20"/>
              </w:rPr>
              <w:t>
Воздушный винт:</w:t>
            </w:r>
            <w:r>
              <w:br/>
            </w:r>
            <w:r>
              <w:rPr>
                <w:rFonts w:ascii="Times New Roman"/>
                <w:b w:val="false"/>
                <w:i w:val="false"/>
                <w:color w:val="000000"/>
                <w:sz w:val="20"/>
              </w:rPr>
              <w:t>
</w:t>
            </w:r>
            <w:r>
              <w:rPr>
                <w:rFonts w:ascii="Times New Roman"/>
                <w:b w:val="false"/>
                <w:i w:val="false"/>
                <w:color w:val="000000"/>
                <w:sz w:val="20"/>
              </w:rPr>
              <w:t>Әуе винті:</w:t>
            </w:r>
            <w:r>
              <w:br/>
            </w:r>
            <w:r>
              <w:rPr>
                <w:rFonts w:ascii="Times New Roman"/>
                <w:b w:val="false"/>
                <w:i w:val="false"/>
                <w:color w:val="000000"/>
                <w:sz w:val="20"/>
              </w:rPr>
              <w:t>
Propeller:</w:t>
            </w:r>
          </w:p>
          <w:bookmarkEnd w:id="2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9"/>
          <w:p>
            <w:pPr>
              <w:spacing w:after="20"/>
              <w:ind w:left="20"/>
              <w:jc w:val="both"/>
            </w:pPr>
            <w:r>
              <w:rPr>
                <w:rFonts w:ascii="Times New Roman"/>
                <w:b w:val="false"/>
                <w:i w:val="false"/>
                <w:color w:val="000000"/>
                <w:sz w:val="20"/>
              </w:rPr>
              <w:t>
Максимальная</w:t>
            </w:r>
            <w:r>
              <w:br/>
            </w:r>
            <w:r>
              <w:rPr>
                <w:rFonts w:ascii="Times New Roman"/>
                <w:b w:val="false"/>
                <w:i w:val="false"/>
                <w:color w:val="000000"/>
                <w:sz w:val="20"/>
              </w:rPr>
              <w:t>
</w:t>
            </w:r>
            <w:r>
              <w:rPr>
                <w:rFonts w:ascii="Times New Roman"/>
                <w:b w:val="false"/>
                <w:i w:val="false"/>
                <w:color w:val="000000"/>
                <w:sz w:val="20"/>
              </w:rPr>
              <w:t>взлетная масса: кг.</w:t>
            </w:r>
            <w:r>
              <w:br/>
            </w:r>
            <w:r>
              <w:rPr>
                <w:rFonts w:ascii="Times New Roman"/>
                <w:b w:val="false"/>
                <w:i w:val="false"/>
                <w:color w:val="000000"/>
                <w:sz w:val="20"/>
              </w:rPr>
              <w:t>
</w:t>
            </w:r>
            <w:r>
              <w:rPr>
                <w:rFonts w:ascii="Times New Roman"/>
                <w:b w:val="false"/>
                <w:i w:val="false"/>
                <w:color w:val="000000"/>
                <w:sz w:val="20"/>
              </w:rPr>
              <w:t>Ең жоғарғы ұшу массасы: кг.</w:t>
            </w:r>
            <w:r>
              <w:br/>
            </w:r>
            <w:r>
              <w:rPr>
                <w:rFonts w:ascii="Times New Roman"/>
                <w:b w:val="false"/>
                <w:i w:val="false"/>
                <w:color w:val="000000"/>
                <w:sz w:val="20"/>
              </w:rPr>
              <w:t>
</w:t>
            </w:r>
            <w:r>
              <w:rPr>
                <w:rFonts w:ascii="Times New Roman"/>
                <w:b w:val="false"/>
                <w:i w:val="false"/>
                <w:color w:val="000000"/>
                <w:sz w:val="20"/>
              </w:rPr>
              <w:t>Maximum</w:t>
            </w:r>
            <w:r>
              <w:br/>
            </w:r>
            <w:r>
              <w:rPr>
                <w:rFonts w:ascii="Times New Roman"/>
                <w:b w:val="false"/>
                <w:i w:val="false"/>
                <w:color w:val="000000"/>
                <w:sz w:val="20"/>
              </w:rPr>
              <w:t xml:space="preserve">
Take off weight: </w:t>
            </w:r>
          </w:p>
          <w:bookmarkEnd w:id="2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0"/>
          <w:p>
            <w:pPr>
              <w:spacing w:after="20"/>
              <w:ind w:left="20"/>
              <w:jc w:val="both"/>
            </w:pPr>
            <w:r>
              <w:rPr>
                <w:rFonts w:ascii="Times New Roman"/>
                <w:b w:val="false"/>
                <w:i w:val="false"/>
                <w:color w:val="000000"/>
                <w:sz w:val="20"/>
              </w:rPr>
              <w:t>
Максимальная посадочная масса: кг.</w:t>
            </w:r>
            <w:r>
              <w:br/>
            </w:r>
            <w:r>
              <w:rPr>
                <w:rFonts w:ascii="Times New Roman"/>
                <w:b w:val="false"/>
                <w:i w:val="false"/>
                <w:color w:val="000000"/>
                <w:sz w:val="20"/>
              </w:rPr>
              <w:t>
</w:t>
            </w:r>
            <w:r>
              <w:rPr>
                <w:rFonts w:ascii="Times New Roman"/>
                <w:b w:val="false"/>
                <w:i w:val="false"/>
                <w:color w:val="000000"/>
                <w:sz w:val="20"/>
              </w:rPr>
              <w:t>Ең жоғарғы қондыру массасы: кг</w:t>
            </w:r>
            <w:r>
              <w:br/>
            </w:r>
            <w:r>
              <w:rPr>
                <w:rFonts w:ascii="Times New Roman"/>
                <w:b w:val="false"/>
                <w:i w:val="false"/>
                <w:color w:val="000000"/>
                <w:sz w:val="20"/>
              </w:rPr>
              <w:t>
Maximum landing weight</w:t>
            </w:r>
          </w:p>
          <w:bookmarkEnd w:id="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1"/>
          <w:p>
            <w:pPr>
              <w:spacing w:after="20"/>
              <w:ind w:left="20"/>
              <w:jc w:val="both"/>
            </w:pPr>
            <w:r>
              <w:rPr>
                <w:rFonts w:ascii="Times New Roman"/>
                <w:b w:val="false"/>
                <w:i w:val="false"/>
                <w:color w:val="000000"/>
                <w:sz w:val="20"/>
              </w:rPr>
              <w:t>
Стандарт сертификации по шуму:</w:t>
            </w:r>
            <w:r>
              <w:br/>
            </w:r>
            <w:r>
              <w:rPr>
                <w:rFonts w:ascii="Times New Roman"/>
                <w:b w:val="false"/>
                <w:i w:val="false"/>
                <w:color w:val="000000"/>
                <w:sz w:val="20"/>
              </w:rPr>
              <w:t>
</w:t>
            </w:r>
            <w:r>
              <w:rPr>
                <w:rFonts w:ascii="Times New Roman"/>
                <w:b w:val="false"/>
                <w:i w:val="false"/>
                <w:color w:val="000000"/>
                <w:sz w:val="20"/>
              </w:rPr>
              <w:t>Шуыл бойынша сертификатту стандарты:</w:t>
            </w:r>
            <w:r>
              <w:br/>
            </w:r>
            <w:r>
              <w:rPr>
                <w:rFonts w:ascii="Times New Roman"/>
                <w:b w:val="false"/>
                <w:i w:val="false"/>
                <w:color w:val="000000"/>
                <w:sz w:val="20"/>
              </w:rPr>
              <w:t>
The certification standard for Noise:</w:t>
            </w:r>
          </w:p>
          <w:bookmarkEnd w:id="24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2"/>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r>
              <w:br/>
            </w:r>
            <w:r>
              <w:rPr>
                <w:rFonts w:ascii="Times New Roman"/>
                <w:b w:val="false"/>
                <w:i w:val="false"/>
                <w:color w:val="000000"/>
                <w:sz w:val="20"/>
              </w:rPr>
              <w:t>
</w:t>
            </w:r>
            <w:r>
              <w:rPr>
                <w:rFonts w:ascii="Times New Roman"/>
                <w:b w:val="false"/>
                <w:i w:val="false"/>
                <w:color w:val="000000"/>
                <w:sz w:val="20"/>
              </w:rPr>
              <w:t>Шуыл жөніндегі қолданылатын стандарттарға сәйкес келтіру мақсатында енгізілген қосымша модификация:</w:t>
            </w:r>
            <w:r>
              <w:br/>
            </w:r>
            <w:r>
              <w:rPr>
                <w:rFonts w:ascii="Times New Roman"/>
                <w:b w:val="false"/>
                <w:i w:val="false"/>
                <w:color w:val="000000"/>
                <w:sz w:val="20"/>
              </w:rPr>
              <w:t>
</w:t>
            </w:r>
            <w:r>
              <w:rPr>
                <w:rFonts w:ascii="Times New Roman"/>
                <w:b w:val="false"/>
                <w:i w:val="false"/>
                <w:color w:val="000000"/>
                <w:sz w:val="20"/>
              </w:rPr>
              <w:t>Additional modification introduced to bring it into line with</w:t>
            </w:r>
            <w:r>
              <w:br/>
            </w:r>
            <w:r>
              <w:rPr>
                <w:rFonts w:ascii="Times New Roman"/>
                <w:b w:val="false"/>
                <w:i w:val="false"/>
                <w:color w:val="000000"/>
                <w:sz w:val="20"/>
              </w:rPr>
              <w:t>
Applied Standards of noise certification:</w:t>
            </w:r>
          </w:p>
          <w:bookmarkEnd w:id="242"/>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3"/>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w:t>
            </w:r>
            <w:r>
              <w:rPr>
                <w:rFonts w:ascii="Times New Roman"/>
                <w:b w:val="false"/>
                <w:i w:val="false"/>
                <w:color w:val="000000"/>
                <w:sz w:val="20"/>
              </w:rPr>
              <w:t>сбоку от</w:t>
            </w:r>
            <w:r>
              <w:br/>
            </w:r>
            <w:r>
              <w:rPr>
                <w:rFonts w:ascii="Times New Roman"/>
                <w:b w:val="false"/>
                <w:i w:val="false"/>
                <w:color w:val="000000"/>
                <w:sz w:val="20"/>
              </w:rPr>
              <w:t>
</w:t>
            </w:r>
            <w:r>
              <w:rPr>
                <w:rFonts w:ascii="Times New Roman"/>
                <w:b w:val="false"/>
                <w:i w:val="false"/>
                <w:color w:val="000000"/>
                <w:sz w:val="20"/>
              </w:rPr>
              <w:t>ВПП/на</w:t>
            </w:r>
            <w:r>
              <w:br/>
            </w:r>
            <w:r>
              <w:rPr>
                <w:rFonts w:ascii="Times New Roman"/>
                <w:b w:val="false"/>
                <w:i w:val="false"/>
                <w:color w:val="000000"/>
                <w:sz w:val="20"/>
              </w:rPr>
              <w:t>
</w:t>
            </w:r>
            <w:r>
              <w:rPr>
                <w:rFonts w:ascii="Times New Roman"/>
                <w:b w:val="false"/>
                <w:i w:val="false"/>
                <w:color w:val="000000"/>
                <w:sz w:val="20"/>
              </w:rPr>
              <w:t>режиме</w:t>
            </w:r>
            <w:r>
              <w:br/>
            </w:r>
            <w:r>
              <w:rPr>
                <w:rFonts w:ascii="Times New Roman"/>
                <w:b w:val="false"/>
                <w:i w:val="false"/>
                <w:color w:val="000000"/>
                <w:sz w:val="20"/>
              </w:rPr>
              <w:t>
</w:t>
            </w:r>
            <w:r>
              <w:rPr>
                <w:rFonts w:ascii="Times New Roman"/>
                <w:b w:val="false"/>
                <w:i w:val="false"/>
                <w:color w:val="000000"/>
                <w:sz w:val="20"/>
              </w:rPr>
              <w:t>полной</w:t>
            </w:r>
            <w:r>
              <w:br/>
            </w:r>
            <w:r>
              <w:rPr>
                <w:rFonts w:ascii="Times New Roman"/>
                <w:b w:val="false"/>
                <w:i w:val="false"/>
                <w:color w:val="000000"/>
                <w:sz w:val="20"/>
              </w:rPr>
              <w:t>
</w:t>
            </w:r>
            <w:r>
              <w:rPr>
                <w:rFonts w:ascii="Times New Roman"/>
                <w:b w:val="false"/>
                <w:i w:val="false"/>
                <w:color w:val="000000"/>
                <w:sz w:val="20"/>
              </w:rPr>
              <w:t>мощности:</w:t>
            </w:r>
            <w:r>
              <w:br/>
            </w:r>
            <w:r>
              <w:rPr>
                <w:rFonts w:ascii="Times New Roman"/>
                <w:b w:val="false"/>
                <w:i w:val="false"/>
                <w:color w:val="000000"/>
                <w:sz w:val="20"/>
              </w:rPr>
              <w:t>
</w:t>
            </w:r>
            <w:r>
              <w:rPr>
                <w:rFonts w:ascii="Times New Roman"/>
                <w:b w:val="false"/>
                <w:i w:val="false"/>
                <w:color w:val="000000"/>
                <w:sz w:val="20"/>
              </w:rPr>
              <w:t>ӘКК/толық қуаттағы режимде шуылдың бүйірдегі деңгейі:</w:t>
            </w:r>
            <w:r>
              <w:br/>
            </w:r>
            <w:r>
              <w:rPr>
                <w:rFonts w:ascii="Times New Roman"/>
                <w:b w:val="false"/>
                <w:i w:val="false"/>
                <w:color w:val="000000"/>
                <w:sz w:val="20"/>
              </w:rPr>
              <w:t>
</w:t>
            </w:r>
            <w:r>
              <w:rPr>
                <w:rFonts w:ascii="Times New Roman"/>
                <w:b w:val="false"/>
                <w:i w:val="false"/>
                <w:color w:val="000000"/>
                <w:sz w:val="20"/>
              </w:rPr>
              <w:t>Noise level</w:t>
            </w:r>
            <w:r>
              <w:br/>
            </w:r>
            <w:r>
              <w:rPr>
                <w:rFonts w:ascii="Times New Roman"/>
                <w:b w:val="false"/>
                <w:i w:val="false"/>
                <w:color w:val="000000"/>
                <w:sz w:val="20"/>
              </w:rPr>
              <w:t>
</w:t>
            </w:r>
            <w:r>
              <w:rPr>
                <w:rFonts w:ascii="Times New Roman"/>
                <w:b w:val="false"/>
                <w:i w:val="false"/>
                <w:color w:val="000000"/>
                <w:sz w:val="20"/>
              </w:rPr>
              <w:t>On the side of</w:t>
            </w:r>
            <w:r>
              <w:br/>
            </w:r>
            <w:r>
              <w:rPr>
                <w:rFonts w:ascii="Times New Roman"/>
                <w:b w:val="false"/>
                <w:i w:val="false"/>
                <w:color w:val="000000"/>
                <w:sz w:val="20"/>
              </w:rPr>
              <w:t>
</w:t>
            </w:r>
            <w:r>
              <w:rPr>
                <w:rFonts w:ascii="Times New Roman"/>
                <w:b w:val="false"/>
                <w:i w:val="false"/>
                <w:color w:val="000000"/>
                <w:sz w:val="20"/>
              </w:rPr>
              <w:t>Runway / on</w:t>
            </w:r>
            <w:r>
              <w:br/>
            </w:r>
            <w:r>
              <w:rPr>
                <w:rFonts w:ascii="Times New Roman"/>
                <w:b w:val="false"/>
                <w:i w:val="false"/>
                <w:color w:val="000000"/>
                <w:sz w:val="20"/>
              </w:rPr>
              <w:t>
</w:t>
            </w:r>
            <w:r>
              <w:rPr>
                <w:rFonts w:ascii="Times New Roman"/>
                <w:b w:val="false"/>
                <w:i w:val="false"/>
                <w:color w:val="000000"/>
                <w:sz w:val="20"/>
              </w:rPr>
              <w:t>Mode</w:t>
            </w:r>
            <w:r>
              <w:br/>
            </w:r>
            <w:r>
              <w:rPr>
                <w:rFonts w:ascii="Times New Roman"/>
                <w:b w:val="false"/>
                <w:i w:val="false"/>
                <w:color w:val="000000"/>
                <w:sz w:val="20"/>
              </w:rPr>
              <w:t>
</w:t>
            </w:r>
            <w:r>
              <w:rPr>
                <w:rFonts w:ascii="Times New Roman"/>
                <w:b w:val="false"/>
                <w:i w:val="false"/>
                <w:color w:val="000000"/>
                <w:sz w:val="20"/>
              </w:rPr>
              <w:t>Complete</w:t>
            </w:r>
            <w:r>
              <w:br/>
            </w:r>
            <w:r>
              <w:rPr>
                <w:rFonts w:ascii="Times New Roman"/>
                <w:b w:val="false"/>
                <w:i w:val="false"/>
                <w:color w:val="000000"/>
                <w:sz w:val="20"/>
              </w:rPr>
              <w:t>
Capacity:</w:t>
            </w:r>
          </w:p>
          <w:bookmarkEnd w:id="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4"/>
          <w:p>
            <w:pPr>
              <w:spacing w:after="20"/>
              <w:ind w:left="20"/>
              <w:jc w:val="both"/>
            </w:pPr>
            <w:r>
              <w:rPr>
                <w:rFonts w:ascii="Times New Roman"/>
                <w:b w:val="false"/>
                <w:i w:val="false"/>
                <w:color w:val="000000"/>
                <w:sz w:val="20"/>
              </w:rPr>
              <w:t>
Уровень шума при</w:t>
            </w:r>
            <w:r>
              <w:br/>
            </w:r>
            <w:r>
              <w:rPr>
                <w:rFonts w:ascii="Times New Roman"/>
                <w:b w:val="false"/>
                <w:i w:val="false"/>
                <w:color w:val="000000"/>
                <w:sz w:val="20"/>
              </w:rPr>
              <w:t>
</w:t>
            </w:r>
            <w:r>
              <w:rPr>
                <w:rFonts w:ascii="Times New Roman"/>
                <w:b w:val="false"/>
                <w:i w:val="false"/>
                <w:color w:val="000000"/>
                <w:sz w:val="20"/>
              </w:rPr>
              <w:t>заходе на</w:t>
            </w:r>
            <w:r>
              <w:br/>
            </w:r>
            <w:r>
              <w:rPr>
                <w:rFonts w:ascii="Times New Roman"/>
                <w:b w:val="false"/>
                <w:i w:val="false"/>
                <w:color w:val="000000"/>
                <w:sz w:val="20"/>
              </w:rPr>
              <w:t>
</w:t>
            </w:r>
            <w:r>
              <w:rPr>
                <w:rFonts w:ascii="Times New Roman"/>
                <w:b w:val="false"/>
                <w:i w:val="false"/>
                <w:color w:val="000000"/>
                <w:sz w:val="20"/>
              </w:rPr>
              <w:t>посадке:</w:t>
            </w:r>
            <w:r>
              <w:br/>
            </w:r>
            <w:r>
              <w:rPr>
                <w:rFonts w:ascii="Times New Roman"/>
                <w:b w:val="false"/>
                <w:i w:val="false"/>
                <w:color w:val="000000"/>
                <w:sz w:val="20"/>
              </w:rPr>
              <w:t>
</w:t>
            </w:r>
            <w:r>
              <w:rPr>
                <w:rFonts w:ascii="Times New Roman"/>
                <w:b w:val="false"/>
                <w:i w:val="false"/>
                <w:color w:val="000000"/>
                <w:sz w:val="20"/>
              </w:rPr>
              <w:t>Қондыру кезіндегі шудың деңгейі:</w:t>
            </w:r>
            <w:r>
              <w:br/>
            </w:r>
            <w:r>
              <w:rPr>
                <w:rFonts w:ascii="Times New Roman"/>
                <w:b w:val="false"/>
                <w:i w:val="false"/>
                <w:color w:val="000000"/>
                <w:sz w:val="20"/>
              </w:rPr>
              <w:t>
</w:t>
            </w:r>
            <w:r>
              <w:rPr>
                <w:rFonts w:ascii="Times New Roman"/>
                <w:b w:val="false"/>
                <w:i w:val="false"/>
                <w:color w:val="000000"/>
                <w:sz w:val="20"/>
              </w:rPr>
              <w:t>Noise level at</w:t>
            </w:r>
            <w:r>
              <w:br/>
            </w:r>
            <w:r>
              <w:rPr>
                <w:rFonts w:ascii="Times New Roman"/>
                <w:b w:val="false"/>
                <w:i w:val="false"/>
                <w:color w:val="000000"/>
                <w:sz w:val="20"/>
              </w:rPr>
              <w:t>
</w:t>
            </w:r>
            <w:r>
              <w:rPr>
                <w:rFonts w:ascii="Times New Roman"/>
                <w:b w:val="false"/>
                <w:i w:val="false"/>
                <w:color w:val="000000"/>
                <w:sz w:val="20"/>
              </w:rPr>
              <w:t>Entry into</w:t>
            </w:r>
            <w:r>
              <w:br/>
            </w:r>
            <w:r>
              <w:rPr>
                <w:rFonts w:ascii="Times New Roman"/>
                <w:b w:val="false"/>
                <w:i w:val="false"/>
                <w:color w:val="000000"/>
                <w:sz w:val="20"/>
              </w:rPr>
              <w:t>
Planting:</w:t>
            </w:r>
          </w:p>
          <w:bookmarkEnd w:id="244"/>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5"/>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w:t>
            </w:r>
            <w:r>
              <w:rPr>
                <w:rFonts w:ascii="Times New Roman"/>
                <w:b w:val="false"/>
                <w:i w:val="false"/>
                <w:color w:val="000000"/>
                <w:sz w:val="20"/>
              </w:rPr>
              <w:t>при пролете:</w:t>
            </w:r>
            <w:r>
              <w:br/>
            </w:r>
            <w:r>
              <w:rPr>
                <w:rFonts w:ascii="Times New Roman"/>
                <w:b w:val="false"/>
                <w:i w:val="false"/>
                <w:color w:val="000000"/>
                <w:sz w:val="20"/>
              </w:rPr>
              <w:t>
</w:t>
            </w:r>
            <w:r>
              <w:rPr>
                <w:rFonts w:ascii="Times New Roman"/>
                <w:b w:val="false"/>
                <w:i w:val="false"/>
                <w:color w:val="000000"/>
                <w:sz w:val="20"/>
              </w:rPr>
              <w:t>Ұшып өту кезіндегі шуыл деңгейі:</w:t>
            </w:r>
            <w:r>
              <w:br/>
            </w:r>
            <w:r>
              <w:rPr>
                <w:rFonts w:ascii="Times New Roman"/>
                <w:b w:val="false"/>
                <w:i w:val="false"/>
                <w:color w:val="000000"/>
                <w:sz w:val="20"/>
              </w:rPr>
              <w:t>
</w:t>
            </w:r>
            <w:r>
              <w:rPr>
                <w:rFonts w:ascii="Times New Roman"/>
                <w:b w:val="false"/>
                <w:i w:val="false"/>
                <w:color w:val="000000"/>
                <w:sz w:val="20"/>
              </w:rPr>
              <w:t>Noise level</w:t>
            </w:r>
            <w:r>
              <w:br/>
            </w:r>
            <w:r>
              <w:rPr>
                <w:rFonts w:ascii="Times New Roman"/>
                <w:b w:val="false"/>
                <w:i w:val="false"/>
                <w:color w:val="000000"/>
                <w:sz w:val="20"/>
              </w:rPr>
              <w:t>
At flight:</w:t>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6"/>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w:t>
            </w:r>
            <w:r>
              <w:rPr>
                <w:rFonts w:ascii="Times New Roman"/>
                <w:b w:val="false"/>
                <w:i w:val="false"/>
                <w:color w:val="000000"/>
                <w:sz w:val="20"/>
              </w:rPr>
              <w:t>при перелете:</w:t>
            </w:r>
            <w:r>
              <w:br/>
            </w:r>
            <w:r>
              <w:rPr>
                <w:rFonts w:ascii="Times New Roman"/>
                <w:b w:val="false"/>
                <w:i w:val="false"/>
                <w:color w:val="000000"/>
                <w:sz w:val="20"/>
              </w:rPr>
              <w:t>
</w:t>
            </w:r>
            <w:r>
              <w:rPr>
                <w:rFonts w:ascii="Times New Roman"/>
                <w:b w:val="false"/>
                <w:i w:val="false"/>
                <w:color w:val="000000"/>
                <w:sz w:val="20"/>
              </w:rPr>
              <w:t>Ұшу кезіндегі шуыл дыңдеңгейі:</w:t>
            </w:r>
            <w:r>
              <w:br/>
            </w:r>
            <w:r>
              <w:rPr>
                <w:rFonts w:ascii="Times New Roman"/>
                <w:b w:val="false"/>
                <w:i w:val="false"/>
                <w:color w:val="000000"/>
                <w:sz w:val="20"/>
              </w:rPr>
              <w:t>
Noise level:</w:t>
            </w:r>
          </w:p>
          <w:bookmarkEnd w:id="246"/>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7"/>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w:t>
            </w:r>
            <w:r>
              <w:rPr>
                <w:rFonts w:ascii="Times New Roman"/>
                <w:b w:val="false"/>
                <w:i w:val="false"/>
                <w:color w:val="000000"/>
                <w:sz w:val="20"/>
              </w:rPr>
              <w:t>при взлете:</w:t>
            </w:r>
            <w:r>
              <w:br/>
            </w:r>
            <w:r>
              <w:rPr>
                <w:rFonts w:ascii="Times New Roman"/>
                <w:b w:val="false"/>
                <w:i w:val="false"/>
                <w:color w:val="000000"/>
                <w:sz w:val="20"/>
              </w:rPr>
              <w:t>
</w:t>
            </w:r>
            <w:r>
              <w:rPr>
                <w:rFonts w:ascii="Times New Roman"/>
                <w:b w:val="false"/>
                <w:i w:val="false"/>
                <w:color w:val="000000"/>
                <w:sz w:val="20"/>
              </w:rPr>
              <w:t>Ұшқан кездегі шуылдың деңгейі:</w:t>
            </w:r>
            <w:r>
              <w:br/>
            </w:r>
            <w:r>
              <w:rPr>
                <w:rFonts w:ascii="Times New Roman"/>
                <w:b w:val="false"/>
                <w:i w:val="false"/>
                <w:color w:val="000000"/>
                <w:sz w:val="20"/>
              </w:rPr>
              <w:t>
</w:t>
            </w:r>
            <w:r>
              <w:rPr>
                <w:rFonts w:ascii="Times New Roman"/>
                <w:b w:val="false"/>
                <w:i w:val="false"/>
                <w:color w:val="000000"/>
                <w:sz w:val="20"/>
              </w:rPr>
              <w:t>Noise level</w:t>
            </w:r>
            <w:r>
              <w:br/>
            </w:r>
            <w:r>
              <w:rPr>
                <w:rFonts w:ascii="Times New Roman"/>
                <w:b w:val="false"/>
                <w:i w:val="false"/>
                <w:color w:val="000000"/>
                <w:sz w:val="20"/>
              </w:rPr>
              <w:t>
At take-off:</w:t>
            </w:r>
          </w:p>
          <w:bookmarkEnd w:id="24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8"/>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w:t>
            </w:r>
            <w:r>
              <w:rPr>
                <w:rFonts w:ascii="Times New Roman"/>
                <w:b w:val="false"/>
                <w:i w:val="false"/>
                <w:color w:val="000000"/>
                <w:sz w:val="20"/>
              </w:rPr>
              <w:t>Ескерту:</w:t>
            </w:r>
            <w:r>
              <w:br/>
            </w:r>
            <w:r>
              <w:rPr>
                <w:rFonts w:ascii="Times New Roman"/>
                <w:b w:val="false"/>
                <w:i w:val="false"/>
                <w:color w:val="000000"/>
                <w:sz w:val="20"/>
              </w:rPr>
              <w:t>
Notes:</w:t>
            </w:r>
          </w:p>
          <w:bookmarkEnd w:id="24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9"/>
          <w:p>
            <w:pPr>
              <w:spacing w:after="20"/>
              <w:ind w:left="20"/>
              <w:jc w:val="both"/>
            </w:pPr>
            <w:r>
              <w:rPr>
                <w:rFonts w:ascii="Times New Roman"/>
                <w:b w:val="false"/>
                <w:i w:val="false"/>
                <w:color w:val="000000"/>
                <w:sz w:val="20"/>
              </w:rPr>
              <w:t>
Настоящий сертификат по шуму выдан вышеупомянутому воздушному судну в соответствии с томом Приложения 16 к Конвенции о международной гражданской авиации, которое считается отвечающим требованиям указанного Стандарта по шуму, если оно обслуживается и эксплуатируется с учетом соответствующих требований и эксплуатационных ограничений.</w:t>
            </w:r>
            <w:r>
              <w:br/>
            </w:r>
            <w:r>
              <w:rPr>
                <w:rFonts w:ascii="Times New Roman"/>
                <w:b w:val="false"/>
                <w:i w:val="false"/>
                <w:color w:val="000000"/>
                <w:sz w:val="20"/>
              </w:rPr>
              <w:t>
</w:t>
            </w:r>
            <w:r>
              <w:rPr>
                <w:rFonts w:ascii="Times New Roman"/>
                <w:b w:val="false"/>
                <w:i w:val="false"/>
                <w:color w:val="000000"/>
                <w:sz w:val="20"/>
              </w:rPr>
              <w:t>Шуыл бойынша осы сертификат жоғарыда аталған әуе кемесіне, егер ол тиісті талаптар мен пайдалану шектеулеріне сепке ала отырып қызмет көрсетілсе және пайдаланса, Шуыл бойынша көрсетілген стандарт талабына сайкелетін Халықаралық азаматтық авиация туралы Конвенцияның 16-қосымша томына сәйкес беріледі.</w:t>
            </w:r>
            <w:r>
              <w:br/>
            </w:r>
            <w:r>
              <w:rPr>
                <w:rFonts w:ascii="Times New Roman"/>
                <w:b w:val="false"/>
                <w:i w:val="false"/>
                <w:color w:val="000000"/>
                <w:sz w:val="20"/>
              </w:rPr>
              <w:t>
This noise certificate has been issued to the aforementioned aircraft in accordance with With the Annex 16 volume to the Convention on International Civil Aviation, which is considered to meet the requirements of this noise standard, if it Serviced and operated in accordance with relevant requirements and Operational constraints.</w:t>
            </w:r>
          </w:p>
          <w:bookmarkEnd w:id="249"/>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0"/>
          <w:p>
            <w:pPr>
              <w:spacing w:after="20"/>
              <w:ind w:left="20"/>
              <w:jc w:val="both"/>
            </w:pPr>
            <w:r>
              <w:rPr>
                <w:rFonts w:ascii="Times New Roman"/>
                <w:b w:val="false"/>
                <w:i w:val="false"/>
                <w:color w:val="000000"/>
                <w:sz w:val="20"/>
              </w:rPr>
              <w:t>
Уәкілетті ұйымның қызметшісі немесе оның уәкілеттік берген тұлғасы</w:t>
            </w:r>
            <w:r>
              <w:br/>
            </w:r>
            <w:r>
              <w:rPr>
                <w:rFonts w:ascii="Times New Roman"/>
                <w:b w:val="false"/>
                <w:i w:val="false"/>
                <w:color w:val="000000"/>
                <w:sz w:val="20"/>
              </w:rPr>
              <w:t>
</w:t>
            </w:r>
            <w:r>
              <w:rPr>
                <w:rFonts w:ascii="Times New Roman"/>
                <w:b w:val="false"/>
                <w:i w:val="false"/>
                <w:color w:val="000000"/>
                <w:sz w:val="20"/>
              </w:rPr>
              <w:t xml:space="preserve">Служащий уполномоченной организации либо лица, им уполномоченного </w:t>
            </w:r>
            <w:r>
              <w:br/>
            </w:r>
            <w:r>
              <w:rPr>
                <w:rFonts w:ascii="Times New Roman"/>
                <w:b w:val="false"/>
                <w:i w:val="false"/>
                <w:color w:val="000000"/>
                <w:sz w:val="20"/>
              </w:rPr>
              <w:t>
</w:t>
            </w:r>
            <w:r>
              <w:rPr>
                <w:rFonts w:ascii="Times New Roman"/>
                <w:b w:val="false"/>
                <w:i w:val="false"/>
                <w:color w:val="000000"/>
                <w:sz w:val="20"/>
              </w:rPr>
              <w:t>Employee authorized organization or Employee authorized by him</w:t>
            </w:r>
            <w:r>
              <w:br/>
            </w:r>
            <w:r>
              <w:rPr>
                <w:rFonts w:ascii="Times New Roman"/>
                <w:b w:val="false"/>
                <w:i w:val="false"/>
                <w:color w:val="000000"/>
                <w:sz w:val="20"/>
              </w:rPr>
              <w:t>
</w:t>
            </w:r>
            <w:r>
              <w:rPr>
                <w:rFonts w:ascii="Times New Roman"/>
                <w:b w:val="false"/>
                <w:i w:val="false"/>
                <w:color w:val="000000"/>
                <w:sz w:val="20"/>
              </w:rPr>
              <w:t>      Дата выдачи:</w:t>
            </w:r>
            <w:r>
              <w:br/>
            </w:r>
            <w:r>
              <w:rPr>
                <w:rFonts w:ascii="Times New Roman"/>
                <w:b w:val="false"/>
                <w:i w:val="false"/>
                <w:color w:val="000000"/>
                <w:sz w:val="20"/>
              </w:rPr>
              <w:t>
</w:t>
            </w:r>
            <w:r>
              <w:rPr>
                <w:rFonts w:ascii="Times New Roman"/>
                <w:b w:val="false"/>
                <w:i w:val="false"/>
                <w:color w:val="000000"/>
                <w:sz w:val="20"/>
              </w:rPr>
              <w:t xml:space="preserve">      Берiлген күнi: </w:t>
            </w:r>
            <w:r>
              <w:br/>
            </w:r>
            <w:r>
              <w:rPr>
                <w:rFonts w:ascii="Times New Roman"/>
                <w:b w:val="false"/>
                <w:i w:val="false"/>
                <w:color w:val="000000"/>
                <w:sz w:val="20"/>
              </w:rPr>
              <w:t>
      Date of issue:</w:t>
            </w:r>
          </w:p>
          <w:bookmarkEnd w:id="25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51"/>
    <w:p>
      <w:pPr>
        <w:spacing w:after="0"/>
        <w:ind w:left="0"/>
        <w:jc w:val="left"/>
      </w:pPr>
      <w:r>
        <w:rPr>
          <w:rFonts w:ascii="Times New Roman"/>
          <w:b/>
          <w:i w:val="false"/>
          <w:color w:val="000000"/>
        </w:rPr>
        <w:t xml:space="preserve">                                            Заявка</w:t>
      </w:r>
      <w:r>
        <w:br/>
      </w:r>
      <w:r>
        <w:rPr>
          <w:rFonts w:ascii="Times New Roman"/>
          <w:b/>
          <w:i w:val="false"/>
          <w:color w:val="000000"/>
        </w:rPr>
        <w:t xml:space="preserve">                         для признания сертификата летной годности</w:t>
      </w:r>
      <w:r>
        <w:br/>
      </w:r>
      <w:r>
        <w:rPr>
          <w:rFonts w:ascii="Times New Roman"/>
          <w:b/>
          <w:i w:val="false"/>
          <w:color w:val="000000"/>
        </w:rPr>
        <w:t xml:space="preserve">             гражданского воздушного судна, выданного иностранным государством</w:t>
      </w:r>
    </w:p>
    <w:bookmarkEnd w:id="251"/>
    <w:bookmarkStart w:name="z344" w:id="252"/>
    <w:p>
      <w:pPr>
        <w:spacing w:after="0"/>
        <w:ind w:left="0"/>
        <w:jc w:val="both"/>
      </w:pPr>
      <w:r>
        <w:rPr>
          <w:rFonts w:ascii="Times New Roman"/>
          <w:b w:val="false"/>
          <w:i w:val="false"/>
          <w:color w:val="000000"/>
          <w:sz w:val="28"/>
        </w:rPr>
        <w:t>
      Прошу выдать Решение о признании действительным сертификата летной годности</w:t>
      </w:r>
      <w:r>
        <w:br/>
      </w:r>
      <w:r>
        <w:rPr>
          <w:rFonts w:ascii="Times New Roman"/>
          <w:b w:val="false"/>
          <w:i w:val="false"/>
          <w:color w:val="000000"/>
          <w:sz w:val="28"/>
        </w:rPr>
        <w:t>гражданского воздушного судна, выданного иностранным</w:t>
      </w:r>
      <w:r>
        <w:br/>
      </w:r>
      <w:r>
        <w:rPr>
          <w:rFonts w:ascii="Times New Roman"/>
          <w:b w:val="false"/>
          <w:i w:val="false"/>
          <w:color w:val="000000"/>
          <w:sz w:val="28"/>
        </w:rPr>
        <w:t>государством №_____________ на воздушное судно________________________________</w:t>
      </w:r>
      <w:r>
        <w:br/>
      </w:r>
      <w:r>
        <w:rPr>
          <w:rFonts w:ascii="Times New Roman"/>
          <w:b w:val="false"/>
          <w:i w:val="false"/>
          <w:color w:val="000000"/>
          <w:sz w:val="28"/>
        </w:rPr>
        <w:t>_______________________________________, принадлежащее ______________________</w:t>
      </w:r>
      <w:r>
        <w:br/>
      </w:r>
      <w:r>
        <w:rPr>
          <w:rFonts w:ascii="Times New Roman"/>
          <w:b w:val="false"/>
          <w:i w:val="false"/>
          <w:color w:val="000000"/>
          <w:sz w:val="28"/>
        </w:rPr>
        <w:t>(тип воздушного судна, опознавательный знак)</w:t>
      </w:r>
      <w:r>
        <w:br/>
      </w:r>
      <w:r>
        <w:rPr>
          <w:rFonts w:ascii="Times New Roman"/>
          <w:b w:val="false"/>
          <w:i w:val="false"/>
          <w:color w:val="000000"/>
          <w:sz w:val="28"/>
        </w:rPr>
        <w:t>__________________________, внесенное в реестр _______________________________</w:t>
      </w:r>
      <w:r>
        <w:br/>
      </w:r>
      <w:r>
        <w:rPr>
          <w:rFonts w:ascii="Times New Roman"/>
          <w:b w:val="false"/>
          <w:i w:val="false"/>
          <w:color w:val="000000"/>
          <w:sz w:val="28"/>
        </w:rPr>
        <w:t>(наименование государства)</w:t>
      </w:r>
      <w:r>
        <w:br/>
      </w:r>
      <w:r>
        <w:rPr>
          <w:rFonts w:ascii="Times New Roman"/>
          <w:b w:val="false"/>
          <w:i w:val="false"/>
          <w:color w:val="000000"/>
          <w:sz w:val="28"/>
        </w:rPr>
        <w:t>___________________ "_______" ______________ __________________ г. за № _______</w:t>
      </w:r>
    </w:p>
    <w:bookmarkEnd w:id="252"/>
    <w:bookmarkStart w:name="z345" w:id="253"/>
    <w:p>
      <w:pPr>
        <w:spacing w:after="0"/>
        <w:ind w:left="0"/>
        <w:jc w:val="both"/>
      </w:pPr>
      <w:r>
        <w:rPr>
          <w:rFonts w:ascii="Times New Roman"/>
          <w:b w:val="false"/>
          <w:i w:val="false"/>
          <w:color w:val="000000"/>
          <w:sz w:val="28"/>
        </w:rPr>
        <w:t>
      Данные о воздушном судне:</w:t>
      </w:r>
    </w:p>
    <w:bookmarkEnd w:id="253"/>
    <w:bookmarkStart w:name="z346" w:id="254"/>
    <w:p>
      <w:pPr>
        <w:spacing w:after="0"/>
        <w:ind w:left="0"/>
        <w:jc w:val="both"/>
      </w:pPr>
      <w:r>
        <w:rPr>
          <w:rFonts w:ascii="Times New Roman"/>
          <w:b w:val="false"/>
          <w:i w:val="false"/>
          <w:color w:val="000000"/>
          <w:sz w:val="28"/>
        </w:rPr>
        <w:t>
      1. Сертификат типа или эквивалентный документ и его номер</w:t>
      </w:r>
    </w:p>
    <w:bookmarkEnd w:id="254"/>
    <w:bookmarkStart w:name="z347" w:id="255"/>
    <w:p>
      <w:pPr>
        <w:spacing w:after="0"/>
        <w:ind w:left="0"/>
        <w:jc w:val="both"/>
      </w:pPr>
      <w:r>
        <w:rPr>
          <w:rFonts w:ascii="Times New Roman"/>
          <w:b w:val="false"/>
          <w:i w:val="false"/>
          <w:color w:val="000000"/>
          <w:sz w:val="28"/>
        </w:rPr>
        <w:t>
      а) воздушное судно</w:t>
      </w:r>
      <w:r>
        <w:br/>
      </w:r>
      <w:r>
        <w:rPr>
          <w:rFonts w:ascii="Times New Roman"/>
          <w:b w:val="false"/>
          <w:i w:val="false"/>
          <w:color w:val="000000"/>
          <w:sz w:val="28"/>
        </w:rPr>
        <w:t>___________________________________________________________________________</w:t>
      </w:r>
    </w:p>
    <w:bookmarkEnd w:id="255"/>
    <w:bookmarkStart w:name="z348" w:id="256"/>
    <w:p>
      <w:pPr>
        <w:spacing w:after="0"/>
        <w:ind w:left="0"/>
        <w:jc w:val="both"/>
      </w:pPr>
      <w:r>
        <w:rPr>
          <w:rFonts w:ascii="Times New Roman"/>
          <w:b w:val="false"/>
          <w:i w:val="false"/>
          <w:color w:val="000000"/>
          <w:sz w:val="28"/>
        </w:rPr>
        <w:t>
      б) двигатели</w:t>
      </w:r>
      <w:r>
        <w:br/>
      </w:r>
      <w:r>
        <w:rPr>
          <w:rFonts w:ascii="Times New Roman"/>
          <w:b w:val="false"/>
          <w:i w:val="false"/>
          <w:color w:val="000000"/>
          <w:sz w:val="28"/>
        </w:rPr>
        <w:t>___________________________________________________________________________</w:t>
      </w:r>
    </w:p>
    <w:bookmarkEnd w:id="256"/>
    <w:bookmarkStart w:name="z349" w:id="257"/>
    <w:p>
      <w:pPr>
        <w:spacing w:after="0"/>
        <w:ind w:left="0"/>
        <w:jc w:val="both"/>
      </w:pPr>
      <w:r>
        <w:rPr>
          <w:rFonts w:ascii="Times New Roman"/>
          <w:b w:val="false"/>
          <w:i w:val="false"/>
          <w:color w:val="000000"/>
          <w:sz w:val="28"/>
        </w:rPr>
        <w:t>
      в) воздушные винты</w:t>
      </w:r>
      <w:r>
        <w:br/>
      </w:r>
      <w:r>
        <w:rPr>
          <w:rFonts w:ascii="Times New Roman"/>
          <w:b w:val="false"/>
          <w:i w:val="false"/>
          <w:color w:val="000000"/>
          <w:sz w:val="28"/>
        </w:rPr>
        <w:t>___________________________________________________________________________</w:t>
      </w:r>
    </w:p>
    <w:bookmarkEnd w:id="257"/>
    <w:bookmarkStart w:name="z350" w:id="258"/>
    <w:p>
      <w:pPr>
        <w:spacing w:after="0"/>
        <w:ind w:left="0"/>
        <w:jc w:val="both"/>
      </w:pPr>
      <w:r>
        <w:rPr>
          <w:rFonts w:ascii="Times New Roman"/>
          <w:b w:val="false"/>
          <w:i w:val="false"/>
          <w:color w:val="000000"/>
          <w:sz w:val="28"/>
        </w:rPr>
        <w:t>
      2. Государственный и регистрационный знаки</w:t>
      </w:r>
      <w:r>
        <w:br/>
      </w:r>
      <w:r>
        <w:rPr>
          <w:rFonts w:ascii="Times New Roman"/>
          <w:b w:val="false"/>
          <w:i w:val="false"/>
          <w:color w:val="000000"/>
          <w:sz w:val="28"/>
        </w:rPr>
        <w:t>___________________________________________________________________________</w:t>
      </w:r>
    </w:p>
    <w:bookmarkEnd w:id="258"/>
    <w:bookmarkStart w:name="z351" w:id="259"/>
    <w:p>
      <w:pPr>
        <w:spacing w:after="0"/>
        <w:ind w:left="0"/>
        <w:jc w:val="both"/>
      </w:pPr>
      <w:r>
        <w:rPr>
          <w:rFonts w:ascii="Times New Roman"/>
          <w:b w:val="false"/>
          <w:i w:val="false"/>
          <w:color w:val="000000"/>
          <w:sz w:val="28"/>
        </w:rPr>
        <w:t>
      3. Тип и назначение воздушного судна</w:t>
      </w:r>
      <w:r>
        <w:br/>
      </w:r>
      <w:r>
        <w:rPr>
          <w:rFonts w:ascii="Times New Roman"/>
          <w:b w:val="false"/>
          <w:i w:val="false"/>
          <w:color w:val="000000"/>
          <w:sz w:val="28"/>
        </w:rPr>
        <w:t>__________________________________________________________________________</w:t>
      </w:r>
    </w:p>
    <w:bookmarkEnd w:id="259"/>
    <w:bookmarkStart w:name="z352" w:id="260"/>
    <w:p>
      <w:pPr>
        <w:spacing w:after="0"/>
        <w:ind w:left="0"/>
        <w:jc w:val="both"/>
      </w:pPr>
      <w:r>
        <w:rPr>
          <w:rFonts w:ascii="Times New Roman"/>
          <w:b w:val="false"/>
          <w:i w:val="false"/>
          <w:color w:val="000000"/>
          <w:sz w:val="28"/>
        </w:rPr>
        <w:t>
      4. Дата изготовления и серийный номер воздушного судна</w:t>
      </w:r>
      <w:r>
        <w:br/>
      </w:r>
      <w:r>
        <w:rPr>
          <w:rFonts w:ascii="Times New Roman"/>
          <w:b w:val="false"/>
          <w:i w:val="false"/>
          <w:color w:val="000000"/>
          <w:sz w:val="28"/>
        </w:rPr>
        <w:t>__________________________________________________________________________</w:t>
      </w:r>
    </w:p>
    <w:bookmarkEnd w:id="260"/>
    <w:bookmarkStart w:name="z353" w:id="261"/>
    <w:p>
      <w:pPr>
        <w:spacing w:after="0"/>
        <w:ind w:left="0"/>
        <w:jc w:val="both"/>
      </w:pPr>
      <w:r>
        <w:rPr>
          <w:rFonts w:ascii="Times New Roman"/>
          <w:b w:val="false"/>
          <w:i w:val="false"/>
          <w:color w:val="000000"/>
          <w:sz w:val="28"/>
        </w:rPr>
        <w:t>
      5. Дата и место проведения последнего ремонта</w:t>
      </w:r>
      <w:r>
        <w:br/>
      </w:r>
      <w:r>
        <w:rPr>
          <w:rFonts w:ascii="Times New Roman"/>
          <w:b w:val="false"/>
          <w:i w:val="false"/>
          <w:color w:val="000000"/>
          <w:sz w:val="28"/>
        </w:rPr>
        <w:t>__________________________________________________________________________</w:t>
      </w:r>
    </w:p>
    <w:bookmarkEnd w:id="261"/>
    <w:bookmarkStart w:name="z354" w:id="262"/>
    <w:p>
      <w:pPr>
        <w:spacing w:after="0"/>
        <w:ind w:left="0"/>
        <w:jc w:val="both"/>
      </w:pPr>
      <w:r>
        <w:rPr>
          <w:rFonts w:ascii="Times New Roman"/>
          <w:b w:val="false"/>
          <w:i w:val="false"/>
          <w:color w:val="000000"/>
          <w:sz w:val="28"/>
        </w:rPr>
        <w:t>
      6. Налет воздушного судна:</w:t>
      </w:r>
    </w:p>
    <w:bookmarkEnd w:id="262"/>
    <w:bookmarkStart w:name="z355" w:id="263"/>
    <w:p>
      <w:pPr>
        <w:spacing w:after="0"/>
        <w:ind w:left="0"/>
        <w:jc w:val="both"/>
      </w:pPr>
      <w:r>
        <w:rPr>
          <w:rFonts w:ascii="Times New Roman"/>
          <w:b w:val="false"/>
          <w:i w:val="false"/>
          <w:color w:val="000000"/>
          <w:sz w:val="28"/>
        </w:rPr>
        <w:t>
      а) с начала эксплуатации __________ часов _________ посадок _____ лет</w:t>
      </w:r>
    </w:p>
    <w:bookmarkEnd w:id="263"/>
    <w:bookmarkStart w:name="z356" w:id="264"/>
    <w:p>
      <w:pPr>
        <w:spacing w:after="0"/>
        <w:ind w:left="0"/>
        <w:jc w:val="both"/>
      </w:pPr>
      <w:r>
        <w:rPr>
          <w:rFonts w:ascii="Times New Roman"/>
          <w:b w:val="false"/>
          <w:i w:val="false"/>
          <w:color w:val="000000"/>
          <w:sz w:val="28"/>
        </w:rPr>
        <w:t>
      б) после последнего ремонта: _______ часов ________ посадок _____ лет</w:t>
      </w:r>
    </w:p>
    <w:bookmarkEnd w:id="264"/>
    <w:bookmarkStart w:name="z357" w:id="265"/>
    <w:p>
      <w:pPr>
        <w:spacing w:after="0"/>
        <w:ind w:left="0"/>
        <w:jc w:val="both"/>
      </w:pPr>
      <w:r>
        <w:rPr>
          <w:rFonts w:ascii="Times New Roman"/>
          <w:b w:val="false"/>
          <w:i w:val="false"/>
          <w:color w:val="000000"/>
          <w:sz w:val="28"/>
        </w:rPr>
        <w:t>
      7. Остаток ресурса до ремонта: ______ часов _______ посадок _____ лет</w:t>
      </w:r>
    </w:p>
    <w:bookmarkEnd w:id="265"/>
    <w:bookmarkStart w:name="z358" w:id="266"/>
    <w:p>
      <w:pPr>
        <w:spacing w:after="0"/>
        <w:ind w:left="0"/>
        <w:jc w:val="both"/>
      </w:pPr>
      <w:r>
        <w:rPr>
          <w:rFonts w:ascii="Times New Roman"/>
          <w:b w:val="false"/>
          <w:i w:val="false"/>
          <w:color w:val="000000"/>
          <w:sz w:val="28"/>
        </w:rPr>
        <w:t>
      8. Тип и количество двигателей</w:t>
      </w:r>
      <w:r>
        <w:br/>
      </w:r>
      <w:r>
        <w:rPr>
          <w:rFonts w:ascii="Times New Roman"/>
          <w:b w:val="false"/>
          <w:i w:val="false"/>
          <w:color w:val="000000"/>
          <w:sz w:val="28"/>
        </w:rPr>
        <w:t>____________________________________________</w:t>
      </w:r>
    </w:p>
    <w:bookmarkEnd w:id="266"/>
    <w:bookmarkStart w:name="z359" w:id="267"/>
    <w:p>
      <w:pPr>
        <w:spacing w:after="0"/>
        <w:ind w:left="0"/>
        <w:jc w:val="both"/>
      </w:pPr>
      <w:r>
        <w:rPr>
          <w:rFonts w:ascii="Times New Roman"/>
          <w:b w:val="false"/>
          <w:i w:val="false"/>
          <w:color w:val="000000"/>
          <w:sz w:val="28"/>
        </w:rPr>
        <w:t>
      9. Тип воздушных винтов</w:t>
      </w:r>
      <w:r>
        <w:br/>
      </w:r>
      <w:r>
        <w:rPr>
          <w:rFonts w:ascii="Times New Roman"/>
          <w:b w:val="false"/>
          <w:i w:val="false"/>
          <w:color w:val="000000"/>
          <w:sz w:val="28"/>
        </w:rPr>
        <w:t>_________________________________________________</w:t>
      </w:r>
    </w:p>
    <w:bookmarkEnd w:id="267"/>
    <w:bookmarkStart w:name="z360" w:id="268"/>
    <w:p>
      <w:pPr>
        <w:spacing w:after="0"/>
        <w:ind w:left="0"/>
        <w:jc w:val="both"/>
      </w:pPr>
      <w:r>
        <w:rPr>
          <w:rFonts w:ascii="Times New Roman"/>
          <w:b w:val="false"/>
          <w:i w:val="false"/>
          <w:color w:val="000000"/>
          <w:sz w:val="28"/>
        </w:rPr>
        <w:t>
      10. Максимальная масса: а) взлета ___________ б) посадки _________________</w:t>
      </w:r>
    </w:p>
    <w:bookmarkEnd w:id="268"/>
    <w:bookmarkStart w:name="z361" w:id="269"/>
    <w:p>
      <w:pPr>
        <w:spacing w:after="0"/>
        <w:ind w:left="0"/>
        <w:jc w:val="both"/>
      </w:pPr>
      <w:r>
        <w:rPr>
          <w:rFonts w:ascii="Times New Roman"/>
          <w:b w:val="false"/>
          <w:i w:val="false"/>
          <w:color w:val="000000"/>
          <w:sz w:val="28"/>
        </w:rPr>
        <w:t>
      11. Количество мест: а) пассажиры ___________ б) экипаж _________________</w:t>
      </w:r>
    </w:p>
    <w:bookmarkEnd w:id="269"/>
    <w:bookmarkStart w:name="z362" w:id="270"/>
    <w:p>
      <w:pPr>
        <w:spacing w:after="0"/>
        <w:ind w:left="0"/>
        <w:jc w:val="both"/>
      </w:pPr>
      <w:r>
        <w:rPr>
          <w:rFonts w:ascii="Times New Roman"/>
          <w:b w:val="false"/>
          <w:i w:val="false"/>
          <w:color w:val="000000"/>
          <w:sz w:val="28"/>
        </w:rPr>
        <w:t>
      12. Свидетельство по шуму на местности</w:t>
      </w:r>
      <w:r>
        <w:br/>
      </w:r>
      <w:r>
        <w:rPr>
          <w:rFonts w:ascii="Times New Roman"/>
          <w:b w:val="false"/>
          <w:i w:val="false"/>
          <w:color w:val="000000"/>
          <w:sz w:val="28"/>
        </w:rPr>
        <w:t>____________________________________</w:t>
      </w:r>
    </w:p>
    <w:bookmarkEnd w:id="270"/>
    <w:bookmarkStart w:name="z363" w:id="271"/>
    <w:p>
      <w:pPr>
        <w:spacing w:after="0"/>
        <w:ind w:left="0"/>
        <w:jc w:val="both"/>
      </w:pPr>
      <w:r>
        <w:rPr>
          <w:rFonts w:ascii="Times New Roman"/>
          <w:b w:val="false"/>
          <w:i w:val="false"/>
          <w:color w:val="000000"/>
          <w:sz w:val="28"/>
        </w:rPr>
        <w:t>
      13. Собственник воздушного судна и его адрес</w:t>
      </w:r>
      <w:r>
        <w:br/>
      </w:r>
      <w:r>
        <w:rPr>
          <w:rFonts w:ascii="Times New Roman"/>
          <w:b w:val="false"/>
          <w:i w:val="false"/>
          <w:color w:val="000000"/>
          <w:sz w:val="28"/>
        </w:rPr>
        <w:t>_______________________________</w:t>
      </w:r>
    </w:p>
    <w:bookmarkEnd w:id="271"/>
    <w:bookmarkStart w:name="z364" w:id="272"/>
    <w:p>
      <w:pPr>
        <w:spacing w:after="0"/>
        <w:ind w:left="0"/>
        <w:jc w:val="both"/>
      </w:pPr>
      <w:r>
        <w:rPr>
          <w:rFonts w:ascii="Times New Roman"/>
          <w:b w:val="false"/>
          <w:i w:val="false"/>
          <w:color w:val="000000"/>
          <w:sz w:val="28"/>
        </w:rPr>
        <w:t>
      14. Эксплуатант воздушного судна, номер свидетельства эксплуатанта и</w:t>
      </w:r>
      <w:r>
        <w:br/>
      </w:r>
      <w:r>
        <w:rPr>
          <w:rFonts w:ascii="Times New Roman"/>
          <w:b w:val="false"/>
          <w:i w:val="false"/>
          <w:color w:val="000000"/>
          <w:sz w:val="28"/>
        </w:rPr>
        <w:t>его юридический адрес ____________________________________________________</w:t>
      </w:r>
    </w:p>
    <w:bookmarkEnd w:id="272"/>
    <w:bookmarkStart w:name="z365" w:id="273"/>
    <w:p>
      <w:pPr>
        <w:spacing w:after="0"/>
        <w:ind w:left="0"/>
        <w:jc w:val="both"/>
      </w:pPr>
      <w:r>
        <w:rPr>
          <w:rFonts w:ascii="Times New Roman"/>
          <w:b w:val="false"/>
          <w:i w:val="false"/>
          <w:color w:val="000000"/>
          <w:sz w:val="28"/>
        </w:rPr>
        <w:t>
      15. Наименование организации по техническому обслуживанию воздушного</w:t>
      </w:r>
      <w:r>
        <w:br/>
      </w:r>
      <w:r>
        <w:rPr>
          <w:rFonts w:ascii="Times New Roman"/>
          <w:b w:val="false"/>
          <w:i w:val="false"/>
          <w:color w:val="000000"/>
          <w:sz w:val="28"/>
        </w:rPr>
        <w:t>судна ___________________________________________________________________</w:t>
      </w:r>
    </w:p>
    <w:bookmarkEnd w:id="273"/>
    <w:bookmarkStart w:name="z366" w:id="274"/>
    <w:p>
      <w:pPr>
        <w:spacing w:after="0"/>
        <w:ind w:left="0"/>
        <w:jc w:val="both"/>
      </w:pPr>
      <w:r>
        <w:rPr>
          <w:rFonts w:ascii="Times New Roman"/>
          <w:b w:val="false"/>
          <w:i w:val="false"/>
          <w:color w:val="000000"/>
          <w:sz w:val="28"/>
        </w:rPr>
        <w:t>
      Место печати (при наличии) __________________________________________</w:t>
      </w:r>
      <w:r>
        <w:br/>
      </w:r>
      <w:r>
        <w:rPr>
          <w:rFonts w:ascii="Times New Roman"/>
          <w:b w:val="false"/>
          <w:i w:val="false"/>
          <w:color w:val="000000"/>
          <w:sz w:val="28"/>
        </w:rPr>
        <w:t xml:space="preserve">                                     (должность)</w:t>
      </w:r>
    </w:p>
    <w:bookmarkEnd w:id="274"/>
    <w:bookmarkStart w:name="z367" w:id="275"/>
    <w:p>
      <w:pPr>
        <w:spacing w:after="0"/>
        <w:ind w:left="0"/>
        <w:jc w:val="both"/>
      </w:pPr>
      <w:r>
        <w:rPr>
          <w:rFonts w:ascii="Times New Roman"/>
          <w:b w:val="false"/>
          <w:i w:val="false"/>
          <w:color w:val="000000"/>
          <w:sz w:val="28"/>
        </w:rPr>
        <w:t>
      "_____" _________ 20__ г. 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75"/>
    <w:bookmarkStart w:name="z368" w:id="276"/>
    <w:p>
      <w:pPr>
        <w:spacing w:after="0"/>
        <w:ind w:left="0"/>
        <w:jc w:val="both"/>
      </w:pPr>
      <w:r>
        <w:rPr>
          <w:rFonts w:ascii="Times New Roman"/>
          <w:b w:val="false"/>
          <w:i w:val="false"/>
          <w:color w:val="000000"/>
          <w:sz w:val="28"/>
        </w:rPr>
        <w:t>
      Заключение руководителя инженерно-авиационной службы авиакомпании о</w:t>
      </w:r>
      <w:r>
        <w:br/>
      </w:r>
      <w:r>
        <w:rPr>
          <w:rFonts w:ascii="Times New Roman"/>
          <w:b w:val="false"/>
          <w:i w:val="false"/>
          <w:color w:val="000000"/>
          <w:sz w:val="28"/>
        </w:rPr>
        <w:t>годности воздушного судна к полетам _______________________________________</w:t>
      </w:r>
    </w:p>
    <w:bookmarkEnd w:id="276"/>
    <w:bookmarkStart w:name="z369" w:id="277"/>
    <w:p>
      <w:pPr>
        <w:spacing w:after="0"/>
        <w:ind w:left="0"/>
        <w:jc w:val="both"/>
      </w:pPr>
      <w:r>
        <w:rPr>
          <w:rFonts w:ascii="Times New Roman"/>
          <w:b w:val="false"/>
          <w:i w:val="false"/>
          <w:color w:val="000000"/>
          <w:sz w:val="28"/>
        </w:rPr>
        <w:t>
      Место печати (при наличии) __________________________________________</w:t>
      </w:r>
      <w:r>
        <w:br/>
      </w:r>
      <w:r>
        <w:rPr>
          <w:rFonts w:ascii="Times New Roman"/>
          <w:b w:val="false"/>
          <w:i w:val="false"/>
          <w:color w:val="000000"/>
          <w:sz w:val="28"/>
        </w:rPr>
        <w:t xml:space="preserve">                                     (должность)</w:t>
      </w:r>
    </w:p>
    <w:bookmarkEnd w:id="277"/>
    <w:bookmarkStart w:name="z370" w:id="278"/>
    <w:p>
      <w:pPr>
        <w:spacing w:after="0"/>
        <w:ind w:left="0"/>
        <w:jc w:val="both"/>
      </w:pPr>
      <w:r>
        <w:rPr>
          <w:rFonts w:ascii="Times New Roman"/>
          <w:b w:val="false"/>
          <w:i w:val="false"/>
          <w:color w:val="000000"/>
          <w:sz w:val="28"/>
        </w:rPr>
        <w:t>
      "____"_________20__г._______________________________________________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летной</w:t>
            </w:r>
            <w:r>
              <w:br/>
            </w:r>
            <w:r>
              <w:rPr>
                <w:rFonts w:ascii="Times New Roman"/>
                <w:b w:val="false"/>
                <w:i w:val="false"/>
                <w:color w:val="000000"/>
                <w:sz w:val="20"/>
              </w:rPr>
              <w:t>годности гражданского</w:t>
            </w:r>
            <w:r>
              <w:br/>
            </w:r>
            <w:r>
              <w:rPr>
                <w:rFonts w:ascii="Times New Roman"/>
                <w:b w:val="false"/>
                <w:i w:val="false"/>
                <w:color w:val="000000"/>
                <w:sz w:val="20"/>
              </w:rPr>
              <w:t>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 w:id="279"/>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 xml:space="preserve">       МИНИСТЕРСТВО ИНДУСТРИИ И ИНФРАСТРУКТУРНОГО РАЗВИТИЯ</w:t>
      </w:r>
      <w:r>
        <w:br/>
      </w:r>
      <w:r>
        <w:rPr>
          <w:rFonts w:ascii="Times New Roman"/>
          <w:b/>
          <w:i w:val="false"/>
          <w:color w:val="000000"/>
        </w:rPr>
        <w:t xml:space="preserve"> ҚАЗАҚСТАН РЕСПУБЛИКАСЫ ИНДУСТРИЯ ЖӘНЕ ИНФРАҚҰРЫЛЫМДЫҚ</w:t>
      </w:r>
      <w:r>
        <w:br/>
      </w:r>
      <w:r>
        <w:rPr>
          <w:rFonts w:ascii="Times New Roman"/>
          <w:b/>
          <w:i w:val="false"/>
          <w:color w:val="000000"/>
        </w:rPr>
        <w:t>ДАМУ МИНИСТРЛІГІ REPUBLIC OF KAZAKHSTAN THE MINISTRY OF INDUSTRY</w:t>
      </w:r>
      <w:r>
        <w:br/>
      </w:r>
      <w:r>
        <w:rPr>
          <w:rFonts w:ascii="Times New Roman"/>
          <w:b/>
          <w:i w:val="false"/>
          <w:color w:val="000000"/>
        </w:rPr>
        <w:t xml:space="preserve">                   AND INFRASTRUCTURAL DEVELOPMENT</w:t>
      </w:r>
      <w:r>
        <w:br/>
      </w:r>
      <w:r>
        <w:rPr>
          <w:rFonts w:ascii="Times New Roman"/>
          <w:b/>
          <w:i w:val="false"/>
          <w:color w:val="000000"/>
        </w:rPr>
        <w:t xml:space="preserve">       УПОЛНОМОЧЕННАЯ ОРГАНИЗАЦИЯ ГРАЖДАНСКОЙ АВИАЦИИ</w:t>
      </w:r>
      <w:r>
        <w:br/>
      </w:r>
      <w:r>
        <w:rPr>
          <w:rFonts w:ascii="Times New Roman"/>
          <w:b/>
          <w:i w:val="false"/>
          <w:color w:val="000000"/>
        </w:rPr>
        <w:t xml:space="preserve">                   АЗАМАТЫҚ АВИАЦИЯ УӘКІЛЕТТІ ҰЙЫМ</w:t>
      </w:r>
      <w:r>
        <w:br/>
      </w:r>
      <w:r>
        <w:rPr>
          <w:rFonts w:ascii="Times New Roman"/>
          <w:b/>
          <w:i w:val="false"/>
          <w:color w:val="000000"/>
        </w:rPr>
        <w:t xml:space="preserve">                   CIVIL AVIATION AUTHORIZED ORGANIZATION</w:t>
      </w:r>
      <w:r>
        <w:br/>
      </w:r>
      <w:r>
        <w:rPr>
          <w:rFonts w:ascii="Times New Roman"/>
          <w:b/>
          <w:i w:val="false"/>
          <w:color w:val="000000"/>
        </w:rPr>
        <w:t xml:space="preserve">             РЕШЕНИЕ О ПРИЗНАНИИ ДЕЙСТВИТЕЛЬНЫМ СЕРТИФИКАТА</w:t>
      </w:r>
      <w:r>
        <w:br/>
      </w:r>
      <w:r>
        <w:rPr>
          <w:rFonts w:ascii="Times New Roman"/>
          <w:b/>
          <w:i w:val="false"/>
          <w:color w:val="000000"/>
        </w:rPr>
        <w:t xml:space="preserve">                               ЛЕТНОЙ ГОДНОСТИ</w:t>
      </w:r>
      <w:r>
        <w:br/>
      </w:r>
      <w:r>
        <w:rPr>
          <w:rFonts w:ascii="Times New Roman"/>
          <w:b/>
          <w:i w:val="false"/>
          <w:color w:val="000000"/>
        </w:rPr>
        <w:t xml:space="preserve">             ҰШУ ЖАРАМДЫЛЫҒЫ СЕРТИФИКАТЫНЫҢ ЖАРАМДЫЛЫҒЫН</w:t>
      </w:r>
      <w:r>
        <w:br/>
      </w:r>
      <w:r>
        <w:rPr>
          <w:rFonts w:ascii="Times New Roman"/>
          <w:b/>
          <w:i w:val="false"/>
          <w:color w:val="000000"/>
        </w:rPr>
        <w:t xml:space="preserve">                               ТАНУ ТУРАЛЫ ШЕШІМ</w:t>
      </w:r>
      <w:r>
        <w:br/>
      </w:r>
      <w:r>
        <w:rPr>
          <w:rFonts w:ascii="Times New Roman"/>
          <w:b/>
          <w:i w:val="false"/>
          <w:color w:val="000000"/>
        </w:rPr>
        <w:t xml:space="preserve">             AIRWORTHINESS CERTIFICATE ACCEPTANCE DECISION</w:t>
      </w:r>
    </w:p>
    <w:bookmarkEnd w:id="279"/>
    <w:bookmarkStart w:name="z374" w:id="280"/>
    <w:p>
      <w:pPr>
        <w:spacing w:after="0"/>
        <w:ind w:left="0"/>
        <w:jc w:val="both"/>
      </w:pPr>
      <w:r>
        <w:rPr>
          <w:rFonts w:ascii="Times New Roman"/>
          <w:b w:val="false"/>
          <w:i w:val="false"/>
          <w:color w:val="000000"/>
          <w:sz w:val="28"/>
        </w:rPr>
        <w:t>
      Выдано ____________________________________________________________</w:t>
      </w:r>
      <w:r>
        <w:br/>
      </w:r>
      <w:r>
        <w:rPr>
          <w:rFonts w:ascii="Times New Roman"/>
          <w:b w:val="false"/>
          <w:i w:val="false"/>
          <w:color w:val="000000"/>
          <w:sz w:val="28"/>
        </w:rPr>
        <w:t xml:space="preserve">       ______________________________________________________________берілді.</w:t>
      </w:r>
    </w:p>
    <w:bookmarkEnd w:id="280"/>
    <w:bookmarkStart w:name="z375" w:id="281"/>
    <w:p>
      <w:pPr>
        <w:spacing w:after="0"/>
        <w:ind w:left="0"/>
        <w:jc w:val="both"/>
      </w:pPr>
      <w:r>
        <w:rPr>
          <w:rFonts w:ascii="Times New Roman"/>
          <w:b w:val="false"/>
          <w:i w:val="false"/>
          <w:color w:val="000000"/>
          <w:sz w:val="28"/>
        </w:rPr>
        <w:t>
      Given to ____________________________________________________________</w:t>
      </w:r>
    </w:p>
    <w:bookmarkEnd w:id="281"/>
    <w:bookmarkStart w:name="z376" w:id="282"/>
    <w:p>
      <w:pPr>
        <w:spacing w:after="0"/>
        <w:ind w:left="0"/>
        <w:jc w:val="both"/>
      </w:pPr>
      <w:r>
        <w:rPr>
          <w:rFonts w:ascii="Times New Roman"/>
          <w:b w:val="false"/>
          <w:i w:val="false"/>
          <w:color w:val="000000"/>
          <w:sz w:val="28"/>
        </w:rPr>
        <w:t>
      Согласно действующему законодательству Республики Казахстан и на</w:t>
      </w:r>
      <w:r>
        <w:br/>
      </w:r>
      <w:r>
        <w:rPr>
          <w:rFonts w:ascii="Times New Roman"/>
          <w:b w:val="false"/>
          <w:i w:val="false"/>
          <w:color w:val="000000"/>
          <w:sz w:val="28"/>
        </w:rPr>
        <w:t xml:space="preserve">       основании адекватности требований норм летной годности Республики Казахстан</w:t>
      </w:r>
      <w:r>
        <w:br/>
      </w:r>
      <w:r>
        <w:rPr>
          <w:rFonts w:ascii="Times New Roman"/>
          <w:b w:val="false"/>
          <w:i w:val="false"/>
          <w:color w:val="000000"/>
          <w:sz w:val="28"/>
        </w:rPr>
        <w:t xml:space="preserve">       Уполномоченная организация в сфере гражданской авиации Республики Казахстан</w:t>
      </w:r>
      <w:r>
        <w:br/>
      </w:r>
      <w:r>
        <w:rPr>
          <w:rFonts w:ascii="Times New Roman"/>
          <w:b w:val="false"/>
          <w:i w:val="false"/>
          <w:color w:val="000000"/>
          <w:sz w:val="28"/>
        </w:rPr>
        <w:t xml:space="preserve">       признает действительным выданный </w:t>
      </w:r>
      <w:r>
        <w:br/>
      </w:r>
      <w:r>
        <w:rPr>
          <w:rFonts w:ascii="Times New Roman"/>
          <w:b w:val="false"/>
          <w:i w:val="false"/>
          <w:color w:val="000000"/>
          <w:sz w:val="28"/>
        </w:rPr>
        <w:t>___________________________________________________________________________</w:t>
      </w:r>
    </w:p>
    <w:bookmarkEnd w:id="282"/>
    <w:bookmarkStart w:name="z377" w:id="283"/>
    <w:p>
      <w:pPr>
        <w:spacing w:after="0"/>
        <w:ind w:left="0"/>
        <w:jc w:val="both"/>
      </w:pPr>
      <w:r>
        <w:rPr>
          <w:rFonts w:ascii="Times New Roman"/>
          <w:b w:val="false"/>
          <w:i w:val="false"/>
          <w:color w:val="000000"/>
          <w:sz w:val="28"/>
        </w:rPr>
        <w:t>
      Қазақстан Pecпубликасының қолданылып жүрген заңдарына сәйкес және</w:t>
      </w:r>
      <w:r>
        <w:br/>
      </w:r>
      <w:r>
        <w:rPr>
          <w:rFonts w:ascii="Times New Roman"/>
          <w:b w:val="false"/>
          <w:i w:val="false"/>
          <w:color w:val="000000"/>
          <w:sz w:val="28"/>
        </w:rPr>
        <w:t xml:space="preserve">       Қазақстан Республикасының ұшу жарамдылығы нормалары талаптарының</w:t>
      </w:r>
      <w:r>
        <w:br/>
      </w:r>
      <w:r>
        <w:rPr>
          <w:rFonts w:ascii="Times New Roman"/>
          <w:b w:val="false"/>
          <w:i w:val="false"/>
          <w:color w:val="000000"/>
          <w:sz w:val="28"/>
        </w:rPr>
        <w:t xml:space="preserve">       парапарлығы негізінде Қазақстан Республикасының Азаматтық авиация</w:t>
      </w:r>
      <w:r>
        <w:br/>
      </w:r>
      <w:r>
        <w:rPr>
          <w:rFonts w:ascii="Times New Roman"/>
          <w:b w:val="false"/>
          <w:i w:val="false"/>
          <w:color w:val="000000"/>
          <w:sz w:val="28"/>
        </w:rPr>
        <w:t xml:space="preserve">       саласындағы уәкілетті ұйымы _____________ берілгенді жарамды деп таниды.</w:t>
      </w:r>
    </w:p>
    <w:bookmarkEnd w:id="283"/>
    <w:bookmarkStart w:name="z378" w:id="284"/>
    <w:p>
      <w:pPr>
        <w:spacing w:after="0"/>
        <w:ind w:left="0"/>
        <w:jc w:val="both"/>
      </w:pPr>
      <w:r>
        <w:rPr>
          <w:rFonts w:ascii="Times New Roman"/>
          <w:b w:val="false"/>
          <w:i w:val="false"/>
          <w:color w:val="000000"/>
          <w:sz w:val="28"/>
        </w:rPr>
        <w:t>
      In accordance with the Legislation of the Republic of Kazakhstan and for the reason</w:t>
      </w:r>
      <w:r>
        <w:br/>
      </w:r>
      <w:r>
        <w:rPr>
          <w:rFonts w:ascii="Times New Roman"/>
          <w:b w:val="false"/>
          <w:i w:val="false"/>
          <w:color w:val="000000"/>
          <w:sz w:val="28"/>
        </w:rPr>
        <w:t xml:space="preserve">       adequacy to airworthiness requirements of the Republic of Kazakhstan Civil Aviation</w:t>
      </w:r>
      <w:r>
        <w:br/>
      </w:r>
      <w:r>
        <w:rPr>
          <w:rFonts w:ascii="Times New Roman"/>
          <w:b w:val="false"/>
          <w:i w:val="false"/>
          <w:color w:val="000000"/>
          <w:sz w:val="28"/>
        </w:rPr>
        <w:t xml:space="preserve">       authorized organization accepts issued by ___________________________________</w:t>
      </w:r>
    </w:p>
    <w:bookmarkEnd w:id="284"/>
    <w:bookmarkStart w:name="z379" w:id="285"/>
    <w:p>
      <w:pPr>
        <w:spacing w:after="0"/>
        <w:ind w:left="0"/>
        <w:jc w:val="both"/>
      </w:pPr>
      <w:r>
        <w:rPr>
          <w:rFonts w:ascii="Times New Roman"/>
          <w:b w:val="false"/>
          <w:i w:val="false"/>
          <w:color w:val="000000"/>
          <w:sz w:val="28"/>
        </w:rPr>
        <w:t>
      Сертификат летной годности гражданского воздушного судна________________</w:t>
      </w:r>
    </w:p>
    <w:bookmarkEnd w:id="285"/>
    <w:bookmarkStart w:name="z380" w:id="286"/>
    <w:p>
      <w:pPr>
        <w:spacing w:after="0"/>
        <w:ind w:left="0"/>
        <w:jc w:val="both"/>
      </w:pPr>
      <w:r>
        <w:rPr>
          <w:rFonts w:ascii="Times New Roman"/>
          <w:b w:val="false"/>
          <w:i w:val="false"/>
          <w:color w:val="000000"/>
          <w:sz w:val="28"/>
        </w:rPr>
        <w:t>
      Азаматтық әуе кемесінің ұшу жарамдылығы сертификаты № ________________</w:t>
      </w:r>
    </w:p>
    <w:bookmarkEnd w:id="286"/>
    <w:bookmarkStart w:name="z381" w:id="287"/>
    <w:p>
      <w:pPr>
        <w:spacing w:after="0"/>
        <w:ind w:left="0"/>
        <w:jc w:val="both"/>
      </w:pPr>
      <w:r>
        <w:rPr>
          <w:rFonts w:ascii="Times New Roman"/>
          <w:b w:val="false"/>
          <w:i w:val="false"/>
          <w:color w:val="000000"/>
          <w:sz w:val="28"/>
        </w:rPr>
        <w:t>
      Civil aircraft Certificate of airworthiness____________________________________</w:t>
      </w:r>
    </w:p>
    <w:bookmarkEnd w:id="287"/>
    <w:bookmarkStart w:name="z382" w:id="288"/>
    <w:p>
      <w:pPr>
        <w:spacing w:after="0"/>
        <w:ind w:left="0"/>
        <w:jc w:val="both"/>
      </w:pPr>
      <w:r>
        <w:rPr>
          <w:rFonts w:ascii="Times New Roman"/>
          <w:b w:val="false"/>
          <w:i w:val="false"/>
          <w:color w:val="000000"/>
          <w:sz w:val="28"/>
        </w:rPr>
        <w:t>
      Воздушное судно______________________________________________________</w:t>
      </w:r>
    </w:p>
    <w:bookmarkEnd w:id="288"/>
    <w:bookmarkStart w:name="z383" w:id="289"/>
    <w:p>
      <w:pPr>
        <w:spacing w:after="0"/>
        <w:ind w:left="0"/>
        <w:jc w:val="both"/>
      </w:pPr>
      <w:r>
        <w:rPr>
          <w:rFonts w:ascii="Times New Roman"/>
          <w:b w:val="false"/>
          <w:i w:val="false"/>
          <w:color w:val="000000"/>
          <w:sz w:val="28"/>
        </w:rPr>
        <w:t>
      Әуе кемесі____________________________________________________________</w:t>
      </w:r>
    </w:p>
    <w:bookmarkEnd w:id="289"/>
    <w:bookmarkStart w:name="z384" w:id="290"/>
    <w:p>
      <w:pPr>
        <w:spacing w:after="0"/>
        <w:ind w:left="0"/>
        <w:jc w:val="both"/>
      </w:pPr>
      <w:r>
        <w:rPr>
          <w:rFonts w:ascii="Times New Roman"/>
          <w:b w:val="false"/>
          <w:i w:val="false"/>
          <w:color w:val="000000"/>
          <w:sz w:val="28"/>
        </w:rPr>
        <w:t>
      Aircraft_______________________________________________________________</w:t>
      </w:r>
    </w:p>
    <w:bookmarkEnd w:id="290"/>
    <w:bookmarkStart w:name="z385" w:id="291"/>
    <w:p>
      <w:pPr>
        <w:spacing w:after="0"/>
        <w:ind w:left="0"/>
        <w:jc w:val="both"/>
      </w:pPr>
      <w:r>
        <w:rPr>
          <w:rFonts w:ascii="Times New Roman"/>
          <w:b w:val="false"/>
          <w:i w:val="false"/>
          <w:color w:val="000000"/>
          <w:sz w:val="28"/>
        </w:rPr>
        <w:t>
      Серийный (заводской) номер_____________________________________________</w:t>
      </w:r>
    </w:p>
    <w:bookmarkEnd w:id="291"/>
    <w:bookmarkStart w:name="z386" w:id="292"/>
    <w:p>
      <w:pPr>
        <w:spacing w:after="0"/>
        <w:ind w:left="0"/>
        <w:jc w:val="both"/>
      </w:pPr>
      <w:r>
        <w:rPr>
          <w:rFonts w:ascii="Times New Roman"/>
          <w:b w:val="false"/>
          <w:i w:val="false"/>
          <w:color w:val="000000"/>
          <w:sz w:val="28"/>
        </w:rPr>
        <w:t>
      Сериялық (зауыт) нөмірі ________________________________________________</w:t>
      </w:r>
    </w:p>
    <w:bookmarkEnd w:id="292"/>
    <w:bookmarkStart w:name="z387" w:id="293"/>
    <w:p>
      <w:pPr>
        <w:spacing w:after="0"/>
        <w:ind w:left="0"/>
        <w:jc w:val="both"/>
      </w:pPr>
      <w:r>
        <w:rPr>
          <w:rFonts w:ascii="Times New Roman"/>
          <w:b w:val="false"/>
          <w:i w:val="false"/>
          <w:color w:val="000000"/>
          <w:sz w:val="28"/>
        </w:rPr>
        <w:t>
      Serial number__________________________________________________________</w:t>
      </w:r>
    </w:p>
    <w:bookmarkEnd w:id="293"/>
    <w:bookmarkStart w:name="z388" w:id="294"/>
    <w:p>
      <w:pPr>
        <w:spacing w:after="0"/>
        <w:ind w:left="0"/>
        <w:jc w:val="both"/>
      </w:pPr>
      <w:r>
        <w:rPr>
          <w:rFonts w:ascii="Times New Roman"/>
          <w:b w:val="false"/>
          <w:i w:val="false"/>
          <w:color w:val="000000"/>
          <w:sz w:val="28"/>
        </w:rPr>
        <w:t>
      Государственный и регистрационный опознавательный знак__________________</w:t>
      </w:r>
    </w:p>
    <w:bookmarkEnd w:id="294"/>
    <w:bookmarkStart w:name="z389" w:id="295"/>
    <w:p>
      <w:pPr>
        <w:spacing w:after="0"/>
        <w:ind w:left="0"/>
        <w:jc w:val="both"/>
      </w:pPr>
      <w:r>
        <w:rPr>
          <w:rFonts w:ascii="Times New Roman"/>
          <w:b w:val="false"/>
          <w:i w:val="false"/>
          <w:color w:val="000000"/>
          <w:sz w:val="28"/>
        </w:rPr>
        <w:t>
      Мемлекеттік және тіркеуді анықтау белгісі ________________________________</w:t>
      </w:r>
    </w:p>
    <w:bookmarkEnd w:id="295"/>
    <w:bookmarkStart w:name="z390" w:id="296"/>
    <w:p>
      <w:pPr>
        <w:spacing w:after="0"/>
        <w:ind w:left="0"/>
        <w:jc w:val="both"/>
      </w:pPr>
      <w:r>
        <w:rPr>
          <w:rFonts w:ascii="Times New Roman"/>
          <w:b w:val="false"/>
          <w:i w:val="false"/>
          <w:color w:val="000000"/>
          <w:sz w:val="28"/>
        </w:rPr>
        <w:t>
      Aircraft Nationality and Registration Marks__________________________________</w:t>
      </w:r>
    </w:p>
    <w:bookmarkEnd w:id="296"/>
    <w:bookmarkStart w:name="z391" w:id="297"/>
    <w:p>
      <w:pPr>
        <w:spacing w:after="0"/>
        <w:ind w:left="0"/>
        <w:jc w:val="both"/>
      </w:pPr>
      <w:r>
        <w:rPr>
          <w:rFonts w:ascii="Times New Roman"/>
          <w:b w:val="false"/>
          <w:i w:val="false"/>
          <w:color w:val="000000"/>
          <w:sz w:val="28"/>
        </w:rPr>
        <w:t>
      Заключение о признании действительно при наличии Сертификата летной</w:t>
      </w:r>
      <w:r>
        <w:br/>
      </w:r>
      <w:r>
        <w:rPr>
          <w:rFonts w:ascii="Times New Roman"/>
          <w:b w:val="false"/>
          <w:i w:val="false"/>
          <w:color w:val="000000"/>
          <w:sz w:val="28"/>
        </w:rPr>
        <w:t xml:space="preserve">       годности гражданского воздушного судна и дает право на выполнение</w:t>
      </w:r>
      <w:r>
        <w:br/>
      </w:r>
      <w:r>
        <w:rPr>
          <w:rFonts w:ascii="Times New Roman"/>
          <w:b w:val="false"/>
          <w:i w:val="false"/>
          <w:color w:val="000000"/>
          <w:sz w:val="28"/>
        </w:rPr>
        <w:t xml:space="preserve">       транспортных полетов на воздушном судне на территории Республики Казахстан</w:t>
      </w:r>
      <w:r>
        <w:br/>
      </w:r>
      <w:r>
        <w:rPr>
          <w:rFonts w:ascii="Times New Roman"/>
          <w:b w:val="false"/>
          <w:i w:val="false"/>
          <w:color w:val="000000"/>
          <w:sz w:val="28"/>
        </w:rPr>
        <w:t xml:space="preserve">       на период: _____________________________________________________________</w:t>
      </w:r>
    </w:p>
    <w:bookmarkEnd w:id="297"/>
    <w:bookmarkStart w:name="z392" w:id="298"/>
    <w:p>
      <w:pPr>
        <w:spacing w:after="0"/>
        <w:ind w:left="0"/>
        <w:jc w:val="both"/>
      </w:pPr>
      <w:r>
        <w:rPr>
          <w:rFonts w:ascii="Times New Roman"/>
          <w:b w:val="false"/>
          <w:i w:val="false"/>
          <w:color w:val="000000"/>
          <w:sz w:val="28"/>
        </w:rPr>
        <w:t>
      Азаматтық әуе кемесінің ұшу жарамдылығы сертификаты және оны жарамды</w:t>
      </w:r>
      <w:r>
        <w:br/>
      </w:r>
      <w:r>
        <w:rPr>
          <w:rFonts w:ascii="Times New Roman"/>
          <w:b w:val="false"/>
          <w:i w:val="false"/>
          <w:color w:val="000000"/>
          <w:sz w:val="28"/>
        </w:rPr>
        <w:t xml:space="preserve">       деп тану туралы осы қорытынды сертификаттың ұшу жарамдылығының</w:t>
      </w:r>
      <w:r>
        <w:br/>
      </w:r>
      <w:r>
        <w:rPr>
          <w:rFonts w:ascii="Times New Roman"/>
          <w:b w:val="false"/>
          <w:i w:val="false"/>
          <w:color w:val="000000"/>
          <w:sz w:val="28"/>
        </w:rPr>
        <w:t xml:space="preserve">       қолданыс мерзімінде 20___ж. ___________________ дейінгі кезеңге</w:t>
      </w:r>
      <w:r>
        <w:br/>
      </w:r>
      <w:r>
        <w:rPr>
          <w:rFonts w:ascii="Times New Roman"/>
          <w:b w:val="false"/>
          <w:i w:val="false"/>
          <w:color w:val="000000"/>
          <w:sz w:val="28"/>
        </w:rPr>
        <w:t xml:space="preserve">       Қазақстан Республикасы аумағында әуе кемесінде тасымалдап ұшуды орындауға құқық береді.</w:t>
      </w:r>
    </w:p>
    <w:bookmarkEnd w:id="298"/>
    <w:bookmarkStart w:name="z393" w:id="299"/>
    <w:p>
      <w:pPr>
        <w:spacing w:after="0"/>
        <w:ind w:left="0"/>
        <w:jc w:val="both"/>
      </w:pPr>
      <w:r>
        <w:rPr>
          <w:rFonts w:ascii="Times New Roman"/>
          <w:b w:val="false"/>
          <w:i w:val="false"/>
          <w:color w:val="000000"/>
          <w:sz w:val="28"/>
        </w:rPr>
        <w:t>
      Decision of acceptance to be carried with the original civil aircraft Certificate of</w:t>
      </w:r>
      <w:r>
        <w:br/>
      </w:r>
      <w:r>
        <w:rPr>
          <w:rFonts w:ascii="Times New Roman"/>
          <w:b w:val="false"/>
          <w:i w:val="false"/>
          <w:color w:val="000000"/>
          <w:sz w:val="28"/>
        </w:rPr>
        <w:t xml:space="preserve">       Airworthiness and it gives the right to provide transport flights on the aircraft in the territory of the</w:t>
      </w:r>
      <w:r>
        <w:br/>
      </w:r>
      <w:r>
        <w:rPr>
          <w:rFonts w:ascii="Times New Roman"/>
          <w:b w:val="false"/>
          <w:i w:val="false"/>
          <w:color w:val="000000"/>
          <w:sz w:val="28"/>
        </w:rPr>
        <w:t xml:space="preserve">       Republic of Kazakhstan in period: ______</w:t>
      </w:r>
    </w:p>
    <w:bookmarkEnd w:id="299"/>
    <w:bookmarkStart w:name="z394" w:id="300"/>
    <w:p>
      <w:pPr>
        <w:spacing w:after="0"/>
        <w:ind w:left="0"/>
        <w:jc w:val="both"/>
      </w:pPr>
      <w:r>
        <w:rPr>
          <w:rFonts w:ascii="Times New Roman"/>
          <w:b w:val="false"/>
          <w:i w:val="false"/>
          <w:color w:val="000000"/>
          <w:sz w:val="28"/>
        </w:rPr>
        <w:t>
      Заключение действительно: ______________________</w:t>
      </w:r>
    </w:p>
    <w:bookmarkEnd w:id="300"/>
    <w:bookmarkStart w:name="z395" w:id="301"/>
    <w:p>
      <w:pPr>
        <w:spacing w:after="0"/>
        <w:ind w:left="0"/>
        <w:jc w:val="both"/>
      </w:pPr>
      <w:r>
        <w:rPr>
          <w:rFonts w:ascii="Times New Roman"/>
          <w:b w:val="false"/>
          <w:i w:val="false"/>
          <w:color w:val="000000"/>
          <w:sz w:val="28"/>
        </w:rPr>
        <w:t>
      Қорытынды 20_____ж. _________________ жарамды.</w:t>
      </w:r>
    </w:p>
    <w:bookmarkEnd w:id="301"/>
    <w:bookmarkStart w:name="z396" w:id="302"/>
    <w:p>
      <w:pPr>
        <w:spacing w:after="0"/>
        <w:ind w:left="0"/>
        <w:jc w:val="both"/>
      </w:pPr>
      <w:r>
        <w:rPr>
          <w:rFonts w:ascii="Times New Roman"/>
          <w:b w:val="false"/>
          <w:i w:val="false"/>
          <w:color w:val="000000"/>
          <w:sz w:val="28"/>
        </w:rPr>
        <w:t>
      Decision of acceptance valid until ___________________</w:t>
      </w:r>
    </w:p>
    <w:bookmarkEnd w:id="302"/>
    <w:bookmarkStart w:name="z397" w:id="303"/>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bookmarkEnd w:id="303"/>
    <w:bookmarkStart w:name="z398" w:id="304"/>
    <w:p>
      <w:pPr>
        <w:spacing w:after="0"/>
        <w:ind w:left="0"/>
        <w:jc w:val="both"/>
      </w:pPr>
      <w:r>
        <w:rPr>
          <w:rFonts w:ascii="Times New Roman"/>
          <w:b w:val="false"/>
          <w:i w:val="false"/>
          <w:color w:val="000000"/>
          <w:sz w:val="28"/>
        </w:rPr>
        <w:t>
      Служащий уполномоченной организации либо лица, им уполномоченного</w:t>
      </w:r>
    </w:p>
    <w:bookmarkEnd w:id="304"/>
    <w:bookmarkStart w:name="z399" w:id="305"/>
    <w:p>
      <w:pPr>
        <w:spacing w:after="0"/>
        <w:ind w:left="0"/>
        <w:jc w:val="both"/>
      </w:pPr>
      <w:r>
        <w:rPr>
          <w:rFonts w:ascii="Times New Roman"/>
          <w:b w:val="false"/>
          <w:i w:val="false"/>
          <w:color w:val="000000"/>
          <w:sz w:val="28"/>
        </w:rPr>
        <w:t>
      Employee authorized organization or Employee authorized by him</w:t>
      </w:r>
    </w:p>
    <w:bookmarkEnd w:id="305"/>
    <w:bookmarkStart w:name="z400" w:id="306"/>
    <w:p>
      <w:pPr>
        <w:spacing w:after="0"/>
        <w:ind w:left="0"/>
        <w:jc w:val="both"/>
      </w:pPr>
      <w:r>
        <w:rPr>
          <w:rFonts w:ascii="Times New Roman"/>
          <w:b w:val="false"/>
          <w:i w:val="false"/>
          <w:color w:val="000000"/>
          <w:sz w:val="28"/>
        </w:rPr>
        <w:t>
      Дата выдачи:</w:t>
      </w:r>
    </w:p>
    <w:bookmarkEnd w:id="306"/>
    <w:bookmarkStart w:name="z401" w:id="307"/>
    <w:p>
      <w:pPr>
        <w:spacing w:after="0"/>
        <w:ind w:left="0"/>
        <w:jc w:val="both"/>
      </w:pPr>
      <w:r>
        <w:rPr>
          <w:rFonts w:ascii="Times New Roman"/>
          <w:b w:val="false"/>
          <w:i w:val="false"/>
          <w:color w:val="000000"/>
          <w:sz w:val="28"/>
        </w:rPr>
        <w:t>
      Берiлген күнi:</w:t>
      </w:r>
    </w:p>
    <w:bookmarkEnd w:id="307"/>
    <w:bookmarkStart w:name="z402" w:id="308"/>
    <w:p>
      <w:pPr>
        <w:spacing w:after="0"/>
        <w:ind w:left="0"/>
        <w:jc w:val="both"/>
      </w:pPr>
      <w:r>
        <w:rPr>
          <w:rFonts w:ascii="Times New Roman"/>
          <w:b w:val="false"/>
          <w:i w:val="false"/>
          <w:color w:val="000000"/>
          <w:sz w:val="28"/>
        </w:rPr>
        <w:t>
      Date of issue:</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 w:id="309"/>
    <w:p>
      <w:pPr>
        <w:spacing w:after="0"/>
        <w:ind w:left="0"/>
        <w:jc w:val="left"/>
      </w:pPr>
      <w:r>
        <w:rPr>
          <w:rFonts w:ascii="Times New Roman"/>
          <w:b/>
          <w:i w:val="false"/>
          <w:color w:val="000000"/>
        </w:rPr>
        <w:t xml:space="preserve">                                      Заявка</w:t>
      </w:r>
    </w:p>
    <w:bookmarkEnd w:id="309"/>
    <w:bookmarkStart w:name="z406" w:id="310"/>
    <w:p>
      <w:pPr>
        <w:spacing w:after="0"/>
        <w:ind w:left="0"/>
        <w:jc w:val="both"/>
      </w:pPr>
      <w:r>
        <w:rPr>
          <w:rFonts w:ascii="Times New Roman"/>
          <w:b w:val="false"/>
          <w:i w:val="false"/>
          <w:color w:val="000000"/>
          <w:sz w:val="28"/>
        </w:rPr>
        <w:t>
      I. Прошу выдать Разрешение на выполнение специального полета</w:t>
      </w:r>
      <w:r>
        <w:br/>
      </w:r>
      <w:r>
        <w:rPr>
          <w:rFonts w:ascii="Times New Roman"/>
          <w:b w:val="false"/>
          <w:i w:val="false"/>
          <w:color w:val="000000"/>
          <w:sz w:val="28"/>
        </w:rPr>
        <w:t>(специальный сертификат летной годности) воздушного судна, внесенного</w:t>
      </w:r>
      <w:r>
        <w:br/>
      </w:r>
      <w:r>
        <w:rPr>
          <w:rFonts w:ascii="Times New Roman"/>
          <w:b w:val="false"/>
          <w:i w:val="false"/>
          <w:color w:val="000000"/>
          <w:sz w:val="28"/>
        </w:rPr>
        <w:t>в Государственный реестр №____ "__" ______ 20____г.:</w:t>
      </w:r>
    </w:p>
    <w:bookmarkEnd w:id="310"/>
    <w:bookmarkStart w:name="z407" w:id="311"/>
    <w:p>
      <w:pPr>
        <w:spacing w:after="0"/>
        <w:ind w:left="0"/>
        <w:jc w:val="both"/>
      </w:pPr>
      <w:r>
        <w:rPr>
          <w:rFonts w:ascii="Times New Roman"/>
          <w:b w:val="false"/>
          <w:i w:val="false"/>
          <w:color w:val="000000"/>
          <w:sz w:val="28"/>
        </w:rPr>
        <w:t>
      1. Цель полета и маршрут____________________________________________</w:t>
      </w:r>
    </w:p>
    <w:bookmarkEnd w:id="311"/>
    <w:bookmarkStart w:name="z408" w:id="312"/>
    <w:p>
      <w:pPr>
        <w:spacing w:after="0"/>
        <w:ind w:left="0"/>
        <w:jc w:val="both"/>
      </w:pPr>
      <w:r>
        <w:rPr>
          <w:rFonts w:ascii="Times New Roman"/>
          <w:b w:val="false"/>
          <w:i w:val="false"/>
          <w:color w:val="000000"/>
          <w:sz w:val="28"/>
        </w:rPr>
        <w:t>
      2. Сведения о воздушном судне:</w:t>
      </w:r>
      <w:r>
        <w:br/>
      </w:r>
      <w:r>
        <w:rPr>
          <w:rFonts w:ascii="Times New Roman"/>
          <w:b w:val="false"/>
          <w:i w:val="false"/>
          <w:color w:val="000000"/>
          <w:sz w:val="28"/>
        </w:rPr>
        <w:t xml:space="preserve">       1) Тип воздушного судна ____________________________________________</w:t>
      </w:r>
      <w:r>
        <w:br/>
      </w:r>
      <w:r>
        <w:rPr>
          <w:rFonts w:ascii="Times New Roman"/>
          <w:b w:val="false"/>
          <w:i w:val="false"/>
          <w:color w:val="000000"/>
          <w:sz w:val="28"/>
        </w:rPr>
        <w:t xml:space="preserve">       2) Серийный (заводской) номер воздушного судна_______________________</w:t>
      </w:r>
      <w:r>
        <w:br/>
      </w:r>
      <w:r>
        <w:rPr>
          <w:rFonts w:ascii="Times New Roman"/>
          <w:b w:val="false"/>
          <w:i w:val="false"/>
          <w:color w:val="000000"/>
          <w:sz w:val="28"/>
        </w:rPr>
        <w:t xml:space="preserve">       3) Государственный и регистрационный опознавательные знаки __________</w:t>
      </w:r>
      <w:r>
        <w:br/>
      </w:r>
      <w:r>
        <w:rPr>
          <w:rFonts w:ascii="Times New Roman"/>
          <w:b w:val="false"/>
          <w:i w:val="false"/>
          <w:color w:val="000000"/>
          <w:sz w:val="28"/>
        </w:rPr>
        <w:t xml:space="preserve">       4) Дата изготовления воздушного судна _______________________________</w:t>
      </w:r>
      <w:r>
        <w:br/>
      </w:r>
      <w:r>
        <w:rPr>
          <w:rFonts w:ascii="Times New Roman"/>
          <w:b w:val="false"/>
          <w:i w:val="false"/>
          <w:color w:val="000000"/>
          <w:sz w:val="28"/>
        </w:rPr>
        <w:t xml:space="preserve">       5) Назначение воздушного судна _____________________________________</w:t>
      </w:r>
      <w:r>
        <w:br/>
      </w:r>
      <w:r>
        <w:rPr>
          <w:rFonts w:ascii="Times New Roman"/>
          <w:b w:val="false"/>
          <w:i w:val="false"/>
          <w:color w:val="000000"/>
          <w:sz w:val="28"/>
        </w:rPr>
        <w:t xml:space="preserve">       6) Место базирования ______________________________________________</w:t>
      </w:r>
    </w:p>
    <w:bookmarkEnd w:id="312"/>
    <w:bookmarkStart w:name="z409" w:id="313"/>
    <w:p>
      <w:pPr>
        <w:spacing w:after="0"/>
        <w:ind w:left="0"/>
        <w:jc w:val="both"/>
      </w:pPr>
      <w:r>
        <w:rPr>
          <w:rFonts w:ascii="Times New Roman"/>
          <w:b w:val="false"/>
          <w:i w:val="false"/>
          <w:color w:val="000000"/>
          <w:sz w:val="28"/>
        </w:rPr>
        <w:t>
      3. Наименование и адрес эксплуатанта________________________________</w:t>
      </w:r>
    </w:p>
    <w:bookmarkEnd w:id="313"/>
    <w:bookmarkStart w:name="z410" w:id="314"/>
    <w:p>
      <w:pPr>
        <w:spacing w:after="0"/>
        <w:ind w:left="0"/>
        <w:jc w:val="both"/>
      </w:pPr>
      <w:r>
        <w:rPr>
          <w:rFonts w:ascii="Times New Roman"/>
          <w:b w:val="false"/>
          <w:i w:val="false"/>
          <w:color w:val="000000"/>
          <w:sz w:val="28"/>
        </w:rPr>
        <w:t>
      Эксплуатант гражданского воздушного судна:__________________________</w:t>
      </w:r>
      <w:r>
        <w:br/>
      </w:r>
      <w:r>
        <w:rPr>
          <w:rFonts w:ascii="Times New Roman"/>
          <w:b w:val="false"/>
          <w:i w:val="false"/>
          <w:color w:val="000000"/>
          <w:sz w:val="28"/>
        </w:rPr>
        <w:t xml:space="preserve">                                     (Фамилия, Имя, Отчество (при его наличии))</w:t>
      </w:r>
    </w:p>
    <w:bookmarkEnd w:id="314"/>
    <w:bookmarkStart w:name="z411" w:id="315"/>
    <w:p>
      <w:pPr>
        <w:spacing w:after="0"/>
        <w:ind w:left="0"/>
        <w:jc w:val="both"/>
      </w:pPr>
      <w:r>
        <w:rPr>
          <w:rFonts w:ascii="Times New Roman"/>
          <w:b w:val="false"/>
          <w:i w:val="false"/>
          <w:color w:val="000000"/>
          <w:sz w:val="28"/>
        </w:rPr>
        <w:t>
      II. Акт проверки технического состояния и определения годности воздушного судна к полетам</w:t>
      </w:r>
    </w:p>
    <w:bookmarkEnd w:id="315"/>
    <w:bookmarkStart w:name="z412" w:id="316"/>
    <w:p>
      <w:pPr>
        <w:spacing w:after="0"/>
        <w:ind w:left="0"/>
        <w:jc w:val="both"/>
      </w:pPr>
      <w:r>
        <w:rPr>
          <w:rFonts w:ascii="Times New Roman"/>
          <w:b w:val="false"/>
          <w:i w:val="false"/>
          <w:color w:val="000000"/>
          <w:sz w:val="28"/>
        </w:rPr>
        <w:t>
      2. Сведения о воздушном судне: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9989"/>
      </w:tblGrid>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ВС с завода</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7"/>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317"/>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8"/>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318"/>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 Авиаремонтный завод</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9"/>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319"/>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0"/>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320"/>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21"/>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321"/>
        </w:tc>
      </w:tr>
    </w:tbl>
    <w:bookmarkStart w:name="z418" w:id="322"/>
    <w:p>
      <w:pPr>
        <w:spacing w:after="0"/>
        <w:ind w:left="0"/>
        <w:jc w:val="both"/>
      </w:pPr>
      <w:r>
        <w:rPr>
          <w:rFonts w:ascii="Times New Roman"/>
          <w:b w:val="false"/>
          <w:i w:val="false"/>
          <w:color w:val="000000"/>
          <w:sz w:val="28"/>
        </w:rPr>
        <w:t>
      3. Основание для продления ресурса ГВС ________________________</w:t>
      </w:r>
    </w:p>
    <w:bookmarkEnd w:id="322"/>
    <w:bookmarkStart w:name="z419" w:id="323"/>
    <w:p>
      <w:pPr>
        <w:spacing w:after="0"/>
        <w:ind w:left="0"/>
        <w:jc w:val="both"/>
      </w:pPr>
      <w:r>
        <w:rPr>
          <w:rFonts w:ascii="Times New Roman"/>
          <w:b w:val="false"/>
          <w:i w:val="false"/>
          <w:color w:val="000000"/>
          <w:sz w:val="28"/>
        </w:rPr>
        <w:t>
      4. Основание для продления ресурса двигателя ___________________</w:t>
      </w:r>
    </w:p>
    <w:bookmarkEnd w:id="323"/>
    <w:bookmarkStart w:name="z420" w:id="324"/>
    <w:p>
      <w:pPr>
        <w:spacing w:after="0"/>
        <w:ind w:left="0"/>
        <w:jc w:val="both"/>
      </w:pPr>
      <w:r>
        <w:rPr>
          <w:rFonts w:ascii="Times New Roman"/>
          <w:b w:val="false"/>
          <w:i w:val="false"/>
          <w:color w:val="000000"/>
          <w:sz w:val="28"/>
        </w:rPr>
        <w:t>
      5. Сведения о двигателях и воздушных винтах:</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63"/>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Двигатель/воздушный винт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ВСУ</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325"/>
    <w:p>
      <w:pPr>
        <w:spacing w:after="0"/>
        <w:ind w:left="0"/>
        <w:jc w:val="both"/>
      </w:pPr>
      <w:r>
        <w:rPr>
          <w:rFonts w:ascii="Times New Roman"/>
          <w:b w:val="false"/>
          <w:i w:val="false"/>
          <w:color w:val="000000"/>
          <w:sz w:val="28"/>
        </w:rPr>
        <w:t>
      6. Воздушное судно осмотрено в объеме___________________________</w:t>
      </w:r>
      <w:r>
        <w:br/>
      </w:r>
      <w:r>
        <w:rPr>
          <w:rFonts w:ascii="Times New Roman"/>
          <w:b w:val="false"/>
          <w:i w:val="false"/>
          <w:color w:val="000000"/>
          <w:sz w:val="28"/>
        </w:rPr>
        <w:t xml:space="preserve">       (форма периодического технического обслуживания или ремонта)</w:t>
      </w:r>
      <w:r>
        <w:br/>
      </w:r>
      <w:r>
        <w:rPr>
          <w:rFonts w:ascii="Times New Roman"/>
          <w:b w:val="false"/>
          <w:i w:val="false"/>
          <w:color w:val="000000"/>
          <w:sz w:val="28"/>
        </w:rPr>
        <w:t xml:space="preserve">       _________, о чем внесена запись в формуляр______________________</w:t>
      </w:r>
      <w:r>
        <w:br/>
      </w:r>
      <w:r>
        <w:rPr>
          <w:rFonts w:ascii="Times New Roman"/>
          <w:b w:val="false"/>
          <w:i w:val="false"/>
          <w:color w:val="000000"/>
          <w:sz w:val="28"/>
        </w:rPr>
        <w:t xml:space="preserve">       (дата)</w:t>
      </w:r>
    </w:p>
    <w:bookmarkEnd w:id="325"/>
    <w:bookmarkStart w:name="z422" w:id="326"/>
    <w:p>
      <w:pPr>
        <w:spacing w:after="0"/>
        <w:ind w:left="0"/>
        <w:jc w:val="both"/>
      </w:pPr>
      <w:r>
        <w:rPr>
          <w:rFonts w:ascii="Times New Roman"/>
          <w:b w:val="false"/>
          <w:i w:val="false"/>
          <w:color w:val="000000"/>
          <w:sz w:val="28"/>
        </w:rPr>
        <w:t>
      7. Комплектность воздушного судна_____________________________</w:t>
      </w:r>
    </w:p>
    <w:bookmarkEnd w:id="326"/>
    <w:bookmarkStart w:name="z423" w:id="327"/>
    <w:p>
      <w:pPr>
        <w:spacing w:after="0"/>
        <w:ind w:left="0"/>
        <w:jc w:val="both"/>
      </w:pPr>
      <w:r>
        <w:rPr>
          <w:rFonts w:ascii="Times New Roman"/>
          <w:b w:val="false"/>
          <w:i w:val="false"/>
          <w:color w:val="000000"/>
          <w:sz w:val="28"/>
        </w:rPr>
        <w:t>
      8. Наличие бортовой системы предупреждения столкновения в воздухе</w:t>
      </w:r>
      <w:r>
        <w:br/>
      </w:r>
      <w:r>
        <w:rPr>
          <w:rFonts w:ascii="Times New Roman"/>
          <w:b w:val="false"/>
          <w:i w:val="false"/>
          <w:color w:val="000000"/>
          <w:sz w:val="28"/>
        </w:rPr>
        <w:t xml:space="preserve">       ________________________________________________________</w:t>
      </w:r>
    </w:p>
    <w:bookmarkEnd w:id="327"/>
    <w:bookmarkStart w:name="z424" w:id="328"/>
    <w:p>
      <w:pPr>
        <w:spacing w:after="0"/>
        <w:ind w:left="0"/>
        <w:jc w:val="both"/>
      </w:pPr>
      <w:r>
        <w:rPr>
          <w:rFonts w:ascii="Times New Roman"/>
          <w:b w:val="false"/>
          <w:i w:val="false"/>
          <w:color w:val="000000"/>
          <w:sz w:val="28"/>
        </w:rPr>
        <w:t>
      9. Все доработки данного типа воздушного судна, обязательные</w:t>
      </w:r>
      <w:r>
        <w:br/>
      </w:r>
      <w:r>
        <w:rPr>
          <w:rFonts w:ascii="Times New Roman"/>
          <w:b w:val="false"/>
          <w:i w:val="false"/>
          <w:color w:val="000000"/>
          <w:sz w:val="28"/>
        </w:rPr>
        <w:t xml:space="preserve">       для выполнения на дату составления настоящего акта выполнены;</w:t>
      </w:r>
      <w:r>
        <w:br/>
      </w:r>
      <w:r>
        <w:rPr>
          <w:rFonts w:ascii="Times New Roman"/>
          <w:b w:val="false"/>
          <w:i w:val="false"/>
          <w:color w:val="000000"/>
          <w:sz w:val="28"/>
        </w:rPr>
        <w:t xml:space="preserve">       изменений типовой конструкции, не предусмотренных утвержденной</w:t>
      </w:r>
      <w:r>
        <w:br/>
      </w:r>
      <w:r>
        <w:rPr>
          <w:rFonts w:ascii="Times New Roman"/>
          <w:b w:val="false"/>
          <w:i w:val="false"/>
          <w:color w:val="000000"/>
          <w:sz w:val="28"/>
        </w:rPr>
        <w:t xml:space="preserve">       документацией, нет.</w:t>
      </w:r>
    </w:p>
    <w:bookmarkEnd w:id="328"/>
    <w:bookmarkStart w:name="z425" w:id="329"/>
    <w:p>
      <w:pPr>
        <w:spacing w:after="0"/>
        <w:ind w:left="0"/>
        <w:jc w:val="both"/>
      </w:pPr>
      <w:r>
        <w:rPr>
          <w:rFonts w:ascii="Times New Roman"/>
          <w:b w:val="false"/>
          <w:i w:val="false"/>
          <w:color w:val="000000"/>
          <w:sz w:val="28"/>
        </w:rPr>
        <w:t>
      10. Организация, утвердившая изменения Руководство летной эксплуатации, дата утверждения_____</w:t>
      </w:r>
    </w:p>
    <w:bookmarkEnd w:id="329"/>
    <w:bookmarkStart w:name="z426" w:id="330"/>
    <w:p>
      <w:pPr>
        <w:spacing w:after="0"/>
        <w:ind w:left="0"/>
        <w:jc w:val="both"/>
      </w:pPr>
      <w:r>
        <w:rPr>
          <w:rFonts w:ascii="Times New Roman"/>
          <w:b w:val="false"/>
          <w:i w:val="false"/>
          <w:color w:val="000000"/>
          <w:sz w:val="28"/>
        </w:rPr>
        <w:t>
      11. Заключение комиссии о техническом состоянии, годности к полетам гражданского воздушного судна и возможности выдачи (продления срока действия) Сертификата летной годности ______________________</w:t>
      </w:r>
    </w:p>
    <w:bookmarkEnd w:id="330"/>
    <w:bookmarkStart w:name="z427" w:id="331"/>
    <w:p>
      <w:pPr>
        <w:spacing w:after="0"/>
        <w:ind w:left="0"/>
        <w:jc w:val="both"/>
      </w:pPr>
      <w:r>
        <w:rPr>
          <w:rFonts w:ascii="Times New Roman"/>
          <w:b w:val="false"/>
          <w:i w:val="false"/>
          <w:color w:val="000000"/>
          <w:sz w:val="28"/>
        </w:rPr>
        <w:t>
      12. Заключение руководителя инженерно-авиационной службы эксплуатанта о годности гражданского воздушного судна к полетам (в том числе к полетам по международным трассам при наличии необходимого оборудования)</w:t>
      </w:r>
    </w:p>
    <w:bookmarkEnd w:id="331"/>
    <w:bookmarkStart w:name="z428" w:id="332"/>
    <w:p>
      <w:pPr>
        <w:spacing w:after="0"/>
        <w:ind w:left="0"/>
        <w:jc w:val="both"/>
      </w:pPr>
      <w:r>
        <w:rPr>
          <w:rFonts w:ascii="Times New Roman"/>
          <w:b w:val="false"/>
          <w:i w:val="false"/>
          <w:color w:val="000000"/>
          <w:sz w:val="28"/>
        </w:rPr>
        <w:t>
      III. Справка от _________ о несоответствии и эксплуатационных ограничениях воздушного судна</w:t>
      </w:r>
    </w:p>
    <w:bookmarkEnd w:id="332"/>
    <w:bookmarkStart w:name="z429" w:id="333"/>
    <w:p>
      <w:pPr>
        <w:spacing w:after="0"/>
        <w:ind w:left="0"/>
        <w:jc w:val="both"/>
      </w:pPr>
      <w:r>
        <w:rPr>
          <w:rFonts w:ascii="Times New Roman"/>
          <w:b w:val="false"/>
          <w:i w:val="false"/>
          <w:color w:val="000000"/>
          <w:sz w:val="28"/>
        </w:rPr>
        <w:t>
      13. Причина несоответствия: ________</w:t>
      </w:r>
    </w:p>
    <w:bookmarkEnd w:id="333"/>
    <w:bookmarkStart w:name="z430" w:id="334"/>
    <w:p>
      <w:pPr>
        <w:spacing w:after="0"/>
        <w:ind w:left="0"/>
        <w:jc w:val="both"/>
      </w:pPr>
      <w:r>
        <w:rPr>
          <w:rFonts w:ascii="Times New Roman"/>
          <w:b w:val="false"/>
          <w:i w:val="false"/>
          <w:color w:val="000000"/>
          <w:sz w:val="28"/>
        </w:rPr>
        <w:t>
      14. Эксплуатационные ограничения: _________</w:t>
      </w:r>
    </w:p>
    <w:bookmarkEnd w:id="334"/>
    <w:bookmarkStart w:name="z431" w:id="335"/>
    <w:p>
      <w:pPr>
        <w:spacing w:after="0"/>
        <w:ind w:left="0"/>
        <w:jc w:val="both"/>
      </w:pPr>
      <w:r>
        <w:rPr>
          <w:rFonts w:ascii="Times New Roman"/>
          <w:b w:val="false"/>
          <w:i w:val="false"/>
          <w:color w:val="000000"/>
          <w:sz w:val="28"/>
        </w:rPr>
        <w:t>
      15. Методы устранения несоответствий: _____________</w:t>
      </w:r>
    </w:p>
    <w:bookmarkEnd w:id="335"/>
    <w:bookmarkStart w:name="z432" w:id="336"/>
    <w:p>
      <w:pPr>
        <w:spacing w:after="0"/>
        <w:ind w:left="0"/>
        <w:jc w:val="both"/>
      </w:pPr>
      <w:r>
        <w:rPr>
          <w:rFonts w:ascii="Times New Roman"/>
          <w:b w:val="false"/>
          <w:i w:val="false"/>
          <w:color w:val="000000"/>
          <w:sz w:val="28"/>
        </w:rPr>
        <w:t>
      16. Сроки устранения несоответствий: ___________________</w:t>
      </w:r>
    </w:p>
    <w:bookmarkEnd w:id="336"/>
    <w:bookmarkStart w:name="z433" w:id="337"/>
    <w:p>
      <w:pPr>
        <w:spacing w:after="0"/>
        <w:ind w:left="0"/>
        <w:jc w:val="both"/>
      </w:pPr>
      <w:r>
        <w:rPr>
          <w:rFonts w:ascii="Times New Roman"/>
          <w:b w:val="false"/>
          <w:i w:val="false"/>
          <w:color w:val="000000"/>
          <w:sz w:val="28"/>
        </w:rPr>
        <w:t>
      Заключение: "Самолет (вертолет) технически исправен и годен к</w:t>
      </w:r>
      <w:r>
        <w:br/>
      </w:r>
      <w:r>
        <w:rPr>
          <w:rFonts w:ascii="Times New Roman"/>
          <w:b w:val="false"/>
          <w:i w:val="false"/>
          <w:color w:val="000000"/>
          <w:sz w:val="28"/>
        </w:rPr>
        <w:t>эксплуатации" или "Самолет (вертолет) технически не исправен и не годен к</w:t>
      </w:r>
      <w:r>
        <w:br/>
      </w:r>
      <w:r>
        <w:rPr>
          <w:rFonts w:ascii="Times New Roman"/>
          <w:b w:val="false"/>
          <w:i w:val="false"/>
          <w:color w:val="000000"/>
          <w:sz w:val="28"/>
        </w:rPr>
        <w:t>эксплуатации".</w:t>
      </w:r>
    </w:p>
    <w:bookmarkEnd w:id="337"/>
    <w:bookmarkStart w:name="z434" w:id="338"/>
    <w:p>
      <w:pPr>
        <w:spacing w:after="0"/>
        <w:ind w:left="0"/>
        <w:jc w:val="both"/>
      </w:pPr>
      <w:r>
        <w:rPr>
          <w:rFonts w:ascii="Times New Roman"/>
          <w:b w:val="false"/>
          <w:i w:val="false"/>
          <w:color w:val="000000"/>
          <w:sz w:val="28"/>
        </w:rPr>
        <w:t>
      Комиссия в составе:</w:t>
      </w:r>
    </w:p>
    <w:bookmarkEnd w:id="338"/>
    <w:bookmarkStart w:name="z435" w:id="339"/>
    <w:p>
      <w:pPr>
        <w:spacing w:after="0"/>
        <w:ind w:left="0"/>
        <w:jc w:val="both"/>
      </w:pPr>
      <w:r>
        <w:rPr>
          <w:rFonts w:ascii="Times New Roman"/>
          <w:b w:val="false"/>
          <w:i w:val="false"/>
          <w:color w:val="000000"/>
          <w:sz w:val="28"/>
        </w:rPr>
        <w:t>
      Председатель:_____________________________________________</w:t>
      </w:r>
      <w:r>
        <w:br/>
      </w:r>
      <w:r>
        <w:rPr>
          <w:rFonts w:ascii="Times New Roman"/>
          <w:b w:val="false"/>
          <w:i w:val="false"/>
          <w:color w:val="000000"/>
          <w:sz w:val="28"/>
        </w:rPr>
        <w:t xml:space="preserve">             (подпись, дата, Фамилия, Имя, Отчество (при его наличии))</w:t>
      </w:r>
    </w:p>
    <w:bookmarkEnd w:id="339"/>
    <w:bookmarkStart w:name="z436" w:id="340"/>
    <w:p>
      <w:pPr>
        <w:spacing w:after="0"/>
        <w:ind w:left="0"/>
        <w:jc w:val="both"/>
      </w:pPr>
      <w:r>
        <w:rPr>
          <w:rFonts w:ascii="Times New Roman"/>
          <w:b w:val="false"/>
          <w:i w:val="false"/>
          <w:color w:val="000000"/>
          <w:sz w:val="28"/>
        </w:rPr>
        <w:t>
      Члены комиссии:_________________________________________</w:t>
      </w:r>
      <w:r>
        <w:br/>
      </w:r>
      <w:r>
        <w:rPr>
          <w:rFonts w:ascii="Times New Roman"/>
          <w:b w:val="false"/>
          <w:i w:val="false"/>
          <w:color w:val="000000"/>
          <w:sz w:val="28"/>
        </w:rPr>
        <w:t xml:space="preserve">             (подпись, дата, Фамилия, Имя, Отчество (при его наличии))</w:t>
      </w:r>
    </w:p>
    <w:bookmarkEnd w:id="340"/>
    <w:bookmarkStart w:name="z437" w:id="341"/>
    <w:p>
      <w:pPr>
        <w:spacing w:after="0"/>
        <w:ind w:left="0"/>
        <w:jc w:val="both"/>
      </w:pPr>
      <w:r>
        <w:rPr>
          <w:rFonts w:ascii="Times New Roman"/>
          <w:b w:val="false"/>
          <w:i w:val="false"/>
          <w:color w:val="000000"/>
          <w:sz w:val="28"/>
        </w:rPr>
        <w:t>
      "___"______________ 20 __ года произвела технический осмотр</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bookmarkStart w:name="z439" w:id="342"/>
    <w:p>
      <w:pPr>
        <w:spacing w:after="0"/>
        <w:ind w:left="0"/>
        <w:jc w:val="left"/>
      </w:pPr>
      <w:r>
        <w:rPr>
          <w:rFonts w:ascii="Times New Roman"/>
          <w:b/>
          <w:i w:val="false"/>
          <w:color w:val="000000"/>
        </w:rPr>
        <w:t xml:space="preserve"> Символ</w:t>
      </w:r>
      <w:r>
        <w:br/>
      </w:r>
      <w:r>
        <w:rPr>
          <w:rFonts w:ascii="Times New Roman"/>
          <w:b/>
          <w:i w:val="false"/>
          <w:color w:val="000000"/>
        </w:rPr>
        <w:t>Наименование уполномоченной организации Адрес уполномоченной организации</w:t>
      </w:r>
    </w:p>
    <w:bookmarkEnd w:id="342"/>
    <w:bookmarkStart w:name="z440" w:id="343"/>
    <w:p>
      <w:pPr>
        <w:spacing w:after="0"/>
        <w:ind w:left="0"/>
        <w:jc w:val="left"/>
      </w:pPr>
      <w:r>
        <w:rPr>
          <w:rFonts w:ascii="Times New Roman"/>
          <w:b/>
          <w:i w:val="false"/>
          <w:color w:val="000000"/>
        </w:rPr>
        <w:t xml:space="preserve"> СПЕЦИАЛЬНЫЙ СЕРТИФИКАТ ЛЕТНОЙ ГОДНОСТИ ҰШУҒА ЖАРАМДЫЛЫҒЫ АРНАЙЫ СЕРТИФИКАТЫ AIRWORTHINES CERTIFICATE FOR SPECIAL FLIGHTS БЕЗ ПРАВА ВЫПОЛНЕНИЯ КОММЕРЧЕСКИХ ПЕРЕВОЗОК КОММЕРЦИЯЛЫҚ ТАСЫМАЛДАУДЫ ОРЫНДАУ ҚҰҚЫҒЫНСЫЗ WITH NO COMMERCIAL AIR OPERATIONS RIGHTS №</w:t>
      </w:r>
    </w:p>
    <w:bookmarkEnd w:id="343"/>
    <w:tbl>
      <w:tblPr>
        <w:tblW w:w="0" w:type="auto"/>
        <w:tblCellSpacing w:w="0" w:type="auto"/>
        <w:tblBorders>
          <w:top w:val="none"/>
          <w:left w:val="none"/>
          <w:bottom w:val="none"/>
          <w:right w:val="none"/>
          <w:insideH w:val="none"/>
          <w:insideV w:val="none"/>
        </w:tblBorders>
      </w:tblPr>
      <w:tblGrid>
        <w:gridCol w:w="4245"/>
        <w:gridCol w:w="3410"/>
        <w:gridCol w:w="4645"/>
      </w:tblGrid>
      <w:tr>
        <w:trPr>
          <w:trHeight w:val="30" w:hRule="atLeast"/>
        </w:trPr>
        <w:tc>
          <w:tcPr>
            <w:tcW w:w="4245" w:type="dxa"/>
            <w:tcBorders/>
            <w:tcMar>
              <w:top w:w="15" w:type="dxa"/>
              <w:left w:w="15" w:type="dxa"/>
              <w:bottom w:w="15" w:type="dxa"/>
              <w:right w:w="15" w:type="dxa"/>
            </w:tcMar>
            <w:vAlign w:val="center"/>
          </w:tcPr>
          <w:bookmarkStart w:name="z441" w:id="344"/>
          <w:p>
            <w:pPr>
              <w:spacing w:after="20"/>
              <w:ind w:left="20"/>
              <w:jc w:val="both"/>
            </w:pPr>
            <w:r>
              <w:rPr>
                <w:rFonts w:ascii="Times New Roman"/>
                <w:b w:val="false"/>
                <w:i w:val="false"/>
                <w:color w:val="000000"/>
                <w:sz w:val="20"/>
              </w:rPr>
              <w:t>
1. Тип и назначение</w:t>
            </w:r>
            <w:r>
              <w:br/>
            </w:r>
            <w:r>
              <w:rPr>
                <w:rFonts w:ascii="Times New Roman"/>
                <w:b w:val="false"/>
                <w:i w:val="false"/>
                <w:color w:val="000000"/>
                <w:sz w:val="20"/>
              </w:rPr>
              <w:t>
</w:t>
            </w:r>
            <w:r>
              <w:rPr>
                <w:rFonts w:ascii="Times New Roman"/>
                <w:b w:val="false"/>
                <w:i w:val="false"/>
                <w:color w:val="000000"/>
                <w:sz w:val="20"/>
              </w:rPr>
              <w:t>воздушного судна</w:t>
            </w:r>
            <w:r>
              <w:br/>
            </w:r>
            <w:r>
              <w:rPr>
                <w:rFonts w:ascii="Times New Roman"/>
                <w:b w:val="false"/>
                <w:i w:val="false"/>
                <w:color w:val="000000"/>
                <w:sz w:val="20"/>
              </w:rPr>
              <w:t>
</w:t>
            </w:r>
            <w:r>
              <w:rPr>
                <w:rFonts w:ascii="Times New Roman"/>
                <w:b w:val="false"/>
                <w:i w:val="false"/>
                <w:color w:val="000000"/>
                <w:sz w:val="20"/>
              </w:rPr>
              <w:t>Әуе кемесінің үлгісі және мақсаты</w:t>
            </w:r>
            <w:r>
              <w:br/>
            </w:r>
            <w:r>
              <w:rPr>
                <w:rFonts w:ascii="Times New Roman"/>
                <w:b w:val="false"/>
                <w:i w:val="false"/>
                <w:color w:val="000000"/>
                <w:sz w:val="20"/>
              </w:rPr>
              <w:t>
Aircraft type and category</w:t>
            </w:r>
          </w:p>
          <w:bookmarkEnd w:id="344"/>
        </w:tc>
        <w:tc>
          <w:tcPr>
            <w:tcW w:w="3410" w:type="dxa"/>
            <w:tcBorders/>
            <w:tcMar>
              <w:top w:w="15" w:type="dxa"/>
              <w:left w:w="15" w:type="dxa"/>
              <w:bottom w:w="15" w:type="dxa"/>
              <w:right w:w="15" w:type="dxa"/>
            </w:tcMar>
            <w:vAlign w:val="center"/>
          </w:tcPr>
          <w:bookmarkStart w:name="z444" w:id="345"/>
          <w:p>
            <w:pPr>
              <w:spacing w:after="20"/>
              <w:ind w:left="20"/>
              <w:jc w:val="both"/>
            </w:pPr>
            <w:r>
              <w:rPr>
                <w:rFonts w:ascii="Times New Roman"/>
                <w:b w:val="false"/>
                <w:i w:val="false"/>
                <w:color w:val="000000"/>
                <w:sz w:val="20"/>
              </w:rPr>
              <w:t>
2. Национальный и</w:t>
            </w:r>
            <w:r>
              <w:br/>
            </w:r>
            <w:r>
              <w:rPr>
                <w:rFonts w:ascii="Times New Roman"/>
                <w:b w:val="false"/>
                <w:i w:val="false"/>
                <w:color w:val="000000"/>
                <w:sz w:val="20"/>
              </w:rPr>
              <w:t>
</w:t>
            </w:r>
            <w:r>
              <w:rPr>
                <w:rFonts w:ascii="Times New Roman"/>
                <w:b w:val="false"/>
                <w:i w:val="false"/>
                <w:color w:val="000000"/>
                <w:sz w:val="20"/>
              </w:rPr>
              <w:t>регистрационный знаки</w:t>
            </w:r>
            <w:r>
              <w:br/>
            </w:r>
            <w:r>
              <w:rPr>
                <w:rFonts w:ascii="Times New Roman"/>
                <w:b w:val="false"/>
                <w:i w:val="false"/>
                <w:color w:val="000000"/>
                <w:sz w:val="20"/>
              </w:rPr>
              <w:t>
</w:t>
            </w:r>
            <w:r>
              <w:rPr>
                <w:rFonts w:ascii="Times New Roman"/>
                <w:b w:val="false"/>
                <w:i w:val="false"/>
                <w:color w:val="000000"/>
                <w:sz w:val="20"/>
              </w:rPr>
              <w:t>Ұлттық және тіркеу белгілері</w:t>
            </w:r>
            <w:r>
              <w:br/>
            </w:r>
            <w:r>
              <w:rPr>
                <w:rFonts w:ascii="Times New Roman"/>
                <w:b w:val="false"/>
                <w:i w:val="false"/>
                <w:color w:val="000000"/>
                <w:sz w:val="20"/>
              </w:rPr>
              <w:t>
</w:t>
            </w:r>
            <w:r>
              <w:rPr>
                <w:rFonts w:ascii="Times New Roman"/>
                <w:b w:val="false"/>
                <w:i w:val="false"/>
                <w:color w:val="000000"/>
                <w:sz w:val="20"/>
              </w:rPr>
              <w:t>Aircraft’s national &amp;</w:t>
            </w:r>
            <w:r>
              <w:br/>
            </w:r>
            <w:r>
              <w:rPr>
                <w:rFonts w:ascii="Times New Roman"/>
                <w:b w:val="false"/>
                <w:i w:val="false"/>
                <w:color w:val="000000"/>
                <w:sz w:val="20"/>
              </w:rPr>
              <w:t>
registration marks</w:t>
            </w:r>
          </w:p>
          <w:bookmarkEnd w:id="345"/>
        </w:tc>
        <w:tc>
          <w:tcPr>
            <w:tcW w:w="4645" w:type="dxa"/>
            <w:tcBorders/>
            <w:tcMar>
              <w:top w:w="15" w:type="dxa"/>
              <w:left w:w="15" w:type="dxa"/>
              <w:bottom w:w="15" w:type="dxa"/>
              <w:right w:w="15" w:type="dxa"/>
            </w:tcMar>
            <w:vAlign w:val="center"/>
          </w:tcPr>
          <w:bookmarkStart w:name="z448" w:id="346"/>
          <w:p>
            <w:pPr>
              <w:spacing w:after="20"/>
              <w:ind w:left="20"/>
              <w:jc w:val="both"/>
            </w:pPr>
            <w:r>
              <w:rPr>
                <w:rFonts w:ascii="Times New Roman"/>
                <w:b w:val="false"/>
                <w:i w:val="false"/>
                <w:color w:val="000000"/>
                <w:sz w:val="20"/>
              </w:rPr>
              <w:t>
3. Серийный (заводской)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Сериялық (зауыт) нөмірі</w:t>
            </w:r>
            <w:r>
              <w:br/>
            </w:r>
            <w:r>
              <w:rPr>
                <w:rFonts w:ascii="Times New Roman"/>
                <w:b w:val="false"/>
                <w:i w:val="false"/>
                <w:color w:val="000000"/>
                <w:sz w:val="20"/>
              </w:rPr>
              <w:t>
Serial (manufacture) number</w:t>
            </w:r>
          </w:p>
          <w:bookmarkEnd w:id="346"/>
        </w:tc>
      </w:tr>
      <w:tr>
        <w:trPr>
          <w:trHeight w:val="30" w:hRule="atLeast"/>
        </w:trPr>
        <w:tc>
          <w:tcPr>
            <w:tcW w:w="0" w:type="auto"/>
            <w:gridSpan w:val="3"/>
            <w:tcBorders/>
            <w:tcMar>
              <w:top w:w="15" w:type="dxa"/>
              <w:left w:w="15" w:type="dxa"/>
              <w:bottom w:w="15" w:type="dxa"/>
              <w:right w:w="15" w:type="dxa"/>
            </w:tcMar>
            <w:vAlign w:val="center"/>
          </w:tcPr>
          <w:bookmarkStart w:name="z451" w:id="347"/>
          <w:p>
            <w:pPr>
              <w:spacing w:after="20"/>
              <w:ind w:left="20"/>
              <w:jc w:val="both"/>
            </w:pPr>
            <w:r>
              <w:rPr>
                <w:rFonts w:ascii="Times New Roman"/>
                <w:b w:val="false"/>
                <w:i w:val="false"/>
                <w:color w:val="000000"/>
                <w:sz w:val="20"/>
              </w:rPr>
              <w:t>
4. Цель и маршрут полетов:_______________________________________</w:t>
            </w:r>
            <w:r>
              <w:br/>
            </w:r>
            <w:r>
              <w:rPr>
                <w:rFonts w:ascii="Times New Roman"/>
                <w:b w:val="false"/>
                <w:i w:val="false"/>
                <w:color w:val="000000"/>
                <w:sz w:val="20"/>
              </w:rPr>
              <w:t>
</w:t>
            </w:r>
            <w:r>
              <w:rPr>
                <w:rFonts w:ascii="Times New Roman"/>
                <w:b w:val="false"/>
                <w:i w:val="false"/>
                <w:color w:val="000000"/>
                <w:sz w:val="20"/>
              </w:rPr>
              <w:t>Ұшу мақсаты және маршруты: _______________________________</w:t>
            </w:r>
            <w:r>
              <w:br/>
            </w:r>
            <w:r>
              <w:rPr>
                <w:rFonts w:ascii="Times New Roman"/>
                <w:b w:val="false"/>
                <w:i w:val="false"/>
                <w:color w:val="000000"/>
                <w:sz w:val="20"/>
              </w:rPr>
              <w:t>
</w:t>
            </w:r>
            <w:r>
              <w:rPr>
                <w:rFonts w:ascii="Times New Roman"/>
                <w:b w:val="false"/>
                <w:i w:val="false"/>
                <w:color w:val="000000"/>
                <w:sz w:val="20"/>
              </w:rPr>
              <w:t>Purpose and route of flights_________________________________________</w:t>
            </w:r>
            <w:r>
              <w:br/>
            </w:r>
            <w:r>
              <w:rPr>
                <w:rFonts w:ascii="Times New Roman"/>
                <w:b w:val="false"/>
                <w:i w:val="false"/>
                <w:color w:val="000000"/>
                <w:sz w:val="20"/>
              </w:rPr>
              <w:t>
</w:t>
            </w:r>
            <w:r>
              <w:rPr>
                <w:rFonts w:ascii="Times New Roman"/>
                <w:b w:val="false"/>
                <w:i w:val="false"/>
                <w:color w:val="000000"/>
                <w:sz w:val="20"/>
              </w:rPr>
              <w:t> 5. Воздушное судно внесено в Государственный реестр гражданских воздушных судов Республики Казахстан за №_____от ___________.</w:t>
            </w:r>
            <w:r>
              <w:br/>
            </w:r>
            <w:r>
              <w:rPr>
                <w:rFonts w:ascii="Times New Roman"/>
                <w:b w:val="false"/>
                <w:i w:val="false"/>
                <w:color w:val="000000"/>
                <w:sz w:val="20"/>
              </w:rPr>
              <w:t>
</w:t>
            </w:r>
            <w:r>
              <w:rPr>
                <w:rFonts w:ascii="Times New Roman"/>
                <w:b w:val="false"/>
                <w:i w:val="false"/>
                <w:color w:val="000000"/>
                <w:sz w:val="20"/>
              </w:rPr>
              <w:t>Әуе кемесі Қазақстан Республикасы азаматтық әуе кемелерінің мемлекеттік тізіліміне __________ № _____ енгізілді.</w:t>
            </w:r>
            <w:r>
              <w:br/>
            </w:r>
            <w:r>
              <w:rPr>
                <w:rFonts w:ascii="Times New Roman"/>
                <w:b w:val="false"/>
                <w:i w:val="false"/>
                <w:color w:val="000000"/>
                <w:sz w:val="20"/>
              </w:rPr>
              <w:t>
</w:t>
            </w:r>
            <w:r>
              <w:rPr>
                <w:rFonts w:ascii="Times New Roman"/>
                <w:b w:val="false"/>
                <w:i w:val="false"/>
                <w:color w:val="000000"/>
                <w:sz w:val="20"/>
              </w:rPr>
              <w:t>The aircraft is included into State Register of Civil Aircrafts of the Republic of Kazakhstan under № _____ dated ___________.</w:t>
            </w:r>
            <w:r>
              <w:br/>
            </w:r>
            <w:r>
              <w:rPr>
                <w:rFonts w:ascii="Times New Roman"/>
                <w:b w:val="false"/>
                <w:i w:val="false"/>
                <w:color w:val="000000"/>
                <w:sz w:val="20"/>
              </w:rPr>
              <w:t>
</w:t>
            </w:r>
            <w:r>
              <w:rPr>
                <w:rFonts w:ascii="Times New Roman"/>
                <w:b w:val="false"/>
                <w:i w:val="false"/>
                <w:color w:val="000000"/>
                <w:sz w:val="20"/>
              </w:rPr>
              <w:t>6. Настоящее разрешение выдано на указанное выше воздушное судно в соответствии с Законом от 15 июля 2010 года "Об использовании воздушного пространства Республики Казахстан и деятельности авиации" и Конвенции о Международной гражданской авиации от 07.12.1944.</w:t>
            </w:r>
            <w:r>
              <w:br/>
            </w:r>
            <w:r>
              <w:rPr>
                <w:rFonts w:ascii="Times New Roman"/>
                <w:b w:val="false"/>
                <w:i w:val="false"/>
                <w:color w:val="000000"/>
                <w:sz w:val="20"/>
              </w:rPr>
              <w:t>
</w:t>
            </w:r>
            <w:r>
              <w:rPr>
                <w:rFonts w:ascii="Times New Roman"/>
                <w:b w:val="false"/>
                <w:i w:val="false"/>
                <w:color w:val="000000"/>
                <w:sz w:val="20"/>
              </w:rPr>
              <w:t xml:space="preserve">Осы сертификат жоғарыда аталған әуе кемесіне "Қазақстан Республикасының әуе кеңістігін пайдалану және авиация қызметі туралы" Заңына және 07.12.1944 ж. </w:t>
            </w:r>
            <w:r>
              <w:br/>
            </w:r>
            <w:r>
              <w:rPr>
                <w:rFonts w:ascii="Times New Roman"/>
                <w:b w:val="false"/>
                <w:i w:val="false"/>
                <w:color w:val="000000"/>
                <w:sz w:val="20"/>
              </w:rPr>
              <w:t>
</w:t>
            </w:r>
            <w:r>
              <w:rPr>
                <w:rFonts w:ascii="Times New Roman"/>
                <w:b w:val="false"/>
                <w:i w:val="false"/>
                <w:color w:val="000000"/>
                <w:sz w:val="20"/>
              </w:rPr>
              <w:t>Халықаралық азаматтық авиация туралы конвенцияға сәйкес берілді.</w:t>
            </w:r>
            <w:r>
              <w:br/>
            </w:r>
            <w:r>
              <w:rPr>
                <w:rFonts w:ascii="Times New Roman"/>
                <w:b w:val="false"/>
                <w:i w:val="false"/>
                <w:color w:val="000000"/>
                <w:sz w:val="20"/>
              </w:rPr>
              <w:t>
</w:t>
            </w:r>
            <w:r>
              <w:rPr>
                <w:rFonts w:ascii="Times New Roman"/>
                <w:b w:val="false"/>
                <w:i w:val="false"/>
                <w:color w:val="000000"/>
                <w:sz w:val="20"/>
              </w:rPr>
              <w:t>This certificate has been issued for the abovementioned aircraft in accordance with the Law "About the use of airspace and aviation activity of the Republic of Kazakhstan" and Convention about International Civil Aviation from 07.12.1944</w:t>
            </w:r>
            <w:r>
              <w:br/>
            </w:r>
            <w:r>
              <w:rPr>
                <w:rFonts w:ascii="Times New Roman"/>
                <w:b w:val="false"/>
                <w:i w:val="false"/>
                <w:color w:val="000000"/>
                <w:sz w:val="20"/>
              </w:rPr>
              <w:t>
</w:t>
            </w:r>
            <w:r>
              <w:rPr>
                <w:rFonts w:ascii="Times New Roman"/>
                <w:b w:val="false"/>
                <w:i w:val="false"/>
                <w:color w:val="000000"/>
                <w:sz w:val="20"/>
              </w:rPr>
              <w:t>7. Эксплуатация радиостанции разрешается позывными сигналами:</w:t>
            </w:r>
            <w:r>
              <w:br/>
            </w:r>
            <w:r>
              <w:rPr>
                <w:rFonts w:ascii="Times New Roman"/>
                <w:b w:val="false"/>
                <w:i w:val="false"/>
                <w:color w:val="000000"/>
                <w:sz w:val="20"/>
              </w:rPr>
              <w:t>
</w:t>
            </w:r>
            <w:r>
              <w:rPr>
                <w:rFonts w:ascii="Times New Roman"/>
                <w:b w:val="false"/>
                <w:i w:val="false"/>
                <w:color w:val="000000"/>
                <w:sz w:val="20"/>
              </w:rPr>
              <w:t>Approved radio call signs: телеграфом (telegraph) ____________ телефоном (telephone)</w:t>
            </w:r>
            <w:r>
              <w:br/>
            </w:r>
            <w:r>
              <w:rPr>
                <w:rFonts w:ascii="Times New Roman"/>
                <w:b w:val="false"/>
                <w:i w:val="false"/>
                <w:color w:val="000000"/>
                <w:sz w:val="20"/>
              </w:rPr>
              <w:t>
</w:t>
            </w:r>
            <w:r>
              <w:rPr>
                <w:rFonts w:ascii="Times New Roman"/>
                <w:b w:val="false"/>
                <w:i w:val="false"/>
                <w:color w:val="000000"/>
                <w:sz w:val="20"/>
              </w:rPr>
              <w:t>Радиостанцияны мынадай шақыру сигналдарымен пайдалануға рұқсат етіледі:</w:t>
            </w:r>
            <w:r>
              <w:br/>
            </w:r>
            <w:r>
              <w:rPr>
                <w:rFonts w:ascii="Times New Roman"/>
                <w:b w:val="false"/>
                <w:i w:val="false"/>
                <w:color w:val="000000"/>
                <w:sz w:val="20"/>
              </w:rPr>
              <w:t>
</w:t>
            </w:r>
            <w:r>
              <w:rPr>
                <w:rFonts w:ascii="Times New Roman"/>
                <w:b w:val="false"/>
                <w:i w:val="false"/>
                <w:color w:val="000000"/>
                <w:sz w:val="20"/>
              </w:rPr>
              <w:t>Approved radio call signs:</w:t>
            </w:r>
            <w:r>
              <w:br/>
            </w:r>
            <w:r>
              <w:rPr>
                <w:rFonts w:ascii="Times New Roman"/>
                <w:b w:val="false"/>
                <w:i w:val="false"/>
                <w:color w:val="000000"/>
                <w:sz w:val="20"/>
              </w:rPr>
              <w:t>
</w:t>
            </w:r>
            <w:r>
              <w:rPr>
                <w:rFonts w:ascii="Times New Roman"/>
                <w:b w:val="false"/>
                <w:i w:val="false"/>
                <w:color w:val="000000"/>
                <w:sz w:val="20"/>
              </w:rPr>
              <w:t>телеграф (telegraph) ____________телефон (telephone)</w:t>
            </w:r>
            <w:r>
              <w:br/>
            </w:r>
            <w:r>
              <w:rPr>
                <w:rFonts w:ascii="Times New Roman"/>
                <w:b w:val="false"/>
                <w:i w:val="false"/>
                <w:color w:val="000000"/>
                <w:sz w:val="20"/>
              </w:rPr>
              <w:t>
</w:t>
            </w:r>
            <w:r>
              <w:rPr>
                <w:rFonts w:ascii="Times New Roman"/>
                <w:b w:val="false"/>
                <w:i w:val="false"/>
                <w:color w:val="000000"/>
                <w:sz w:val="20"/>
              </w:rPr>
              <w:t>8. Эксплуатационные ограничения___________________________</w:t>
            </w:r>
            <w:r>
              <w:br/>
            </w:r>
            <w:r>
              <w:rPr>
                <w:rFonts w:ascii="Times New Roman"/>
                <w:b w:val="false"/>
                <w:i w:val="false"/>
                <w:color w:val="000000"/>
                <w:sz w:val="20"/>
              </w:rPr>
              <w:t>
</w:t>
            </w:r>
            <w:r>
              <w:rPr>
                <w:rFonts w:ascii="Times New Roman"/>
                <w:b w:val="false"/>
                <w:i w:val="false"/>
                <w:color w:val="000000"/>
                <w:sz w:val="20"/>
              </w:rPr>
              <w:t>Пайдалану шектеулері ____________________________________</w:t>
            </w:r>
            <w:r>
              <w:br/>
            </w:r>
            <w:r>
              <w:rPr>
                <w:rFonts w:ascii="Times New Roman"/>
                <w:b w:val="false"/>
                <w:i w:val="false"/>
                <w:color w:val="000000"/>
                <w:sz w:val="20"/>
              </w:rPr>
              <w:t>
</w:t>
            </w:r>
            <w:r>
              <w:rPr>
                <w:rFonts w:ascii="Times New Roman"/>
                <w:b w:val="false"/>
                <w:i w:val="false"/>
                <w:color w:val="000000"/>
                <w:sz w:val="20"/>
              </w:rPr>
              <w:t>The operation limitations__________________________________</w:t>
            </w:r>
            <w:r>
              <w:br/>
            </w:r>
            <w:r>
              <w:rPr>
                <w:rFonts w:ascii="Times New Roman"/>
                <w:b w:val="false"/>
                <w:i w:val="false"/>
                <w:color w:val="000000"/>
                <w:sz w:val="20"/>
              </w:rPr>
              <w:t>
</w:t>
            </w:r>
            <w:r>
              <w:rPr>
                <w:rFonts w:ascii="Times New Roman"/>
                <w:b w:val="false"/>
                <w:i w:val="false"/>
                <w:color w:val="000000"/>
                <w:sz w:val="20"/>
              </w:rPr>
              <w:t>9. Разрешение на специальный полет недействителен для использования в иностранном воздушном пространстве без соответствующего разрешения авиационных властей этих государств.</w:t>
            </w:r>
            <w:r>
              <w:br/>
            </w:r>
            <w:r>
              <w:rPr>
                <w:rFonts w:ascii="Times New Roman"/>
                <w:b w:val="false"/>
                <w:i w:val="false"/>
                <w:color w:val="000000"/>
                <w:sz w:val="20"/>
              </w:rPr>
              <w:t>
</w:t>
            </w:r>
            <w:r>
              <w:rPr>
                <w:rFonts w:ascii="Times New Roman"/>
                <w:b w:val="false"/>
                <w:i w:val="false"/>
                <w:color w:val="000000"/>
                <w:sz w:val="20"/>
              </w:rPr>
              <w:t>Шетелдік әуе кеңістігінде осы мемлекеттердің авиациялық билік орындарының тиісті рұқсатынсыз арнайы ұшуға сертификат жарамсыз болып табылады.</w:t>
            </w:r>
            <w:r>
              <w:br/>
            </w:r>
            <w:r>
              <w:rPr>
                <w:rFonts w:ascii="Times New Roman"/>
                <w:b w:val="false"/>
                <w:i w:val="false"/>
                <w:color w:val="000000"/>
                <w:sz w:val="20"/>
              </w:rPr>
              <w:t>
</w:t>
            </w:r>
            <w:r>
              <w:rPr>
                <w:rFonts w:ascii="Times New Roman"/>
                <w:b w:val="false"/>
                <w:i w:val="false"/>
                <w:color w:val="000000"/>
                <w:sz w:val="20"/>
              </w:rPr>
              <w:t>The permission for special flights is invalid for use in foreign air space without conforming permission by aviation authorities of these states.</w:t>
            </w:r>
            <w:r>
              <w:br/>
            </w:r>
            <w:r>
              <w:rPr>
                <w:rFonts w:ascii="Times New Roman"/>
                <w:b w:val="false"/>
                <w:i w:val="false"/>
                <w:color w:val="000000"/>
                <w:sz w:val="20"/>
              </w:rPr>
              <w:t>
</w:t>
            </w:r>
            <w:r>
              <w:rPr>
                <w:rFonts w:ascii="Times New Roman"/>
                <w:b w:val="false"/>
                <w:i w:val="false"/>
                <w:color w:val="000000"/>
                <w:sz w:val="20"/>
              </w:rPr>
              <w:t>10. Срок действия разрешения c____________до ________________.</w:t>
            </w:r>
            <w:r>
              <w:br/>
            </w:r>
            <w:r>
              <w:rPr>
                <w:rFonts w:ascii="Times New Roman"/>
                <w:b w:val="false"/>
                <w:i w:val="false"/>
                <w:color w:val="000000"/>
                <w:sz w:val="20"/>
              </w:rPr>
              <w:t>
</w:t>
            </w:r>
            <w:r>
              <w:rPr>
                <w:rFonts w:ascii="Times New Roman"/>
                <w:b w:val="false"/>
                <w:i w:val="false"/>
                <w:color w:val="000000"/>
                <w:sz w:val="20"/>
              </w:rPr>
              <w:t>Сертификаттың қолданылу мерзімі: _____________дейін.</w:t>
            </w:r>
            <w:r>
              <w:br/>
            </w:r>
            <w:r>
              <w:rPr>
                <w:rFonts w:ascii="Times New Roman"/>
                <w:b w:val="false"/>
                <w:i w:val="false"/>
                <w:color w:val="000000"/>
                <w:sz w:val="20"/>
              </w:rPr>
              <w:t>
</w:t>
            </w:r>
            <w:r>
              <w:rPr>
                <w:rFonts w:ascii="Times New Roman"/>
                <w:b w:val="false"/>
                <w:i w:val="false"/>
                <w:color w:val="000000"/>
                <w:sz w:val="20"/>
              </w:rPr>
              <w:t>Validity with to ________________</w:t>
            </w:r>
            <w:r>
              <w:br/>
            </w:r>
            <w:r>
              <w:rPr>
                <w:rFonts w:ascii="Times New Roman"/>
                <w:b w:val="false"/>
                <w:i w:val="false"/>
                <w:color w:val="000000"/>
                <w:sz w:val="20"/>
              </w:rPr>
              <w:t>
</w:t>
            </w:r>
            <w:r>
              <w:rPr>
                <w:rFonts w:ascii="Times New Roman"/>
                <w:b w:val="false"/>
                <w:i w:val="false"/>
                <w:color w:val="000000"/>
                <w:sz w:val="20"/>
              </w:rPr>
              <w:t>Уәкілетті ұйымның қызметшісі немесе оның уәкілеттік берген тұлғасы</w:t>
            </w:r>
            <w:r>
              <w:br/>
            </w:r>
            <w:r>
              <w:rPr>
                <w:rFonts w:ascii="Times New Roman"/>
                <w:b w:val="false"/>
                <w:i w:val="false"/>
                <w:color w:val="000000"/>
                <w:sz w:val="20"/>
              </w:rPr>
              <w:t>
</w:t>
            </w:r>
            <w:r>
              <w:rPr>
                <w:rFonts w:ascii="Times New Roman"/>
                <w:b w:val="false"/>
                <w:i w:val="false"/>
                <w:color w:val="000000"/>
                <w:sz w:val="20"/>
              </w:rPr>
              <w:t xml:space="preserve">Служащий уполномоченной организации либо лица, им уполномоченного </w:t>
            </w:r>
            <w:r>
              <w:br/>
            </w:r>
            <w:r>
              <w:rPr>
                <w:rFonts w:ascii="Times New Roman"/>
                <w:b w:val="false"/>
                <w:i w:val="false"/>
                <w:color w:val="000000"/>
                <w:sz w:val="20"/>
              </w:rPr>
              <w:t>
</w:t>
            </w:r>
            <w:r>
              <w:rPr>
                <w:rFonts w:ascii="Times New Roman"/>
                <w:b w:val="false"/>
                <w:i w:val="false"/>
                <w:color w:val="000000"/>
                <w:sz w:val="20"/>
              </w:rPr>
              <w:t>Employee authorized organization or Employee authorized by him</w:t>
            </w:r>
            <w:r>
              <w:br/>
            </w:r>
            <w:r>
              <w:rPr>
                <w:rFonts w:ascii="Times New Roman"/>
                <w:b w:val="false"/>
                <w:i w:val="false"/>
                <w:color w:val="000000"/>
                <w:sz w:val="20"/>
              </w:rPr>
              <w:t>
</w:t>
            </w:r>
            <w:r>
              <w:rPr>
                <w:rFonts w:ascii="Times New Roman"/>
                <w:b w:val="false"/>
                <w:i w:val="false"/>
                <w:color w:val="000000"/>
                <w:sz w:val="20"/>
              </w:rPr>
              <w:t>      Дата выдачи:</w:t>
            </w:r>
            <w:r>
              <w:br/>
            </w:r>
            <w:r>
              <w:rPr>
                <w:rFonts w:ascii="Times New Roman"/>
                <w:b w:val="false"/>
                <w:i w:val="false"/>
                <w:color w:val="000000"/>
                <w:sz w:val="20"/>
              </w:rPr>
              <w:t>
</w:t>
            </w:r>
            <w:r>
              <w:rPr>
                <w:rFonts w:ascii="Times New Roman"/>
                <w:b w:val="false"/>
                <w:i w:val="false"/>
                <w:color w:val="000000"/>
                <w:sz w:val="20"/>
              </w:rPr>
              <w:t xml:space="preserve">      Берiлген күнi: </w:t>
            </w:r>
            <w:r>
              <w:br/>
            </w:r>
            <w:r>
              <w:rPr>
                <w:rFonts w:ascii="Times New Roman"/>
                <w:b w:val="false"/>
                <w:i w:val="false"/>
                <w:color w:val="000000"/>
                <w:sz w:val="20"/>
              </w:rPr>
              <w:t>
      Date of issue:</w:t>
            </w:r>
          </w:p>
          <w:bookmarkEnd w:id="34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348"/>
    <w:p>
      <w:pPr>
        <w:spacing w:after="0"/>
        <w:ind w:left="0"/>
        <w:jc w:val="left"/>
      </w:pPr>
      <w:r>
        <w:rPr>
          <w:rFonts w:ascii="Times New Roman"/>
          <w:b/>
          <w:i w:val="false"/>
          <w:color w:val="000000"/>
        </w:rPr>
        <w:t xml:space="preserve">                          Сведения, представляемые для получения</w:t>
      </w:r>
      <w:r>
        <w:br/>
      </w:r>
      <w:r>
        <w:rPr>
          <w:rFonts w:ascii="Times New Roman"/>
          <w:b/>
          <w:i w:val="false"/>
          <w:color w:val="000000"/>
        </w:rPr>
        <w:t xml:space="preserve">                   Разрешения на использование радиопередающей аппаратуры,</w:t>
      </w:r>
      <w:r>
        <w:br/>
      </w:r>
      <w:r>
        <w:rPr>
          <w:rFonts w:ascii="Times New Roman"/>
          <w:b/>
          <w:i w:val="false"/>
          <w:color w:val="000000"/>
        </w:rPr>
        <w:t xml:space="preserve">                         установленной на гражданских воздушных судах</w:t>
      </w:r>
    </w:p>
    <w:bookmarkEnd w:id="348"/>
    <w:bookmarkStart w:name="z483" w:id="349"/>
    <w:p>
      <w:pPr>
        <w:spacing w:after="0"/>
        <w:ind w:left="0"/>
        <w:jc w:val="both"/>
      </w:pPr>
      <w:r>
        <w:rPr>
          <w:rFonts w:ascii="Times New Roman"/>
          <w:b w:val="false"/>
          <w:i w:val="false"/>
          <w:color w:val="000000"/>
          <w:sz w:val="28"/>
        </w:rPr>
        <w:t>
      Сведения, представляемые для получения разрешения на использование радиопередающей аппаратуры, установленной на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(тип воздушного судна, опознавательный знак)</w:t>
      </w:r>
    </w:p>
    <w:bookmarkEnd w:id="349"/>
    <w:bookmarkStart w:name="z484" w:id="350"/>
    <w:p>
      <w:pPr>
        <w:spacing w:after="0"/>
        <w:ind w:left="0"/>
        <w:jc w:val="both"/>
      </w:pPr>
      <w:r>
        <w:rPr>
          <w:rFonts w:ascii="Times New Roman"/>
          <w:b w:val="false"/>
          <w:i w:val="false"/>
          <w:color w:val="000000"/>
          <w:sz w:val="28"/>
        </w:rPr>
        <w:t>
      Принадлежащее ______________________________________________________</w:t>
      </w:r>
    </w:p>
    <w:bookmarkEnd w:id="350"/>
    <w:bookmarkStart w:name="z485" w:id="351"/>
    <w:p>
      <w:pPr>
        <w:spacing w:after="0"/>
        <w:ind w:left="0"/>
        <w:jc w:val="both"/>
      </w:pPr>
      <w:r>
        <w:rPr>
          <w:rFonts w:ascii="Times New Roman"/>
          <w:b w:val="false"/>
          <w:i w:val="false"/>
          <w:color w:val="000000"/>
          <w:sz w:val="28"/>
        </w:rPr>
        <w:t>
      Данные о воздушном судне:</w:t>
      </w:r>
    </w:p>
    <w:bookmarkEnd w:id="351"/>
    <w:bookmarkStart w:name="z486" w:id="352"/>
    <w:p>
      <w:pPr>
        <w:spacing w:after="0"/>
        <w:ind w:left="0"/>
        <w:jc w:val="both"/>
      </w:pPr>
      <w:r>
        <w:rPr>
          <w:rFonts w:ascii="Times New Roman"/>
          <w:b w:val="false"/>
          <w:i w:val="false"/>
          <w:color w:val="000000"/>
          <w:sz w:val="28"/>
        </w:rPr>
        <w:t>
      1. Тип _____________________ назначение воздушного судна ______________</w:t>
      </w:r>
    </w:p>
    <w:bookmarkEnd w:id="352"/>
    <w:bookmarkStart w:name="z487" w:id="353"/>
    <w:p>
      <w:pPr>
        <w:spacing w:after="0"/>
        <w:ind w:left="0"/>
        <w:jc w:val="both"/>
      </w:pPr>
      <w:r>
        <w:rPr>
          <w:rFonts w:ascii="Times New Roman"/>
          <w:b w:val="false"/>
          <w:i w:val="false"/>
          <w:color w:val="000000"/>
          <w:sz w:val="28"/>
        </w:rPr>
        <w:t>
      2. Национальный и регистрационный знаки ______________________________</w:t>
      </w:r>
    </w:p>
    <w:bookmarkEnd w:id="353"/>
    <w:bookmarkStart w:name="z488" w:id="354"/>
    <w:p>
      <w:pPr>
        <w:spacing w:after="0"/>
        <w:ind w:left="0"/>
        <w:jc w:val="both"/>
      </w:pPr>
      <w:r>
        <w:rPr>
          <w:rFonts w:ascii="Times New Roman"/>
          <w:b w:val="false"/>
          <w:i w:val="false"/>
          <w:color w:val="000000"/>
          <w:sz w:val="28"/>
        </w:rPr>
        <w:t>
      3. Серийный (заводской) номер воздушного судна_________________________</w:t>
      </w:r>
    </w:p>
    <w:bookmarkEnd w:id="354"/>
    <w:bookmarkStart w:name="z489" w:id="355"/>
    <w:p>
      <w:pPr>
        <w:spacing w:after="0"/>
        <w:ind w:left="0"/>
        <w:jc w:val="both"/>
      </w:pPr>
      <w:r>
        <w:rPr>
          <w:rFonts w:ascii="Times New Roman"/>
          <w:b w:val="false"/>
          <w:i w:val="false"/>
          <w:color w:val="000000"/>
          <w:sz w:val="28"/>
        </w:rPr>
        <w:t xml:space="preserve">
      4. Перечень радиопередающих устройств, работающих в авиационном радиочастотном диапазоне: </w:t>
      </w:r>
    </w:p>
    <w:bookmarkEnd w:id="355"/>
    <w:bookmarkStart w:name="z490" w:id="356"/>
    <w:p>
      <w:pPr>
        <w:spacing w:after="0"/>
        <w:ind w:left="0"/>
        <w:jc w:val="both"/>
      </w:pPr>
      <w:r>
        <w:rPr>
          <w:rFonts w:ascii="Times New Roman"/>
          <w:b w:val="false"/>
          <w:i w:val="false"/>
          <w:color w:val="000000"/>
          <w:sz w:val="28"/>
        </w:rPr>
        <w:t>
      1)______________________;</w:t>
      </w:r>
    </w:p>
    <w:bookmarkEnd w:id="356"/>
    <w:bookmarkStart w:name="z491" w:id="357"/>
    <w:p>
      <w:pPr>
        <w:spacing w:after="0"/>
        <w:ind w:left="0"/>
        <w:jc w:val="both"/>
      </w:pPr>
      <w:r>
        <w:rPr>
          <w:rFonts w:ascii="Times New Roman"/>
          <w:b w:val="false"/>
          <w:i w:val="false"/>
          <w:color w:val="000000"/>
          <w:sz w:val="28"/>
        </w:rPr>
        <w:t>
      2)______________________;</w:t>
      </w:r>
    </w:p>
    <w:bookmarkEnd w:id="357"/>
    <w:bookmarkStart w:name="z492" w:id="358"/>
    <w:p>
      <w:pPr>
        <w:spacing w:after="0"/>
        <w:ind w:left="0"/>
        <w:jc w:val="both"/>
      </w:pPr>
      <w:r>
        <w:rPr>
          <w:rFonts w:ascii="Times New Roman"/>
          <w:b w:val="false"/>
          <w:i w:val="false"/>
          <w:color w:val="000000"/>
          <w:sz w:val="28"/>
        </w:rPr>
        <w:t>
      5. Адрес заявителя и эксплуатанта воздушного судна, телефон,</w:t>
      </w:r>
      <w:r>
        <w:br/>
      </w:r>
      <w:r>
        <w:rPr>
          <w:rFonts w:ascii="Times New Roman"/>
          <w:b w:val="false"/>
          <w:i w:val="false"/>
          <w:color w:val="000000"/>
          <w:sz w:val="28"/>
        </w:rPr>
        <w:t xml:space="preserve">       факс____________________</w:t>
      </w:r>
    </w:p>
    <w:bookmarkEnd w:id="358"/>
    <w:bookmarkStart w:name="z493" w:id="359"/>
    <w:p>
      <w:pPr>
        <w:spacing w:after="0"/>
        <w:ind w:left="0"/>
        <w:jc w:val="both"/>
      </w:pPr>
      <w:r>
        <w:rPr>
          <w:rFonts w:ascii="Times New Roman"/>
          <w:b w:val="false"/>
          <w:i w:val="false"/>
          <w:color w:val="000000"/>
          <w:sz w:val="28"/>
        </w:rPr>
        <w:t>
      Подпись _________________</w:t>
      </w:r>
    </w:p>
    <w:bookmarkEnd w:id="359"/>
    <w:bookmarkStart w:name="z494" w:id="360"/>
    <w:p>
      <w:pPr>
        <w:spacing w:after="0"/>
        <w:ind w:left="0"/>
        <w:jc w:val="both"/>
      </w:pPr>
      <w:r>
        <w:rPr>
          <w:rFonts w:ascii="Times New Roman"/>
          <w:b w:val="false"/>
          <w:i w:val="false"/>
          <w:color w:val="000000"/>
          <w:sz w:val="28"/>
        </w:rPr>
        <w:t>
      Место печати (при наличии)</w:t>
      </w:r>
    </w:p>
    <w:bookmarkEnd w:id="360"/>
    <w:bookmarkStart w:name="z495" w:id="361"/>
    <w:p>
      <w:pPr>
        <w:spacing w:after="0"/>
        <w:ind w:left="0"/>
        <w:jc w:val="both"/>
      </w:pPr>
      <w:r>
        <w:rPr>
          <w:rFonts w:ascii="Times New Roman"/>
          <w:b w:val="false"/>
          <w:i w:val="false"/>
          <w:color w:val="000000"/>
          <w:sz w:val="28"/>
        </w:rPr>
        <w:t>
      "___"______________20____г.</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6712"/>
        <w:gridCol w:w="3449"/>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2"/>
          <w:p>
            <w:pPr>
              <w:spacing w:after="20"/>
              <w:ind w:left="20"/>
              <w:jc w:val="both"/>
            </w:pPr>
            <w:r>
              <w:rPr>
                <w:rFonts w:ascii="Times New Roman"/>
                <w:b w:val="false"/>
                <w:i w:val="false"/>
                <w:color w:val="000000"/>
                <w:sz w:val="20"/>
              </w:rPr>
              <w:t>
РЕСПУБЛИКА КАЗАХСТАН МИНИСТЕРСТВО</w:t>
            </w:r>
            <w:r>
              <w:br/>
            </w:r>
            <w:r>
              <w:rPr>
                <w:rFonts w:ascii="Times New Roman"/>
                <w:b w:val="false"/>
                <w:i w:val="false"/>
                <w:color w:val="000000"/>
                <w:sz w:val="20"/>
              </w:rPr>
              <w:t>
</w:t>
            </w:r>
            <w:r>
              <w:rPr>
                <w:rFonts w:ascii="Times New Roman"/>
                <w:b w:val="false"/>
                <w:i w:val="false"/>
                <w:color w:val="000000"/>
                <w:sz w:val="20"/>
              </w:rPr>
              <w:t>ИНДУСТРИИ И ИНФРАСТРУКТУРНОГО РАЗВИТИЯ</w:t>
            </w:r>
            <w:r>
              <w:br/>
            </w:r>
            <w:r>
              <w:rPr>
                <w:rFonts w:ascii="Times New Roman"/>
                <w:b w:val="false"/>
                <w:i w:val="false"/>
                <w:color w:val="000000"/>
                <w:sz w:val="20"/>
              </w:rPr>
              <w:t>
</w:t>
            </w:r>
            <w:r>
              <w:rPr>
                <w:rFonts w:ascii="Times New Roman"/>
                <w:b w:val="false"/>
                <w:i w:val="false"/>
                <w:color w:val="000000"/>
                <w:sz w:val="20"/>
              </w:rPr>
              <w:t>УПОЛНОМОЧЕННАЯ ОРГАНИЗАЦИЯ ГРАЖДАНСКОЙ АВИАЦИИ</w:t>
            </w:r>
            <w:r>
              <w:br/>
            </w:r>
            <w:r>
              <w:rPr>
                <w:rFonts w:ascii="Times New Roman"/>
                <w:b w:val="false"/>
                <w:i w:val="false"/>
                <w:color w:val="000000"/>
                <w:sz w:val="20"/>
              </w:rPr>
              <w:t>
</w:t>
            </w: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ИНДУСТРИЯ ЖӘНЕ ИНФРАҚҰРЫЛЫМДЫҚ ДАМУ МИНИСТРЛІГІ</w:t>
            </w:r>
            <w:r>
              <w:br/>
            </w:r>
            <w:r>
              <w:rPr>
                <w:rFonts w:ascii="Times New Roman"/>
                <w:b w:val="false"/>
                <w:i w:val="false"/>
                <w:color w:val="000000"/>
                <w:sz w:val="20"/>
              </w:rPr>
              <w:t>
</w:t>
            </w:r>
            <w:r>
              <w:rPr>
                <w:rFonts w:ascii="Times New Roman"/>
                <w:b w:val="false"/>
                <w:i w:val="false"/>
                <w:color w:val="000000"/>
                <w:sz w:val="20"/>
              </w:rPr>
              <w:t>АЗАМАТТЫҚ АВИАЦИЯ УӘКІЛЕТТІ ҰЙЫМ</w:t>
            </w:r>
            <w:r>
              <w:br/>
            </w:r>
            <w:r>
              <w:rPr>
                <w:rFonts w:ascii="Times New Roman"/>
                <w:b w:val="false"/>
                <w:i w:val="false"/>
                <w:color w:val="000000"/>
                <w:sz w:val="20"/>
              </w:rPr>
              <w:t>
</w:t>
            </w:r>
            <w:r>
              <w:rPr>
                <w:rFonts w:ascii="Times New Roman"/>
                <w:b w:val="false"/>
                <w:i w:val="false"/>
                <w:color w:val="000000"/>
                <w:sz w:val="20"/>
              </w:rPr>
              <w:t>REPUBLIC OF KAZAKHSTAN MINISTRY OF INDUSTRY AND INFRASTRUCTURAL DEVELOPMENT</w:t>
            </w:r>
            <w:r>
              <w:br/>
            </w:r>
            <w:r>
              <w:rPr>
                <w:rFonts w:ascii="Times New Roman"/>
                <w:b w:val="false"/>
                <w:i w:val="false"/>
                <w:color w:val="000000"/>
                <w:sz w:val="20"/>
              </w:rPr>
              <w:t>
CIVIL AVIATION AUTHORIZED ORGANIZATION</w:t>
            </w:r>
          </w:p>
          <w:bookmarkEnd w:id="362"/>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63"/>
          <w:p>
            <w:pPr>
              <w:spacing w:after="20"/>
              <w:ind w:left="20"/>
              <w:jc w:val="both"/>
            </w:pPr>
            <w:r>
              <w:rPr>
                <w:rFonts w:ascii="Times New Roman"/>
                <w:b w:val="false"/>
                <w:i w:val="false"/>
                <w:color w:val="000000"/>
                <w:sz w:val="20"/>
              </w:rPr>
              <w:t>
Данное разрешение должно находиться на борту воздушного судна</w:t>
            </w:r>
            <w:r>
              <w:br/>
            </w:r>
            <w:r>
              <w:rPr>
                <w:rFonts w:ascii="Times New Roman"/>
                <w:b w:val="false"/>
                <w:i w:val="false"/>
                <w:color w:val="000000"/>
                <w:sz w:val="20"/>
              </w:rPr>
              <w:t>
</w:t>
            </w:r>
            <w:r>
              <w:rPr>
                <w:rFonts w:ascii="Times New Roman"/>
                <w:b w:val="false"/>
                <w:i w:val="false"/>
                <w:color w:val="000000"/>
                <w:sz w:val="20"/>
              </w:rPr>
              <w:t>Бұл рұқсат әуе кеменің бортында болуы керек</w:t>
            </w:r>
            <w:r>
              <w:br/>
            </w:r>
            <w:r>
              <w:rPr>
                <w:rFonts w:ascii="Times New Roman"/>
                <w:b w:val="false"/>
                <w:i w:val="false"/>
                <w:color w:val="000000"/>
                <w:sz w:val="20"/>
              </w:rPr>
              <w:t>
This License must be on board the aircraft when operated</w:t>
            </w:r>
          </w:p>
          <w:bookmarkEnd w:id="36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64"/>
          <w:p>
            <w:pPr>
              <w:spacing w:after="20"/>
              <w:ind w:left="20"/>
              <w:jc w:val="both"/>
            </w:pPr>
            <w:r>
              <w:rPr>
                <w:rFonts w:ascii="Times New Roman"/>
                <w:b w:val="false"/>
                <w:i w:val="false"/>
                <w:color w:val="000000"/>
                <w:sz w:val="20"/>
              </w:rPr>
              <w:t>
РАЗРЕШЕНИЕ НА ИСПОЛЬЗОВАНИЕ</w:t>
            </w:r>
            <w:r>
              <w:br/>
            </w:r>
            <w:r>
              <w:rPr>
                <w:rFonts w:ascii="Times New Roman"/>
                <w:b w:val="false"/>
                <w:i w:val="false"/>
                <w:color w:val="000000"/>
                <w:sz w:val="20"/>
              </w:rPr>
              <w:t>
</w:t>
            </w:r>
            <w:r>
              <w:rPr>
                <w:rFonts w:ascii="Times New Roman"/>
                <w:b w:val="false"/>
                <w:i w:val="false"/>
                <w:color w:val="000000"/>
                <w:sz w:val="20"/>
              </w:rPr>
              <w:t>РАДИОПЕРЕДАЮЩЕЙ АППАРАТУРЫ</w:t>
            </w:r>
            <w:r>
              <w:br/>
            </w:r>
            <w:r>
              <w:rPr>
                <w:rFonts w:ascii="Times New Roman"/>
                <w:b w:val="false"/>
                <w:i w:val="false"/>
                <w:color w:val="000000"/>
                <w:sz w:val="20"/>
              </w:rPr>
              <w:t>
</w:t>
            </w:r>
            <w:r>
              <w:rPr>
                <w:rFonts w:ascii="Times New Roman"/>
                <w:b w:val="false"/>
                <w:i w:val="false"/>
                <w:color w:val="000000"/>
                <w:sz w:val="20"/>
              </w:rPr>
              <w:t>РАДИОХАБАРЛАУ АППАРАТУРАСЫН ПАЙДАЛАНУ РҰҚСАТЫ</w:t>
            </w:r>
            <w:r>
              <w:br/>
            </w:r>
            <w:r>
              <w:rPr>
                <w:rFonts w:ascii="Times New Roman"/>
                <w:b w:val="false"/>
                <w:i w:val="false"/>
                <w:color w:val="000000"/>
                <w:sz w:val="20"/>
              </w:rPr>
              <w:t>
AIRCRAFT RADIO STATION LICENSE</w:t>
            </w:r>
          </w:p>
          <w:bookmarkEnd w:id="364"/>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5"/>
          <w:p>
            <w:pPr>
              <w:spacing w:after="20"/>
              <w:ind w:left="20"/>
              <w:jc w:val="both"/>
            </w:pPr>
            <w:r>
              <w:rPr>
                <w:rFonts w:ascii="Times New Roman"/>
                <w:b w:val="false"/>
                <w:i w:val="false"/>
                <w:color w:val="000000"/>
                <w:sz w:val="20"/>
              </w:rPr>
              <w:t>
1. Национальный и регистрационный знаки</w:t>
            </w:r>
            <w:r>
              <w:br/>
            </w:r>
            <w:r>
              <w:rPr>
                <w:rFonts w:ascii="Times New Roman"/>
                <w:b w:val="false"/>
                <w:i w:val="false"/>
                <w:color w:val="000000"/>
                <w:sz w:val="20"/>
              </w:rPr>
              <w:t>
</w:t>
            </w:r>
            <w:r>
              <w:rPr>
                <w:rFonts w:ascii="Times New Roman"/>
                <w:b w:val="false"/>
                <w:i w:val="false"/>
                <w:color w:val="000000"/>
                <w:sz w:val="20"/>
              </w:rPr>
              <w:t>Ұлттық және тіркеу белгілері</w:t>
            </w:r>
            <w:r>
              <w:br/>
            </w:r>
            <w:r>
              <w:rPr>
                <w:rFonts w:ascii="Times New Roman"/>
                <w:b w:val="false"/>
                <w:i w:val="false"/>
                <w:color w:val="000000"/>
                <w:sz w:val="20"/>
              </w:rPr>
              <w:t>
Nationality and Registration Marks</w:t>
            </w:r>
          </w:p>
          <w:bookmarkEnd w:id="365"/>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66"/>
          <w:p>
            <w:pPr>
              <w:spacing w:after="20"/>
              <w:ind w:left="20"/>
              <w:jc w:val="both"/>
            </w:pPr>
            <w:r>
              <w:rPr>
                <w:rFonts w:ascii="Times New Roman"/>
                <w:b w:val="false"/>
                <w:i w:val="false"/>
                <w:color w:val="000000"/>
                <w:sz w:val="20"/>
              </w:rPr>
              <w:t>
2. Тип воздушного Судна</w:t>
            </w:r>
            <w:r>
              <w:br/>
            </w:r>
            <w:r>
              <w:rPr>
                <w:rFonts w:ascii="Times New Roman"/>
                <w:b w:val="false"/>
                <w:i w:val="false"/>
                <w:color w:val="000000"/>
                <w:sz w:val="20"/>
              </w:rPr>
              <w:t>
</w:t>
            </w:r>
            <w:r>
              <w:rPr>
                <w:rFonts w:ascii="Times New Roman"/>
                <w:b w:val="false"/>
                <w:i w:val="false"/>
                <w:color w:val="000000"/>
                <w:sz w:val="20"/>
              </w:rPr>
              <w:t>Әуе кемесінің үлгісі</w:t>
            </w:r>
            <w:r>
              <w:br/>
            </w:r>
            <w:r>
              <w:rPr>
                <w:rFonts w:ascii="Times New Roman"/>
                <w:b w:val="false"/>
                <w:i w:val="false"/>
                <w:color w:val="000000"/>
                <w:sz w:val="20"/>
              </w:rPr>
              <w:t>
Type of Aircraft</w:t>
            </w:r>
          </w:p>
          <w:bookmarkEnd w:id="366"/>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67"/>
          <w:p>
            <w:pPr>
              <w:spacing w:after="20"/>
              <w:ind w:left="20"/>
              <w:jc w:val="both"/>
            </w:pPr>
            <w:r>
              <w:rPr>
                <w:rFonts w:ascii="Times New Roman"/>
                <w:b w:val="false"/>
                <w:i w:val="false"/>
                <w:color w:val="000000"/>
                <w:sz w:val="20"/>
              </w:rPr>
              <w:t>
3. Серийный номер воздушного судна</w:t>
            </w:r>
            <w:r>
              <w:br/>
            </w:r>
            <w:r>
              <w:rPr>
                <w:rFonts w:ascii="Times New Roman"/>
                <w:b w:val="false"/>
                <w:i w:val="false"/>
                <w:color w:val="000000"/>
                <w:sz w:val="20"/>
              </w:rPr>
              <w:t>
</w:t>
            </w:r>
            <w:r>
              <w:rPr>
                <w:rFonts w:ascii="Times New Roman"/>
                <w:b w:val="false"/>
                <w:i w:val="false"/>
                <w:color w:val="000000"/>
                <w:sz w:val="20"/>
              </w:rPr>
              <w:t>Сериялық (зауыт) нөмірі</w:t>
            </w:r>
            <w:r>
              <w:br/>
            </w:r>
            <w:r>
              <w:rPr>
                <w:rFonts w:ascii="Times New Roman"/>
                <w:b w:val="false"/>
                <w:i w:val="false"/>
                <w:color w:val="000000"/>
                <w:sz w:val="20"/>
              </w:rPr>
              <w:t>
Aircraft Serial Number</w:t>
            </w:r>
          </w:p>
          <w:bookmarkEnd w:id="3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8"/>
          <w:p>
            <w:pPr>
              <w:spacing w:after="20"/>
              <w:ind w:left="20"/>
              <w:jc w:val="both"/>
            </w:pPr>
            <w:r>
              <w:rPr>
                <w:rFonts w:ascii="Times New Roman"/>
                <w:b w:val="false"/>
                <w:i w:val="false"/>
                <w:color w:val="000000"/>
                <w:sz w:val="20"/>
              </w:rPr>
              <w:t>
4. Настоящее разрешение выдано на установку и эксплуатацию следующих радиопередающих аппаратур на борту данного воздушного судна:</w:t>
            </w:r>
            <w:r>
              <w:br/>
            </w:r>
            <w:r>
              <w:rPr>
                <w:rFonts w:ascii="Times New Roman"/>
                <w:b w:val="false"/>
                <w:i w:val="false"/>
                <w:color w:val="000000"/>
                <w:sz w:val="20"/>
              </w:rPr>
              <w:t>
</w:t>
            </w:r>
            <w:r>
              <w:rPr>
                <w:rFonts w:ascii="Times New Roman"/>
                <w:b w:val="false"/>
                <w:i w:val="false"/>
                <w:color w:val="000000"/>
                <w:sz w:val="20"/>
              </w:rPr>
              <w:t>Осы рұқсат Әуе кеменің бортында орналасқан және пайдалануға келесі радиохабарлау аппаратураларына берілген</w:t>
            </w:r>
            <w:r>
              <w:br/>
            </w:r>
            <w:r>
              <w:rPr>
                <w:rFonts w:ascii="Times New Roman"/>
                <w:b w:val="false"/>
                <w:i w:val="false"/>
                <w:color w:val="000000"/>
                <w:sz w:val="20"/>
              </w:rPr>
              <w:t>
This license is here by granted to installand operate the following radio receiving equipment on board the this aircraft.</w:t>
            </w:r>
          </w:p>
          <w:bookmarkEnd w:id="36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69"/>
          <w:p>
            <w:pPr>
              <w:spacing w:after="20"/>
              <w:ind w:left="20"/>
              <w:jc w:val="both"/>
            </w:pPr>
            <w:r>
              <w:rPr>
                <w:rFonts w:ascii="Times New Roman"/>
                <w:b w:val="false"/>
                <w:i w:val="false"/>
                <w:color w:val="000000"/>
                <w:sz w:val="20"/>
              </w:rPr>
              <w:t xml:space="preserve">
5. Радиооборудование на борту вышеуказанного воздушного судна используется только при наличии настоящего разрешения. </w:t>
            </w:r>
            <w:r>
              <w:br/>
            </w:r>
            <w:r>
              <w:rPr>
                <w:rFonts w:ascii="Times New Roman"/>
                <w:b w:val="false"/>
                <w:i w:val="false"/>
                <w:color w:val="000000"/>
                <w:sz w:val="20"/>
              </w:rPr>
              <w:t>
</w:t>
            </w:r>
            <w:r>
              <w:rPr>
                <w:rFonts w:ascii="Times New Roman"/>
                <w:b w:val="false"/>
                <w:i w:val="false"/>
                <w:color w:val="000000"/>
                <w:sz w:val="20"/>
              </w:rPr>
              <w:t>Жоғарыда көрсетілген әуе кеменің бортында орнатылған радиожабдық осы рұқсат болған жағдайда қолдалынады.</w:t>
            </w:r>
            <w:r>
              <w:br/>
            </w:r>
            <w:r>
              <w:rPr>
                <w:rFonts w:ascii="Times New Roman"/>
                <w:b w:val="false"/>
                <w:i w:val="false"/>
                <w:color w:val="000000"/>
                <w:sz w:val="20"/>
              </w:rPr>
              <w:t xml:space="preserve">
The radio station on board of above mentioned aircraft may be used only when present license has been issued. </w:t>
            </w:r>
          </w:p>
          <w:bookmarkEnd w:id="3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70"/>
          <w:p>
            <w:pPr>
              <w:spacing w:after="20"/>
              <w:ind w:left="20"/>
              <w:jc w:val="both"/>
            </w:pPr>
            <w:r>
              <w:rPr>
                <w:rFonts w:ascii="Times New Roman"/>
                <w:b w:val="false"/>
                <w:i w:val="false"/>
                <w:color w:val="000000"/>
                <w:sz w:val="20"/>
              </w:rPr>
              <w:t>
Уәкілетті ұйымның қызметшісі немесе оның уәкілеттік берген тұлғасы</w:t>
            </w:r>
            <w:r>
              <w:br/>
            </w:r>
            <w:r>
              <w:rPr>
                <w:rFonts w:ascii="Times New Roman"/>
                <w:b w:val="false"/>
                <w:i w:val="false"/>
                <w:color w:val="000000"/>
                <w:sz w:val="20"/>
              </w:rPr>
              <w:t>
</w:t>
            </w:r>
            <w:r>
              <w:rPr>
                <w:rFonts w:ascii="Times New Roman"/>
                <w:b w:val="false"/>
                <w:i w:val="false"/>
                <w:color w:val="000000"/>
                <w:sz w:val="20"/>
              </w:rPr>
              <w:t>Служащий уполномоченной организации либо лица, им уполномоченного</w:t>
            </w:r>
            <w:r>
              <w:br/>
            </w:r>
            <w:r>
              <w:rPr>
                <w:rFonts w:ascii="Times New Roman"/>
                <w:b w:val="false"/>
                <w:i w:val="false"/>
                <w:color w:val="000000"/>
                <w:sz w:val="20"/>
              </w:rPr>
              <w:t>
</w:t>
            </w:r>
            <w:r>
              <w:rPr>
                <w:rFonts w:ascii="Times New Roman"/>
                <w:b w:val="false"/>
                <w:i w:val="false"/>
                <w:color w:val="000000"/>
                <w:sz w:val="20"/>
              </w:rPr>
              <w:t>Employee authorized organization or Employee authorized by him</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Date of issue:</w:t>
            </w:r>
          </w:p>
          <w:bookmarkEnd w:id="3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7" w:id="371"/>
    <w:p>
      <w:pPr>
        <w:spacing w:after="0"/>
        <w:ind w:left="0"/>
        <w:jc w:val="left"/>
      </w:pPr>
      <w:r>
        <w:rPr>
          <w:rFonts w:ascii="Times New Roman"/>
          <w:b/>
          <w:i w:val="false"/>
          <w:color w:val="000000"/>
        </w:rPr>
        <w:t xml:space="preserve">                                            Заявка</w:t>
      </w:r>
    </w:p>
    <w:bookmarkEnd w:id="371"/>
    <w:bookmarkStart w:name="z528" w:id="372"/>
    <w:p>
      <w:pPr>
        <w:spacing w:after="0"/>
        <w:ind w:left="0"/>
        <w:jc w:val="left"/>
      </w:pPr>
      <w:r>
        <w:rPr>
          <w:rFonts w:ascii="Times New Roman"/>
          <w:b/>
          <w:i w:val="false"/>
          <w:color w:val="000000"/>
        </w:rPr>
        <w:t xml:space="preserve">                    Прошу выдать Экспортный сертификат летной годности</w:t>
      </w:r>
    </w:p>
    <w:bookmarkEnd w:id="372"/>
    <w:bookmarkStart w:name="z529" w:id="373"/>
    <w:p>
      <w:pPr>
        <w:spacing w:after="0"/>
        <w:ind w:left="0"/>
        <w:jc w:val="both"/>
      </w:pPr>
      <w:r>
        <w:rPr>
          <w:rFonts w:ascii="Times New Roman"/>
          <w:b w:val="false"/>
          <w:i w:val="false"/>
          <w:color w:val="000000"/>
          <w:sz w:val="28"/>
        </w:rPr>
        <w:t>
      Тип воздушного судна:____________________________________________</w:t>
      </w:r>
    </w:p>
    <w:bookmarkEnd w:id="373"/>
    <w:bookmarkStart w:name="z530" w:id="374"/>
    <w:p>
      <w:pPr>
        <w:spacing w:after="0"/>
        <w:ind w:left="0"/>
        <w:jc w:val="both"/>
      </w:pPr>
      <w:r>
        <w:rPr>
          <w:rFonts w:ascii="Times New Roman"/>
          <w:b w:val="false"/>
          <w:i w:val="false"/>
          <w:color w:val="000000"/>
          <w:sz w:val="28"/>
        </w:rPr>
        <w:t>
      Серийный (заводской) номер воздушного судна: _______________________</w:t>
      </w:r>
    </w:p>
    <w:bookmarkEnd w:id="374"/>
    <w:bookmarkStart w:name="z531" w:id="375"/>
    <w:p>
      <w:pPr>
        <w:spacing w:after="0"/>
        <w:ind w:left="0"/>
        <w:jc w:val="both"/>
      </w:pPr>
      <w:r>
        <w:rPr>
          <w:rFonts w:ascii="Times New Roman"/>
          <w:b w:val="false"/>
          <w:i w:val="false"/>
          <w:color w:val="000000"/>
          <w:sz w:val="28"/>
        </w:rPr>
        <w:t>
      Наработка планера: _______________________________________________</w:t>
      </w:r>
    </w:p>
    <w:bookmarkEnd w:id="375"/>
    <w:bookmarkStart w:name="z532" w:id="376"/>
    <w:p>
      <w:pPr>
        <w:spacing w:after="0"/>
        <w:ind w:left="0"/>
        <w:jc w:val="both"/>
      </w:pPr>
      <w:r>
        <w:rPr>
          <w:rFonts w:ascii="Times New Roman"/>
          <w:b w:val="false"/>
          <w:i w:val="false"/>
          <w:color w:val="000000"/>
          <w:sz w:val="28"/>
        </w:rPr>
        <w:t>
      Установленные двигатели: _________________________________________</w:t>
      </w:r>
    </w:p>
    <w:bookmarkEnd w:id="376"/>
    <w:bookmarkStart w:name="z533" w:id="377"/>
    <w:p>
      <w:pPr>
        <w:spacing w:after="0"/>
        <w:ind w:left="0"/>
        <w:jc w:val="both"/>
      </w:pPr>
      <w:r>
        <w:rPr>
          <w:rFonts w:ascii="Times New Roman"/>
          <w:b w:val="false"/>
          <w:i w:val="false"/>
          <w:color w:val="000000"/>
          <w:sz w:val="28"/>
        </w:rPr>
        <w:t>
      Серийные номера двигателей: _______________________________________</w:t>
      </w:r>
    </w:p>
    <w:bookmarkEnd w:id="377"/>
    <w:bookmarkStart w:name="z534" w:id="378"/>
    <w:p>
      <w:pPr>
        <w:spacing w:after="0"/>
        <w:ind w:left="0"/>
        <w:jc w:val="both"/>
      </w:pPr>
      <w:r>
        <w:rPr>
          <w:rFonts w:ascii="Times New Roman"/>
          <w:b w:val="false"/>
          <w:i w:val="false"/>
          <w:color w:val="000000"/>
          <w:sz w:val="28"/>
        </w:rPr>
        <w:t>
      Наработка: _______________________________________________________</w:t>
      </w:r>
    </w:p>
    <w:bookmarkEnd w:id="378"/>
    <w:bookmarkStart w:name="z535" w:id="379"/>
    <w:p>
      <w:pPr>
        <w:spacing w:after="0"/>
        <w:ind w:left="0"/>
        <w:jc w:val="both"/>
      </w:pPr>
      <w:r>
        <w:rPr>
          <w:rFonts w:ascii="Times New Roman"/>
          <w:b w:val="false"/>
          <w:i w:val="false"/>
          <w:color w:val="000000"/>
          <w:sz w:val="28"/>
        </w:rPr>
        <w:t>
      Государство, в которое экспортируется воздушное судно: _______________</w:t>
      </w:r>
    </w:p>
    <w:bookmarkEnd w:id="379"/>
    <w:bookmarkStart w:name="z536" w:id="380"/>
    <w:p>
      <w:pPr>
        <w:spacing w:after="0"/>
        <w:ind w:left="0"/>
        <w:jc w:val="both"/>
      </w:pPr>
      <w:r>
        <w:rPr>
          <w:rFonts w:ascii="Times New Roman"/>
          <w:b w:val="false"/>
          <w:i w:val="false"/>
          <w:color w:val="000000"/>
          <w:sz w:val="28"/>
        </w:rPr>
        <w:t>
      Эксплуатант (владелец) воздушного судна: ___________________________</w:t>
      </w:r>
    </w:p>
    <w:bookmarkEnd w:id="380"/>
    <w:bookmarkStart w:name="z537" w:id="381"/>
    <w:p>
      <w:pPr>
        <w:spacing w:after="0"/>
        <w:ind w:left="0"/>
        <w:jc w:val="both"/>
      </w:pPr>
      <w:r>
        <w:rPr>
          <w:rFonts w:ascii="Times New Roman"/>
          <w:b w:val="false"/>
          <w:i w:val="false"/>
          <w:color w:val="000000"/>
          <w:sz w:val="28"/>
        </w:rPr>
        <w:t>
      _______________ 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81"/>
    <w:bookmarkStart w:name="z538" w:id="382"/>
    <w:p>
      <w:pPr>
        <w:spacing w:after="0"/>
        <w:ind w:left="0"/>
        <w:jc w:val="both"/>
      </w:pPr>
      <w:r>
        <w:rPr>
          <w:rFonts w:ascii="Times New Roman"/>
          <w:b w:val="false"/>
          <w:i w:val="false"/>
          <w:color w:val="000000"/>
          <w:sz w:val="28"/>
        </w:rPr>
        <w:t>
      Место печати (при наличии)</w:t>
      </w:r>
    </w:p>
    <w:bookmarkEnd w:id="382"/>
    <w:bookmarkStart w:name="z539" w:id="383"/>
    <w:p>
      <w:pPr>
        <w:spacing w:after="0"/>
        <w:ind w:left="0"/>
        <w:jc w:val="both"/>
      </w:pPr>
      <w:r>
        <w:rPr>
          <w:rFonts w:ascii="Times New Roman"/>
          <w:b w:val="false"/>
          <w:i w:val="false"/>
          <w:color w:val="000000"/>
          <w:sz w:val="28"/>
        </w:rPr>
        <w:t>
      "____" ___________ 20__г.</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2" w:id="384"/>
    <w:p>
      <w:pPr>
        <w:spacing w:after="0"/>
        <w:ind w:left="0"/>
        <w:jc w:val="left"/>
      </w:pPr>
      <w:r>
        <w:rPr>
          <w:rFonts w:ascii="Times New Roman"/>
          <w:b/>
          <w:i w:val="false"/>
          <w:color w:val="000000"/>
        </w:rPr>
        <w:t xml:space="preserve"> Символ</w:t>
      </w:r>
      <w:r>
        <w:br/>
      </w:r>
      <w:r>
        <w:rPr>
          <w:rFonts w:ascii="Times New Roman"/>
          <w:b/>
          <w:i w:val="false"/>
          <w:color w:val="000000"/>
        </w:rPr>
        <w:t>Наименование уполномоченной организации Адрес уполномоченной организации</w:t>
      </w:r>
    </w:p>
    <w:bookmarkEnd w:id="384"/>
    <w:bookmarkStart w:name="z543" w:id="385"/>
    <w:p>
      <w:pPr>
        <w:spacing w:after="0"/>
        <w:ind w:left="0"/>
        <w:jc w:val="left"/>
      </w:pPr>
      <w:r>
        <w:rPr>
          <w:rFonts w:ascii="Times New Roman"/>
          <w:b/>
          <w:i w:val="false"/>
          <w:color w:val="000000"/>
        </w:rPr>
        <w:t xml:space="preserve"> ЭКСПОРТНЫЙ СЕРТИФИКАТ ЛЕТНОЙ ГОДНОСТИ ҰШУҒА ЖАРАМДЫЛЫҒЫ ЭКСПОРТТЫҚ СЕРТИФИКАТЫ EXPORT CERTIFICATE OF THE CIVIL AIRCRAFT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1206"/>
        <w:gridCol w:w="1208"/>
        <w:gridCol w:w="1298"/>
        <w:gridCol w:w="1244"/>
        <w:gridCol w:w="1247"/>
        <w:gridCol w:w="3781"/>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86"/>
          <w:p>
            <w:pPr>
              <w:spacing w:after="20"/>
              <w:ind w:left="20"/>
              <w:jc w:val="both"/>
            </w:pPr>
            <w:r>
              <w:rPr>
                <w:rFonts w:ascii="Times New Roman"/>
                <w:b w:val="false"/>
                <w:i w:val="false"/>
                <w:color w:val="000000"/>
                <w:sz w:val="20"/>
              </w:rPr>
              <w:t>
1. Изделие:</w:t>
            </w:r>
            <w:r>
              <w:br/>
            </w:r>
            <w:r>
              <w:rPr>
                <w:rFonts w:ascii="Times New Roman"/>
                <w:b w:val="false"/>
                <w:i w:val="false"/>
                <w:color w:val="000000"/>
                <w:sz w:val="20"/>
              </w:rPr>
              <w:t>
</w:t>
            </w:r>
            <w:r>
              <w:rPr>
                <w:rFonts w:ascii="Times New Roman"/>
                <w:b w:val="false"/>
                <w:i w:val="false"/>
                <w:color w:val="000000"/>
                <w:sz w:val="20"/>
              </w:rPr>
              <w:t>Бұйым:</w:t>
            </w:r>
            <w:r>
              <w:br/>
            </w:r>
            <w:r>
              <w:rPr>
                <w:rFonts w:ascii="Times New Roman"/>
                <w:b w:val="false"/>
                <w:i w:val="false"/>
                <w:color w:val="000000"/>
                <w:sz w:val="20"/>
              </w:rPr>
              <w:t>
Product</w:t>
            </w:r>
          </w:p>
          <w:bookmarkEnd w:id="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87"/>
          <w:p>
            <w:pPr>
              <w:spacing w:after="20"/>
              <w:ind w:left="20"/>
              <w:jc w:val="both"/>
            </w:pPr>
            <w:r>
              <w:rPr>
                <w:rFonts w:ascii="Times New Roman"/>
                <w:b w:val="false"/>
                <w:i w:val="false"/>
                <w:color w:val="000000"/>
                <w:sz w:val="20"/>
              </w:rPr>
              <w:t>
Изготовитель:</w:t>
            </w:r>
            <w:r>
              <w:br/>
            </w:r>
            <w:r>
              <w:rPr>
                <w:rFonts w:ascii="Times New Roman"/>
                <w:b w:val="false"/>
                <w:i w:val="false"/>
                <w:color w:val="000000"/>
                <w:sz w:val="20"/>
              </w:rPr>
              <w:t>
</w:t>
            </w:r>
            <w:r>
              <w:rPr>
                <w:rFonts w:ascii="Times New Roman"/>
                <w:b w:val="false"/>
                <w:i w:val="false"/>
                <w:color w:val="000000"/>
                <w:sz w:val="20"/>
              </w:rPr>
              <w:t>Дайындаушы:</w:t>
            </w:r>
            <w:r>
              <w:br/>
            </w:r>
            <w:r>
              <w:rPr>
                <w:rFonts w:ascii="Times New Roman"/>
                <w:b w:val="false"/>
                <w:i w:val="false"/>
                <w:color w:val="000000"/>
                <w:sz w:val="20"/>
              </w:rPr>
              <w:t>
Manufacturer:</w:t>
            </w:r>
          </w:p>
          <w:bookmarkEnd w:id="387"/>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88"/>
          <w:p>
            <w:pPr>
              <w:spacing w:after="20"/>
              <w:ind w:left="20"/>
              <w:jc w:val="both"/>
            </w:pPr>
            <w:r>
              <w:rPr>
                <w:rFonts w:ascii="Times New Roman"/>
                <w:b w:val="false"/>
                <w:i w:val="false"/>
                <w:color w:val="000000"/>
                <w:sz w:val="20"/>
              </w:rPr>
              <w:t>
Модель:</w:t>
            </w:r>
            <w:r>
              <w:br/>
            </w:r>
            <w:r>
              <w:rPr>
                <w:rFonts w:ascii="Times New Roman"/>
                <w:b w:val="false"/>
                <w:i w:val="false"/>
                <w:color w:val="000000"/>
                <w:sz w:val="20"/>
              </w:rPr>
              <w:t>
</w:t>
            </w:r>
            <w:r>
              <w:rPr>
                <w:rFonts w:ascii="Times New Roman"/>
                <w:b w:val="false"/>
                <w:i w:val="false"/>
                <w:color w:val="000000"/>
                <w:sz w:val="20"/>
              </w:rPr>
              <w:t>Моделі:</w:t>
            </w:r>
            <w:r>
              <w:br/>
            </w:r>
            <w:r>
              <w:rPr>
                <w:rFonts w:ascii="Times New Roman"/>
                <w:b w:val="false"/>
                <w:i w:val="false"/>
                <w:color w:val="000000"/>
                <w:sz w:val="20"/>
              </w:rPr>
              <w:t>
Model:</w:t>
            </w:r>
          </w:p>
          <w:bookmarkEnd w:id="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89"/>
          <w:p>
            <w:pPr>
              <w:spacing w:after="20"/>
              <w:ind w:left="20"/>
              <w:jc w:val="both"/>
            </w:pPr>
            <w:r>
              <w:rPr>
                <w:rFonts w:ascii="Times New Roman"/>
                <w:b w:val="false"/>
                <w:i w:val="false"/>
                <w:color w:val="000000"/>
                <w:sz w:val="20"/>
              </w:rPr>
              <w:t>
Серийный номер:</w:t>
            </w:r>
            <w:r>
              <w:br/>
            </w:r>
            <w:r>
              <w:rPr>
                <w:rFonts w:ascii="Times New Roman"/>
                <w:b w:val="false"/>
                <w:i w:val="false"/>
                <w:color w:val="000000"/>
                <w:sz w:val="20"/>
              </w:rPr>
              <w:t>
</w:t>
            </w:r>
            <w:r>
              <w:rPr>
                <w:rFonts w:ascii="Times New Roman"/>
                <w:b w:val="false"/>
                <w:i w:val="false"/>
                <w:color w:val="000000"/>
                <w:sz w:val="20"/>
              </w:rPr>
              <w:t>Сериялық нөмірі:</w:t>
            </w:r>
            <w:r>
              <w:br/>
            </w:r>
            <w:r>
              <w:rPr>
                <w:rFonts w:ascii="Times New Roman"/>
                <w:b w:val="false"/>
                <w:i w:val="false"/>
                <w:color w:val="000000"/>
                <w:sz w:val="20"/>
              </w:rPr>
              <w:t>
Serial number:</w:t>
            </w:r>
          </w:p>
          <w:bookmarkEnd w:id="389"/>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90"/>
          <w:p>
            <w:pPr>
              <w:spacing w:after="20"/>
              <w:ind w:left="20"/>
              <w:jc w:val="both"/>
            </w:pPr>
            <w:r>
              <w:rPr>
                <w:rFonts w:ascii="Times New Roman"/>
                <w:b w:val="false"/>
                <w:i w:val="false"/>
                <w:color w:val="000000"/>
                <w:sz w:val="20"/>
              </w:rPr>
              <w:t>
5. Наработка (час)</w:t>
            </w:r>
            <w:r>
              <w:br/>
            </w:r>
            <w:r>
              <w:rPr>
                <w:rFonts w:ascii="Times New Roman"/>
                <w:b w:val="false"/>
                <w:i w:val="false"/>
                <w:color w:val="000000"/>
                <w:sz w:val="20"/>
              </w:rPr>
              <w:t>
</w:t>
            </w:r>
            <w:r>
              <w:rPr>
                <w:rFonts w:ascii="Times New Roman"/>
                <w:b w:val="false"/>
                <w:i w:val="false"/>
                <w:color w:val="000000"/>
                <w:sz w:val="20"/>
              </w:rPr>
              <w:t>Жұмысы (сағат)</w:t>
            </w:r>
            <w:r>
              <w:br/>
            </w:r>
            <w:r>
              <w:rPr>
                <w:rFonts w:ascii="Times New Roman"/>
                <w:b w:val="false"/>
                <w:i w:val="false"/>
                <w:color w:val="000000"/>
                <w:sz w:val="20"/>
              </w:rPr>
              <w:t>
Working hours (hours)</w:t>
            </w:r>
          </w:p>
          <w:bookmarkEnd w:id="390"/>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91"/>
          <w:p>
            <w:pPr>
              <w:spacing w:after="20"/>
              <w:ind w:left="20"/>
              <w:jc w:val="both"/>
            </w:pPr>
            <w:r>
              <w:rPr>
                <w:rFonts w:ascii="Times New Roman"/>
                <w:b w:val="false"/>
                <w:i w:val="false"/>
                <w:color w:val="000000"/>
                <w:sz w:val="20"/>
              </w:rPr>
              <w:t>
2. Воздушное судно:</w:t>
            </w:r>
            <w:r>
              <w:br/>
            </w:r>
            <w:r>
              <w:rPr>
                <w:rFonts w:ascii="Times New Roman"/>
                <w:b w:val="false"/>
                <w:i w:val="false"/>
                <w:color w:val="000000"/>
                <w:sz w:val="20"/>
              </w:rPr>
              <w:t>
</w:t>
            </w:r>
            <w:r>
              <w:rPr>
                <w:rFonts w:ascii="Times New Roman"/>
                <w:b w:val="false"/>
                <w:i w:val="false"/>
                <w:color w:val="000000"/>
                <w:sz w:val="20"/>
              </w:rPr>
              <w:t>Әуе кемесі:</w:t>
            </w:r>
            <w:r>
              <w:br/>
            </w:r>
            <w:r>
              <w:rPr>
                <w:rFonts w:ascii="Times New Roman"/>
                <w:b w:val="false"/>
                <w:i w:val="false"/>
                <w:color w:val="000000"/>
                <w:sz w:val="20"/>
              </w:rPr>
              <w:t>
Aircraft:</w:t>
            </w:r>
          </w:p>
          <w:bookmarkEnd w:id="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2"/>
          <w:p>
            <w:pPr>
              <w:spacing w:after="20"/>
              <w:ind w:left="20"/>
              <w:jc w:val="both"/>
            </w:pPr>
            <w:r>
              <w:rPr>
                <w:rFonts w:ascii="Times New Roman"/>
                <w:b w:val="false"/>
                <w:i w:val="false"/>
                <w:color w:val="000000"/>
                <w:sz w:val="20"/>
              </w:rPr>
              <w:t>
3. Двигатель:</w:t>
            </w:r>
            <w:r>
              <w:br/>
            </w:r>
            <w:r>
              <w:rPr>
                <w:rFonts w:ascii="Times New Roman"/>
                <w:b w:val="false"/>
                <w:i w:val="false"/>
                <w:color w:val="000000"/>
                <w:sz w:val="20"/>
              </w:rPr>
              <w:t>
</w:t>
            </w:r>
            <w:r>
              <w:rPr>
                <w:rFonts w:ascii="Times New Roman"/>
                <w:b w:val="false"/>
                <w:i w:val="false"/>
                <w:color w:val="000000"/>
                <w:sz w:val="20"/>
              </w:rPr>
              <w:t>Қозғалтқышы:</w:t>
            </w:r>
            <w:r>
              <w:br/>
            </w:r>
            <w:r>
              <w:rPr>
                <w:rFonts w:ascii="Times New Roman"/>
                <w:b w:val="false"/>
                <w:i w:val="false"/>
                <w:color w:val="000000"/>
                <w:sz w:val="20"/>
              </w:rPr>
              <w:t>
Engine:</w:t>
            </w:r>
          </w:p>
          <w:bookmarkEnd w:id="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93"/>
          <w:p>
            <w:pPr>
              <w:spacing w:after="20"/>
              <w:ind w:left="20"/>
              <w:jc w:val="both"/>
            </w:pPr>
            <w:r>
              <w:rPr>
                <w:rFonts w:ascii="Times New Roman"/>
                <w:b w:val="false"/>
                <w:i w:val="false"/>
                <w:color w:val="000000"/>
                <w:sz w:val="20"/>
              </w:rPr>
              <w:t>
4. Воздушный винт:</w:t>
            </w:r>
            <w:r>
              <w:br/>
            </w:r>
            <w:r>
              <w:rPr>
                <w:rFonts w:ascii="Times New Roman"/>
                <w:b w:val="false"/>
                <w:i w:val="false"/>
                <w:color w:val="000000"/>
                <w:sz w:val="20"/>
              </w:rPr>
              <w:t>
</w:t>
            </w:r>
            <w:r>
              <w:rPr>
                <w:rFonts w:ascii="Times New Roman"/>
                <w:b w:val="false"/>
                <w:i w:val="false"/>
                <w:color w:val="000000"/>
                <w:sz w:val="20"/>
              </w:rPr>
              <w:t>Әуе винті:</w:t>
            </w:r>
            <w:r>
              <w:br/>
            </w:r>
            <w:r>
              <w:rPr>
                <w:rFonts w:ascii="Times New Roman"/>
                <w:b w:val="false"/>
                <w:i w:val="false"/>
                <w:color w:val="000000"/>
                <w:sz w:val="20"/>
              </w:rPr>
              <w:t>
Air propeller:</w:t>
            </w:r>
          </w:p>
          <w:bookmarkEnd w:id="3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94"/>
          <w:p>
            <w:pPr>
              <w:spacing w:after="20"/>
              <w:ind w:left="20"/>
              <w:jc w:val="both"/>
            </w:pPr>
            <w:r>
              <w:rPr>
                <w:rFonts w:ascii="Times New Roman"/>
                <w:b w:val="false"/>
                <w:i w:val="false"/>
                <w:color w:val="000000"/>
                <w:sz w:val="20"/>
              </w:rPr>
              <w:t>
5. Новый:</w:t>
            </w:r>
            <w:r>
              <w:br/>
            </w:r>
            <w:r>
              <w:rPr>
                <w:rFonts w:ascii="Times New Roman"/>
                <w:b w:val="false"/>
                <w:i w:val="false"/>
                <w:color w:val="000000"/>
                <w:sz w:val="20"/>
              </w:rPr>
              <w:t>
</w:t>
            </w:r>
            <w:r>
              <w:rPr>
                <w:rFonts w:ascii="Times New Roman"/>
                <w:b w:val="false"/>
                <w:i w:val="false"/>
                <w:color w:val="000000"/>
                <w:sz w:val="20"/>
              </w:rPr>
              <w:t>Жаңа:</w:t>
            </w:r>
            <w:r>
              <w:br/>
            </w:r>
            <w:r>
              <w:rPr>
                <w:rFonts w:ascii="Times New Roman"/>
                <w:b w:val="false"/>
                <w:i w:val="false"/>
                <w:color w:val="000000"/>
                <w:sz w:val="20"/>
              </w:rPr>
              <w:t>
Newly:</w:t>
            </w:r>
          </w:p>
          <w:bookmarkEnd w:id="3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95"/>
          <w:p>
            <w:pPr>
              <w:spacing w:after="20"/>
              <w:ind w:left="20"/>
              <w:jc w:val="both"/>
            </w:pPr>
            <w:r>
              <w:rPr>
                <w:rFonts w:ascii="Times New Roman"/>
                <w:b w:val="false"/>
                <w:i w:val="false"/>
                <w:color w:val="000000"/>
                <w:sz w:val="20"/>
              </w:rPr>
              <w:t>
Отремонтированный:</w:t>
            </w:r>
            <w:r>
              <w:br/>
            </w:r>
            <w:r>
              <w:rPr>
                <w:rFonts w:ascii="Times New Roman"/>
                <w:b w:val="false"/>
                <w:i w:val="false"/>
                <w:color w:val="000000"/>
                <w:sz w:val="20"/>
              </w:rPr>
              <w:t>
</w:t>
            </w:r>
            <w:r>
              <w:rPr>
                <w:rFonts w:ascii="Times New Roman"/>
                <w:b w:val="false"/>
                <w:i w:val="false"/>
                <w:color w:val="000000"/>
                <w:sz w:val="20"/>
              </w:rPr>
              <w:t>Жөнделген:</w:t>
            </w:r>
            <w:r>
              <w:br/>
            </w:r>
            <w:r>
              <w:rPr>
                <w:rFonts w:ascii="Times New Roman"/>
                <w:b w:val="false"/>
                <w:i w:val="false"/>
                <w:color w:val="000000"/>
                <w:sz w:val="20"/>
              </w:rPr>
              <w:t>
Overhauled:</w:t>
            </w:r>
          </w:p>
          <w:bookmarkEnd w:id="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6"/>
          <w:p>
            <w:pPr>
              <w:spacing w:after="20"/>
              <w:ind w:left="20"/>
              <w:jc w:val="both"/>
            </w:pPr>
            <w:r>
              <w:rPr>
                <w:rFonts w:ascii="Times New Roman"/>
                <w:b w:val="false"/>
                <w:i w:val="false"/>
                <w:color w:val="000000"/>
                <w:sz w:val="20"/>
              </w:rPr>
              <w:t>
Был в эксплуатации:</w:t>
            </w:r>
            <w:r>
              <w:br/>
            </w:r>
            <w:r>
              <w:rPr>
                <w:rFonts w:ascii="Times New Roman"/>
                <w:b w:val="false"/>
                <w:i w:val="false"/>
                <w:color w:val="000000"/>
                <w:sz w:val="20"/>
              </w:rPr>
              <w:t>
</w:t>
            </w:r>
            <w:r>
              <w:rPr>
                <w:rFonts w:ascii="Times New Roman"/>
                <w:b w:val="false"/>
                <w:i w:val="false"/>
                <w:color w:val="000000"/>
                <w:sz w:val="20"/>
              </w:rPr>
              <w:t>Пайдалануда болған:</w:t>
            </w:r>
            <w:r>
              <w:br/>
            </w:r>
            <w:r>
              <w:rPr>
                <w:rFonts w:ascii="Times New Roman"/>
                <w:b w:val="false"/>
                <w:i w:val="false"/>
                <w:color w:val="000000"/>
                <w:sz w:val="20"/>
              </w:rPr>
              <w:t>
Used aircraft:</w:t>
            </w:r>
          </w:p>
          <w:bookmarkEnd w:id="3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97"/>
          <w:p>
            <w:pPr>
              <w:spacing w:after="20"/>
              <w:ind w:left="20"/>
              <w:jc w:val="both"/>
            </w:pPr>
            <w:r>
              <w:rPr>
                <w:rFonts w:ascii="Times New Roman"/>
                <w:b w:val="false"/>
                <w:i w:val="false"/>
                <w:color w:val="000000"/>
                <w:sz w:val="20"/>
              </w:rPr>
              <w:t>
6. Государство в которое экспортируется:</w:t>
            </w:r>
            <w:r>
              <w:br/>
            </w:r>
            <w:r>
              <w:rPr>
                <w:rFonts w:ascii="Times New Roman"/>
                <w:b w:val="false"/>
                <w:i w:val="false"/>
                <w:color w:val="000000"/>
                <w:sz w:val="20"/>
              </w:rPr>
              <w:t>
</w:t>
            </w:r>
            <w:r>
              <w:rPr>
                <w:rFonts w:ascii="Times New Roman"/>
                <w:b w:val="false"/>
                <w:i w:val="false"/>
                <w:color w:val="000000"/>
                <w:sz w:val="20"/>
              </w:rPr>
              <w:t>Экспортталатын мемлекет:</w:t>
            </w:r>
            <w:r>
              <w:br/>
            </w:r>
            <w:r>
              <w:rPr>
                <w:rFonts w:ascii="Times New Roman"/>
                <w:b w:val="false"/>
                <w:i w:val="false"/>
                <w:color w:val="000000"/>
                <w:sz w:val="20"/>
              </w:rPr>
              <w:t>
The State to which exported:</w:t>
            </w:r>
          </w:p>
          <w:bookmarkEnd w:id="39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98"/>
          <w:p>
            <w:pPr>
              <w:spacing w:after="20"/>
              <w:ind w:left="20"/>
              <w:jc w:val="both"/>
            </w:pPr>
            <w:r>
              <w:rPr>
                <w:rFonts w:ascii="Times New Roman"/>
                <w:b w:val="false"/>
                <w:i w:val="false"/>
                <w:color w:val="000000"/>
                <w:sz w:val="20"/>
              </w:rPr>
              <w:t>
7. Настоящим удостоверяется, что изделие, отвечающее данным, представленным ниже и более детально отображенное в эксплуатационно-технической документации, проверено на дату подписания данного сертификата, считается пригодным к полетам в соответствии с законодательством Республики Казахстан. Настоящий сертификат не удостоверяет соответствие каким-либо соглашениям и договорам между государствами и не дает права на эксплуатацию воздушного судна в другом государстве.</w:t>
            </w:r>
            <w:r>
              <w:br/>
            </w:r>
            <w:r>
              <w:rPr>
                <w:rFonts w:ascii="Times New Roman"/>
                <w:b w:val="false"/>
                <w:i w:val="false"/>
                <w:color w:val="000000"/>
                <w:sz w:val="20"/>
              </w:rPr>
              <w:t>
</w:t>
            </w:r>
            <w:r>
              <w:rPr>
                <w:rFonts w:ascii="Times New Roman"/>
                <w:b w:val="false"/>
                <w:i w:val="false"/>
                <w:color w:val="000000"/>
                <w:sz w:val="20"/>
              </w:rPr>
              <w:t>Төменде келтірілген және пайдалану-техникалық құжаттамаларда нақты көрсетілген деректерге бұйымның сәйкес келетіндігі осымен куәландырылады, осы сертификат қол қою күніне тексерілді, Қазақстан Республикасының заңнамасына сәйкес ұшуға жарамды деп есептеледі. Бұл сертификат қандай да басқа мемлекеттер арасындағы келісімдер мен шарттарға сәйкестігі куәландырылмайды және әуе кемесін басқа мемлекетте пайдалануға құқық бермейді.</w:t>
            </w:r>
            <w:r>
              <w:br/>
            </w:r>
            <w:r>
              <w:rPr>
                <w:rFonts w:ascii="Times New Roman"/>
                <w:b w:val="false"/>
                <w:i w:val="false"/>
                <w:color w:val="000000"/>
                <w:sz w:val="20"/>
              </w:rPr>
              <w:t>
</w:t>
            </w:r>
            <w:r>
              <w:rPr>
                <w:rFonts w:ascii="Times New Roman"/>
                <w:b w:val="false"/>
                <w:i w:val="false"/>
                <w:color w:val="000000"/>
                <w:sz w:val="20"/>
              </w:rPr>
              <w:t>This certifies that the aircraft identified below and more particular described in</w:t>
            </w:r>
            <w:r>
              <w:br/>
            </w:r>
            <w:r>
              <w:rPr>
                <w:rFonts w:ascii="Times New Roman"/>
                <w:b w:val="false"/>
                <w:i w:val="false"/>
                <w:color w:val="000000"/>
                <w:sz w:val="20"/>
              </w:rPr>
              <w:t>
</w:t>
            </w:r>
            <w:r>
              <w:rPr>
                <w:rFonts w:ascii="Times New Roman"/>
                <w:b w:val="false"/>
                <w:i w:val="false"/>
                <w:color w:val="000000"/>
                <w:sz w:val="20"/>
              </w:rPr>
              <w:t>operation documentation has been examined as of this certificate is considered</w:t>
            </w:r>
            <w:r>
              <w:br/>
            </w:r>
            <w:r>
              <w:rPr>
                <w:rFonts w:ascii="Times New Roman"/>
                <w:b w:val="false"/>
                <w:i w:val="false"/>
                <w:color w:val="000000"/>
                <w:sz w:val="20"/>
              </w:rPr>
              <w:t>
</w:t>
            </w:r>
            <w:r>
              <w:rPr>
                <w:rFonts w:ascii="Times New Roman"/>
                <w:b w:val="false"/>
                <w:i w:val="false"/>
                <w:color w:val="000000"/>
                <w:sz w:val="20"/>
              </w:rPr>
              <w:t>airworthy in accordance with the Republic of Kazakhstan legislation currently in</w:t>
            </w:r>
            <w:r>
              <w:br/>
            </w:r>
            <w:r>
              <w:rPr>
                <w:rFonts w:ascii="Times New Roman"/>
                <w:b w:val="false"/>
                <w:i w:val="false"/>
                <w:color w:val="000000"/>
                <w:sz w:val="20"/>
              </w:rPr>
              <w:t>
</w:t>
            </w:r>
            <w:r>
              <w:rPr>
                <w:rFonts w:ascii="Times New Roman"/>
                <w:b w:val="false"/>
                <w:i w:val="false"/>
                <w:color w:val="000000"/>
                <w:sz w:val="20"/>
              </w:rPr>
              <w:t>force. This certificate does not attest the compliance with any agreements and</w:t>
            </w:r>
            <w:r>
              <w:br/>
            </w:r>
            <w:r>
              <w:rPr>
                <w:rFonts w:ascii="Times New Roman"/>
                <w:b w:val="false"/>
                <w:i w:val="false"/>
                <w:color w:val="000000"/>
                <w:sz w:val="20"/>
              </w:rPr>
              <w:t>
</w:t>
            </w:r>
            <w:r>
              <w:rPr>
                <w:rFonts w:ascii="Times New Roman"/>
                <w:b w:val="false"/>
                <w:i w:val="false"/>
                <w:color w:val="000000"/>
                <w:sz w:val="20"/>
              </w:rPr>
              <w:t>contracts between States, and give no right to operate the aircraft in another State.</w:t>
            </w:r>
            <w:r>
              <w:br/>
            </w:r>
            <w:r>
              <w:rPr>
                <w:rFonts w:ascii="Times New Roman"/>
                <w:b w:val="false"/>
                <w:i w:val="false"/>
                <w:color w:val="000000"/>
                <w:sz w:val="20"/>
              </w:rPr>
              <w:t>
</w:t>
            </w:r>
            <w:r>
              <w:rPr>
                <w:rFonts w:ascii="Times New Roman"/>
                <w:b w:val="false"/>
                <w:i w:val="false"/>
                <w:color w:val="000000"/>
                <w:sz w:val="20"/>
              </w:rPr>
              <w:t>8. Уәкілетті ұйымның қызметшісі немесе оның уәкілеттік берген тұлғасы</w:t>
            </w:r>
            <w:r>
              <w:br/>
            </w:r>
            <w:r>
              <w:rPr>
                <w:rFonts w:ascii="Times New Roman"/>
                <w:b w:val="false"/>
                <w:i w:val="false"/>
                <w:color w:val="000000"/>
                <w:sz w:val="20"/>
              </w:rPr>
              <w:t>
</w:t>
            </w:r>
            <w:r>
              <w:rPr>
                <w:rFonts w:ascii="Times New Roman"/>
                <w:b w:val="false"/>
                <w:i w:val="false"/>
                <w:color w:val="000000"/>
                <w:sz w:val="20"/>
              </w:rPr>
              <w:t>Служащий уполномоченной организации либо лица, им уполномоченного</w:t>
            </w:r>
            <w:r>
              <w:br/>
            </w:r>
            <w:r>
              <w:rPr>
                <w:rFonts w:ascii="Times New Roman"/>
                <w:b w:val="false"/>
                <w:i w:val="false"/>
                <w:color w:val="000000"/>
                <w:sz w:val="20"/>
              </w:rPr>
              <w:t>
Employee authorized organization or Employee authorized by him</w:t>
            </w:r>
          </w:p>
          <w:bookmarkEnd w:id="398"/>
        </w:tc>
      </w:tr>
    </w:tbl>
    <w:bookmarkStart w:name="z577" w:id="399"/>
    <w:p>
      <w:pPr>
        <w:spacing w:after="0"/>
        <w:ind w:left="0"/>
        <w:jc w:val="both"/>
      </w:pPr>
      <w:r>
        <w:rPr>
          <w:rFonts w:ascii="Times New Roman"/>
          <w:b w:val="false"/>
          <w:i w:val="false"/>
          <w:color w:val="000000"/>
          <w:sz w:val="28"/>
        </w:rPr>
        <w:t>
      Дата выдачи:</w:t>
      </w:r>
    </w:p>
    <w:bookmarkEnd w:id="399"/>
    <w:bookmarkStart w:name="z578" w:id="400"/>
    <w:p>
      <w:pPr>
        <w:spacing w:after="0"/>
        <w:ind w:left="0"/>
        <w:jc w:val="both"/>
      </w:pPr>
      <w:r>
        <w:rPr>
          <w:rFonts w:ascii="Times New Roman"/>
          <w:b w:val="false"/>
          <w:i w:val="false"/>
          <w:color w:val="000000"/>
          <w:sz w:val="28"/>
        </w:rPr>
        <w:t>
      Берiлген күнi:</w:t>
      </w:r>
    </w:p>
    <w:bookmarkEnd w:id="400"/>
    <w:bookmarkStart w:name="z579" w:id="401"/>
    <w:p>
      <w:pPr>
        <w:spacing w:after="0"/>
        <w:ind w:left="0"/>
        <w:jc w:val="both"/>
      </w:pPr>
      <w:r>
        <w:rPr>
          <w:rFonts w:ascii="Times New Roman"/>
          <w:b w:val="false"/>
          <w:i w:val="false"/>
          <w:color w:val="000000"/>
          <w:sz w:val="28"/>
        </w:rPr>
        <w:t>
      Date of issue:</w:t>
      </w:r>
    </w:p>
    <w:bookmarkEnd w:id="4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