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2d18" w14:textId="41f2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июля 2019 года № 128. Зарегистрировано в Министерстве юстиции Республики Казахстан 31 июля 2019 года № 19137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Настоящее постановление вводится в действие с 01 июля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248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об итогах погашения негосударственных облигаций,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рассмотрения уведомления об итогах погашения негосударственных облигаций,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уведомления об итогах погашения негосударственных облигаций" (зарегистрировано в Реестре государственной регистрации нормативных правовых актов Республики Казахстан под № 17884, опубликовано 19 февраля 2019 года в газете "Казахстанская правда" № 33 (28910) следующее изменение:</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представления и рассмотрения уведомления </w:t>
      </w:r>
      <w:r>
        <w:rPr>
          <w:rFonts w:ascii="Times New Roman"/>
          <w:b w:val="false"/>
          <w:i w:val="false"/>
          <w:color w:val="000000"/>
          <w:sz w:val="28"/>
        </w:rPr>
        <w:t>об итогах погашения негосударственных облигаций, аннулирования выпуска негосударственных облигаций,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"10. При осуществлении эмитентом выпуска облигаций (облигационной программы) с соблюдением требования к величине левереджа, данная величина рассчитывается на основании данных финансовой отчетности эмитента по состоянию на конец последнего квартала перед подачей документов на государственную регистрацию выпуска облигаций (облигационной программы), является положительной величиной и не превышает:</w:t>
      </w:r>
    </w:p>
    <w:bookmarkEnd w:id="3"/>
    <w:bookmarkStart w:name="z11" w:id="4"/>
    <w:p>
      <w:pPr>
        <w:spacing w:after="0"/>
        <w:ind w:left="0"/>
        <w:jc w:val="both"/>
      </w:pPr>
      <w:r>
        <w:rPr>
          <w:rFonts w:ascii="Times New Roman"/>
          <w:b w:val="false"/>
          <w:i w:val="false"/>
          <w:color w:val="000000"/>
          <w:sz w:val="28"/>
        </w:rPr>
        <w:t>
      1) 7 (семи) - для эмитента, не являющегося банком или организацией, осуществляющей отдельные виды банковских операций, за исключением случая, предусмотренного подпунктом 2) настоящего пункта;</w:t>
      </w:r>
    </w:p>
    <w:bookmarkEnd w:id="4"/>
    <w:bookmarkStart w:name="z12" w:id="5"/>
    <w:p>
      <w:pPr>
        <w:spacing w:after="0"/>
        <w:ind w:left="0"/>
        <w:jc w:val="both"/>
      </w:pPr>
      <w:r>
        <w:rPr>
          <w:rFonts w:ascii="Times New Roman"/>
          <w:b w:val="false"/>
          <w:i w:val="false"/>
          <w:color w:val="000000"/>
          <w:sz w:val="28"/>
        </w:rPr>
        <w:t>
      2) 10 (десяти) - для эмитента при выпуске облигаций, проспектом выпуска которых предусмотрена возможность конвертирования данных облигаций в акции в случае дефолта по ним.</w:t>
      </w:r>
    </w:p>
    <w:bookmarkEnd w:id="5"/>
    <w:bookmarkStart w:name="z13" w:id="6"/>
    <w:p>
      <w:pPr>
        <w:spacing w:after="0"/>
        <w:ind w:left="0"/>
        <w:jc w:val="both"/>
      </w:pPr>
      <w:r>
        <w:rPr>
          <w:rFonts w:ascii="Times New Roman"/>
          <w:b w:val="false"/>
          <w:i w:val="false"/>
          <w:color w:val="000000"/>
          <w:sz w:val="28"/>
        </w:rPr>
        <w:t xml:space="preserve">
      При осуществлении организацией, специализирующейся на улучшении качества кредитных портфелей банков второго уровня, выпуска облигаций (облигационной программы) с соблюдением требования к величине левереджа, данная величина рассчитывается на основании данных финансовой отчетности организации, специализирующейся на улучшении качества кредитных портфелей банков второго уровня, по состоянию на конец последнего квартала перед подачей документов на государственную регистрацию выпуска облигаций (облигационной программы), и не превышает 10 (десяти).". </w:t>
      </w:r>
    </w:p>
    <w:bookmarkEnd w:id="6"/>
    <w:bookmarkStart w:name="z14" w:id="7"/>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
    <w:bookmarkStart w:name="z17" w:id="10"/>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
    <w:bookmarkStart w:name="z18" w:id="1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и 3) настоящего пункта и пунктом 3 настоящего постановления.</w:t>
      </w:r>
    </w:p>
    <w:bookmarkEnd w:id="11"/>
    <w:bookmarkStart w:name="z19" w:id="12"/>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2"/>
    <w:bookmarkStart w:name="z20" w:id="13"/>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3"/>
    <w:bookmarkStart w:name="z21" w:id="14"/>
    <w:p>
      <w:pPr>
        <w:spacing w:after="0"/>
        <w:ind w:left="0"/>
        <w:jc w:val="both"/>
      </w:pPr>
      <w:r>
        <w:rPr>
          <w:rFonts w:ascii="Times New Roman"/>
          <w:b w:val="false"/>
          <w:i w:val="false"/>
          <w:color w:val="000000"/>
          <w:sz w:val="28"/>
        </w:rPr>
        <w:t>
      5. Настоящее постановление вводится в действие с 01 июля 2019 года и подлежит официальному опубликованию.</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