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ee67" w14:textId="5e9e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июля 2019 года № 564. Зарегистрирован в Министерстве юстиции Республики Казахстан 31 июля 2019 года № 19134.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4407), за исключением лесоматериалов, которые были отправлены из Российской Федерации до введения в действия настоящего приказа, в целях последующего убытия в третьи страны из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25.12.2019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 о необходимости в установленном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Министрество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