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f6b1" w14:textId="d42f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10 ноября 2015 года № 1061 "Об утверждении Правил сертификации и выдачи сертификата эксплуатанта гражданских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июля 2019 года № 541. Зарегистрирован в Министерстве юстиции Республики Казахстан 31 июля 2019 года № 19132.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01.08.2019.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10 ноября 2015 года № 1061 "Об утверждении Правил сертификации и выдачи сертификата эксплуатанта гражданских воздушных судов" (зарегистрирован в Реестре государственной регистрации нормативных правовых актов под № 12452, опубликован 30 декабря 2015 года в газете "Казахстанская правда" № 249 (28125)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эксплуатанта гражданских воздушных судов,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1061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сертификации и выдачи сертификата эксплуатанта гражданских воздушных судов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сертификата эксплуатанта гражданских воздушных судов (далее -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(далее - Закон) Приложения 6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ратифицированной постановлением Верховного Совета Республики Казахстан от 2 июля 1992 года.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сертификации, выдачи, приостановления и отзыва сертификата эксплуатанта гражданских воздушных судов (далее - сертификат эксплуатанта) авиакомпаний, осуществляющих коммерческие перевозки пассажиров, багажа, груза и почтовых отправлений (воздушные перевозки).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Сертификат эксплуатанта выдается сроком на два года с указанием области и срока действия, и не подлежит передаче другому лицу.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Авиакомпания, впервые получившая сертификат эксплуатанта, дающий право выполнения международных коммерческих перевозок, регистрируется в Международной организации гражданской авиации (далее - ИКАО). Авиакомпании присваивается трехбуквенный код и условный телефонный позывной.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осуществляется посредством запроса, направляемого уполномоченной организацией в сфере гражданской авиации (далее – уполномоченная организация) в ИКАО.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 сертификацию эксплуатанта гражданских воздушных судов взимается сбор в порядке и размере,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554 Кодекса Республики Казахстан от 25 декабря 2017 года "О налогах и других обязательных платежах в бюджет (Налоговый кодекс)".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Сертификация осуществляется в следующем порядке: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этап, предшествующий подаче заявки;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заявителем в уполномоченную организацию заявки с документами;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документации и принятие решения;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уполномоченной организацией сертификационного обследования заявителя;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и выдача (отказ в выдаче) сертификата эксплуатанта.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сертификации и выдачи сертификата эксплуатанта – шестьдесят четыре рабочих дня с момента подачи заявки.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Правилах используются следующие термины и определения: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 эксплуатанта гражданских воздушных судов – документ, выданный уполномоченной организацией (уполномоченным органом), удостоверяющий соответствие эксплуатанта сертификационным требованиям и Правилам;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– обращение заявителя в уполномоченную организацию для получения сертификата эксплуатанта гражданских воздушных судов (далее - заявка);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 Республики Казахстан, обратившееся в уполномоченную организацию для получения сертификата эксплуатанта гражданских воздушных судов;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сертификационные требования – требования к эксплуатантам гражданских воздушных судов, осуществляющим воздушные перевозки, авиационные работы,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153 "Об утверждении сертификационных требований к эксплуатантам гражданских воздушных судов" (зарегистрирован в Реестре государственной регистрации нормативных правовых актов № 11459.);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сертификационное обследование – осуществляемая уполномоченной организацией проверка средств, оборудования, эксплуатационных процедур, технологических процессов, документации, организационной структуры, компетентности административного, летного и наземного персонала заявителя на соответствие сертификационным требованиям и при наличии несоответствий – выполнение (применение) плана корректирующих действий, утвержденных уполномоченной организацией (далее - план корректирующих действий).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Этап, предшествующий подаче заявки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Этап предшествующий первоначальной подаче заявки, предусматривает предварительное обращение заявителя в уполномоченную организацию о намерении получения сертификата эксплуатанта, где ему предоставляется исчерпывающая информация относительно разрешенного вида полетов, процедур, которые будут применяться при рассмотрении заявки и сведений, представляемых заявителем.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для предварительной оценки заявитель представляет информацию, касающуюся его финансово-экономического положения для обеспечения безопасности полетов, планируемых к эксплуатации типов воздушных судов и структуры маршрутов, подходящих для предлагаемых перевозок, планируемой рентабельности перевозок, наличия квалифицированного персонала, уровня обслуживания, соответствующего потребностям или спросу и отвечающего общественным интересам.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Уполномоченная организация в срок десять рабочих дней от даты обращения информирует заявителя о положительном или отрицательном заключении по результатам предварительной оценки. Положительное заключение является основанием для начала подготовки эксплуатанта к сертификации.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Подача заявки и документов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направляет заявку в Государственную корпорацию, веб-портал "электронного правительства" на получение сертификата эксплуатанта по форме, согласно приложению 1 к Правилам в срок 64 (шестьдесят четыре) рабочих дня до планируемой даты начала выполнения полетов.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 заявке прилагаются документы в соответствии с Перечнем документов, прилагаемых к заявке на получение сертификата эксплуатанта, согласно приложению 2 к Правилам.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очередного получения сертификата эксплуатанта заявитель представляет заявку с документами, указанными в пунктах 11 и 12 Правил, по которым произошли изменения и/или внесены дополнения.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документации и принятие решения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Уполномоченная организация рассматривает представленные документы, принимает по ним соответствующее решение по форме "Решение по заявке на получение сертификата эксплуатанта", согласно приложению 3 к Правилам.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срок рассмотрения – двадцать рабочих дней, в случае выявления несоответствий заявки и прилагаемых документов требованиям Правил заявителю предоставляется возможность устранить выявленные несоответствия, при этом срок устранения устанавливается в десять рабочих дней.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 устранения заявителем выявленных несоответствий в срок, установленный пунктом 14 Правил, заявителю направляется решение об отказе в рассмотрении заявки и документов с указанием причин отказа.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соответствии заявки и документов требованиям Правил, уполномоченной организацией направляется заявителю решение о переходе к этапу сертификационного обследования и создается Комиссия для его проведения (далее - Комиссия) в течение 4 (четырех) рабочих дней из числа авиационных инспекторов уполномоченной организации.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Проведение сертификационного обследования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в течение 10 (десяти) рабочих дней осуществляет сертификационное обследование заявителя с использованием инструктивного материала, разработанного уполномоченной организацией для авиационных инспекторов, на соответствие эксплуатанта установленным сертификационным требованиям, в том числе его финансово-экономического положения для обеспечения безопасности полетов.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Обследование летной и наземной служб производится с целью определения соответствия степени подготовки авиационного персонала, наземных средств и оборудования для решения поставленных задач.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проверяется и подтверждается, что здания и сооружения соответствующим образом оборудованы и используются по их прямому предназначению.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Сертификационное обследование заявителя при первоначальном получении сертификата эксплуатанта дополнительно включает демонстрацию заявителем системы руководства полетами, имитацию демонстрации вынужденной посадки на воду, демонстрацию аварийной эвакуации.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сертификационного обследования составляется Акт сертификационного обследования (далее - Акт) в двух экземплярах по форме, согласно приложению 4 к Правилам с указанием фактического состояния объектов заявителя, выводов, рекомендаций и заключения о возможности или невозможности выдачи сертификата эксплуатанта. Акт в течении одного дня подписывается членами Комиссии и представляется заявителю для ознакомления.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Несоответствия сертификационным требованиям, выявленные при сертификационном обследовании, подразделяются на три категории: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1, категория 2 и категория 3.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1 относятся несоответствия сертификационным требованиям, не препятствующее осуществлению деятельности и подлежащее его устранению при совершенствовании производства.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2 относятся несоответствия сертификационным требованиям, не препятствующее осуществлению деятельности при условии его устранения в сроки, согласованные с уполномоченной организацией или введения ограничений.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3 относятся несоответствия сертификационным требованиям, препятствующее осуществлению деятельности.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сертификационным требованиям категории 3 характеризуются неспособностью заявителя обеспечить охрану жизни и здоровья человека, окружающей среды, безопасность полетов и авиационную безопасность, исходя из технических и финансовых возможностей заявителя.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сертификационным требованиям категории 3 уполномоченная организация отказывает в выдаче сертификата эксплуатанта либо ограничивает действие сертификата эксплуатанта в случаях и порядке, установленных законодательством Республики Казахстан об использовании воздушного пространства Республики Казахстан и деятельности авиации, до момента устранения выявленных несоответствий заявителем.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сертификационным требованиям категории 2 уполномоченная организация: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срок для устранения выявленного несоответствия, не превышающий трех месяцев с момента его выявления. Заявитель разрабатывает план корректирующих действий по устранению выявленного несоответствия и представляет в уполномоченную организацию в течение десяти рабочих дней с момента ознакомления с результатами сертификационного обследования;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основе оценки мер, предложенных заявителем по устранению выявленного несоответствия, утверждает план корректирующих действий либо возвращает его на доработку с обоснованием.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Срок, указанный в плане корректирующих действий, продлевается уполномоченной организацией при условии предоставления заявителем обоснования о необходимости его изменения.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категории 1 план корректирующих действий не требуется.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Уполномоченная организация контролирует представление эксплуатантом плана корректирующих действий и (или) выполнение корректирующих действий в установленные планом сроки путем проведения проверки.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представляет приемлемый план корректирующих действий или не выполняет корректирующие действия в сроки, установленные уполномоченной организацией, несоответствие сертификационным требованиям категории 2 становится несоответствием сертификационным требованиям категории 3 и уполномоченная организация отказывает в выдаче сертификата эксплуатанта или отзывает ранее выданный сертификат эксплуатанта.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Принятие решения и выдача (отказ в выдаче) сертификата эксплуатанта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Основанием для выдачи сертификата эксплуатанта является акт сертификационного обследования с заключением о выдаче сертификата эксплуатанта.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производит оформление и выдачу сертификата эксплуатанта по форме, согласно приложению 5 к настоящим Правилам в срок три рабочих дня.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Копия сертификата эксплуатанта, заверенная подписью руководителя или лица, его замещающего, и печатью уполномоченной организацией и копии, связанных с ним эксплуатационных спецификаций, находятся на борту воздушного судна.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Основанием для отказа в выдаче сертификата эксплуатанта является акт сертификационного обследования с заключением об отказе в выдаче сертификата эксплуатанта в случаях, если: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заявителя имеется решение суда, запрещающее ему оказание данного вида услуг;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выявлены несоответствия,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Уполномоченная организация в срок три рабочих дня со дня принятия решения об отказе в выдаче сертификата эксплуатанта направляет письменный, мотивированный отказ.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Эксплуатант соблюдает установленные сертификатом эксплуатанта эксплуатационные требования и ограничения.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приостановления и отзыва сертификата эксплуатанта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Уполномоченная организация приостанавливает действие сертификата эксплуатанта в случаях: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сертификационных требований и ограничений;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необеспечения страхования в соответствии с требованиями законов Республики Казахстан об обязательных видах страхования;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нарушений первого уровня или влияющих на безопасность полетов, установленных при инспекционных проверках, в том числе в иностранных государствах;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письменного заявления эксплуатанта.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Выявленные нарушения по результатам постоянного надзора в зависимости от степени нарушения требований Закона подразделяются на нарушения первого и второго уровня.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нарушениям первого уровня относятся существенные нарушения требований Закона, которые представляют непосредственную угрозу безопасности полетов и авиационной безопасности.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нарушениям второго уровня относятся все нарушения требований Закона, которые не входят в нарушения первого уровня.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прекращения эксплуатантом коммерческих воздушных перевозок более шести месяцев уполномоченная организация отзывает сертификат эксплуатанта.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уведомляет эксплуатанта о возможном отзыве сертификата за тридцать рабочих дней до наступления вышеуказанного срока.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случаях, указанных в подпунктах 1), 2) и 3) пункта 28 настоящих Правил уполномоченная организация приостанавливает действие сертификата эксплуатанта с указанием причины приостановления до момента устранения эксплуатантом выявленных нарушений.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десять рабочих дней со дня ознакомления с актом о результатах проверки или выдачи инспекторского предписания эксплуатант представляет в уполномоченную организацию план корректирующих действий по устранению нарушений, и после устранения нарушений справку о выполнении корректирующих действий в установленные планом сроки с приложением подтверждающей документации.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 установленные планом сроки не устранил несоответствия и (или) нарушения, привлекшие приостановление действия сертификата эксплуатанта, уполномоченная организация отзывает сертификат эксплуатанта. Во всех случаях, указанных в пункте 28 настоящих Правил, приостановление действия сертификата эксплуатанта осуществляется на срок не более шести месяцев, после чего уполномоченная организация отзывает сертификат эксплуатанта.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Возобновление действия сертификата эксплуатанта в случае его приостановления, осуществляется уполномоченной организацией только после предоставления справки о выполнении эксплуатантом плана корректирующих действий в установленные планом сроки с приложением подтверждающей документации и проведения проверки уполномоченной организацией эксплуатанта.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 решении по возобновлению или об отказе в возобновлении действия сертификата эксплуатанта уполномоченная организация сообщает эксплуатанту в письменной форме в срок три рабочих дня с момента окончания проверки.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приостановления действия сертификата эксплуатанта или его отзыва, уполномоченная организация незамедлительно информирует эксплуатанта и орган обслуживания воздушного движения о принятом решении.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Эксплуатант, при отзыве сертификата эксплуатанта, незамедлительно возвращает оригинал сертификата в уполномоченную организацию.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Уполномоченная организация в срок десять рабочих дней, с момента принятия решения об отзыве, информирует об этом ИКАО (для эксплуатанта, выполняющего международные воздушные перевозки).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Изменения и дополнения в сертификат эксплуатанта вносятся: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заявке эксплуатанта;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решению уполномоченной организации по результатам проведенной проверки эксплуатанта.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 изменения наименования эксплуатанта, его статуса, ведомственной принадлежности (если они не влекут несоответствия сертификационным требованиям), прекращения эксплуатации воздушных судов, а также приобретения в собственность, аренды без экипажа эксплуатантом воздушных судов одного типа с эксплуатируемыми в сертификат эксплуатанта вносятся соответствующие изменения.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случаях предусмотренных в пункте 38 настоящих Правил эксплуатант направляет в уполномоченную организацию заявку на внесение изменений и дополнений в сертификат эксплуатанта по форме, согласно приложению 6 к Правилам.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Уполномоченная организация за двадцать рабочих дней с момента получения заявки рассматривает представленные документы и вносит соответствующие изменения и дополнения в сертификат эксплуатанта.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приобретения в собственность, аренды без экипажа эксплуатантом воздушных судов других типов, которые ранее не эксплуатировались им, уполномоченная организация в течение тридцати рабочих дней с момента получения заявки: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обследование эксплуатанта в части, касающейся вносимых изменений, по результатам которого вносятся соответствующие изменения и дополнения в эксплуатационные спецификации эксплуатанта.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во внесении заявленного воздушного судна в эксплуатационные спецификации сертификата эксплуатанта производится в случаях, если: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это влечет за собой несоответствие сертификационным требованиям;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представленные заявителем документы не соответствуют Перечню документов на внесение изменений и дополнений в сертификат эксплуатанта согласно приложению 7 к Правилам;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заявленное воздушное судно внесено в эксплуатационные спецификации сертификата или свидетельства другого эксплуатанта.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отказа уполномоченной организацией о внесении заявленного воздушного судна в сертификат эксплуатанта, заявителю в срок десять рабочих дней с момента получения заявки дается мотивированный отказ в письменном виде.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на получение сертификата эксплуатанта (СЭ)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на бумажном носителе или в форме электронного документа</w:t>
      </w:r>
    </w:p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кандидатом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Первоначальная выдача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Очередная выдача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1506"/>
        <w:gridCol w:w="1568"/>
        <w:gridCol w:w="3075"/>
        <w:gridCol w:w="1571"/>
        <w:gridCol w:w="15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Официальное название компании и торговое название (если отличается):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основного места деятельности, включая телефон, факс и адрес электронной почты.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СЭ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компании: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адрес: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служебный адрес: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Предполагаемая дата начала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Запрашиваемые условные обозначения для летно-эксплуатационного агентства в порядке предпочтения (при первоначальной выдаче):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ИКАО/ИАТА (3-х буквенный код/ 2-х буквенный, если имеется)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Руководители и основные сотрудники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факс, электронная почта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Руководитель эксплуатанта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Руководитель службы по безопасности полетов или назначенное ответственное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Руководитель летной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Руководитель по поддержанию летной годности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Руководитель по наземному обслуживанию или назначенное ответственное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Руководитель службы по подготовке персонала или назначенное ответственное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Руководитель службы авиационной безопасности или назначенное ответственное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Руководитель службы бортпроводников (для эксплуатантов, осуществляющих перевозку пассажиров).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Руководитель службы контроля качества или назначенное ответственное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Техническое обслуживание и типы перевозок услугополучателя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Эксплуатант планирует самостоятельно осуществлять техническое обслуживание / выполнять техническое обслуживание на основании договоров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Предлагаемые типы перевозок: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Пассажирские и 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Почтовые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воздушных судах и предполагаемых районах полетов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воздушных судах (собственные, арендованные):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воздушных судов по типу, модели и версии: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Пассажировместимость (мест) и/или полезная загрузка: (кг.,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Географический район(ы) предполагаемых полетов: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EUR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NAT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CAR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MID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PAC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опознавательные и регистрационные знаки ВС: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допустимая взлетная масса ВС (MTOW):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ВС Договор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воздушных судов: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типах полетов, специальных ограничениях и разрешениях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полетов: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регулярные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нерегулярные международные</w:t>
            </w:r>
          </w:p>
          <w:bookmarkEnd w:id="11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ограничения: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разрешения/Одобрения: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RVR (m)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DH (м/ft)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LVTO RVR (m)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MNPS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P-RNAV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BRNAV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RNP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RVSM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TCAS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EGPWS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GNSS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LRNS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IRU/IRS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EDTO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Пороговое время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полета до запасного аэродрома, Min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non-EDTO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Approach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подготовке авиационного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Предлагаемая подготовка персонала (пилотажные тренажеры для летного персонала и/или тренажерные установки для кабинного персонала):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должность: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Заполняется уполномоченной организацией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 с документами: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должностное лицо: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bookmarkStart w:name="z1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заявке на получение сертификата эксплуатанта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по производству полетов.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по управлению безопасностью полетов для эксплуатантов, эксплуатирующих воздушные суда с максимальной сертифицированной взлетной массой свыше 5700 кг.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Руководство эксплуатанта по регулированию технического обслуживания.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(регламент) технического обслуживания воздушных судов.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Копии страховых полисов обязательного страхования гражданско-правовой ответственности эксплуатанта в соответствии с законами Республики Казахстан об обязательных видах страхования.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Образцы раскраски и текстовое описание воздушных судов, которые утверждаются руководителем эксплуатанта.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авиационной безопасности эксплуатанта.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Копии договоров по поддержанию летной годности с внешними организациями.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по заявке на получение сертификата эксплуатанта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№ _____ от "____" __________ 20__г.</w:t>
      </w:r>
    </w:p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Рассмотрев заявку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получение сертификата эксплуатанта гражданских воздушных судов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коммерческих воздушных перевозок сообщаем, что представленные вами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соответствуют (не соответствуют) Правилам сертификации и выдачи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эксплуатанта гражданских воздушных судов (в случае несоответствия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пункт/пункты несоответствия).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Сообщаем о переходе к этапу сертификационного обследования (при соответствии).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Место печати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либо лицо, ей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наличии)      (подпись)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Акт сертификационного обследования</w:t>
      </w:r>
    </w:p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соответствии с приказом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 20__года ___ Комиссией в составе: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наличии) должность)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(фамилия имя отчество (при наличии)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(фамилия имя отчество (при наличии)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проведено сертификационное обследование заявителя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соответствие Сертификационным требованиям к эксплуатантам гражданских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воздушных судов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заключения: __________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наличии) должность)        (подпись)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 имя отчество (при наличии) должность) (подпись)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лицо: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 имя отчество (при наличии) должность)    (подпись)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эксплуатанта и эксплуатационные спецификации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2"/>
        <w:gridCol w:w="2353"/>
        <w:gridCol w:w="6515"/>
      </w:tblGrid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 Эксплуатанта
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 Казахстан
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уполномоченной организации
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KZ-01/001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действия:</w:t>
            </w:r>
          </w:p>
          <w:bookmarkEnd w:id="150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ОПК (коммерческое название)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эксплуатанта: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  <w:bookmarkEnd w:id="151"/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связь в эксплуатации: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информация, позволяющая незамедлительно связаться с оперативным руководством, приведена в____________.</w:t>
            </w:r>
          </w:p>
          <w:bookmarkEnd w:id="15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сертификат удостоверяет в том, что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право осуществлять коммерческие воздушные перевозки, как это определено в прилагаемых эксплуатационных спецификациях, в соответствии с руководством по производству полетов и Правилами сертификации и выдачи сертификата эксплуатанта гражданских воздушных судов Республики Казахстан.</w:t>
            </w:r>
          </w:p>
          <w:bookmarkEnd w:id="153"/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 (фамилия имя отчество (при наличии) должность) и 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154"/>
        </w:tc>
      </w:tr>
    </w:tbl>
    <w:bookmarkStart w:name="z19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</w:t>
      </w:r>
    </w:p>
    <w:bookmarkEnd w:id="155"/>
    <w:bookmarkStart w:name="z19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bookmarkEnd w:id="156"/>
    <w:bookmarkStart w:name="z19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А - Общие положения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эксплуатационные спецификации выдаются в соответствии с Правилами сертификации и выдачи сертификата эксплуатанта гражданских воздушных судов, утвержденными приказом исполняющего обязанности Министра по инвестициям и развитию Республики Казахстан от ___ __________ 2015 года № ___ и Приложением 6 (часть I) к Конвенции о международной гражданской авиации (Чикаго, 1944 г.).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Эксплуатант "__________", подготовлен к выполнению полетов.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Эксплуатанту "___________" разрешается эксплуатировать для выполнения коммерческих воздушных перевозок воздушные суда следующих изготовителей и моделей:</w:t>
      </w:r>
    </w:p>
    <w:bookmarkEnd w:id="160"/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полетов на внутренних и (или) международных воздушных линиях: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752"/>
        <w:gridCol w:w="4796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грузоподъемность и пассажировместимость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завод-изготовитель воздушного судна; </w:t>
      </w:r>
    </w:p>
    <w:bookmarkEnd w:id="162"/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тип и номер государственной регистрации воздушного судна;</w:t>
      </w:r>
    </w:p>
    <w:bookmarkEnd w:id="163"/>
    <w:bookmarkStart w:name="z2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3 - показатель в тоннах или килограммах и количество пассажирских мест.</w:t>
      </w:r>
    </w:p>
    <w:bookmarkEnd w:id="164"/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(Должностное лицо уполномоченной организации      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либо лицо, ей уполномоченное)                          (подпись)        (фамилия,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 г.</w:t>
      </w:r>
    </w:p>
    <w:bookmarkEnd w:id="165"/>
    <w:bookmarkStart w:name="z20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</w:t>
      </w:r>
    </w:p>
    <w:bookmarkEnd w:id="166"/>
    <w:bookmarkStart w:name="z20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167"/>
    <w:bookmarkStart w:name="z20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В - Разрешение и ограничения на маршрутах (самолеты)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2451"/>
        <w:gridCol w:w="2452"/>
        <w:gridCol w:w="4515"/>
        <w:gridCol w:w="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о выдающей 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__________________; Факс: _____________; E-mail: _____________</w:t>
            </w:r>
          </w:p>
          <w:bookmarkEnd w:id="16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 №: ____ Название эксплуатанта: _______________________Дата: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 (при наличии) Подпись:_________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место печати</w:t>
            </w:r>
          </w:p>
          <w:bookmarkEnd w:id="17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воздушного судна: Регистрационный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полетов: Коммерческие воздушные перевозки: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Нерегулярные;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Пассажиры;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Прочее________________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Район(ы) полетов: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ограничения: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  <w:bookmarkEnd w:id="172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 осуществляется в соответствии с требованиями Технических инструкций ИКАО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в условиях ограниченной видимости: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 посадка;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  <w:bookmarkEnd w:id="173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4"/>
          <w:p>
            <w:pPr>
              <w:spacing w:after="20"/>
              <w:ind w:left="20"/>
              <w:jc w:val="both"/>
            </w:pPr>
          </w:p>
          <w:bookmarkEnd w:id="1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5"/>
          <w:p>
            <w:pPr>
              <w:spacing w:after="20"/>
              <w:ind w:left="20"/>
              <w:jc w:val="both"/>
            </w:pPr>
          </w:p>
          <w:bookmarkEnd w:id="1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 RVR: м; DH м (фут);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RVR:______ м</w:t>
            </w:r>
          </w:p>
          <w:bookmarkEnd w:id="176"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RVSM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Неприменимо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Неприменимо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9"/>
          <w:p>
            <w:pPr>
              <w:spacing w:after="20"/>
              <w:ind w:left="20"/>
              <w:jc w:val="both"/>
            </w:pPr>
          </w:p>
          <w:bookmarkEnd w:id="1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0"/>
          <w:p>
            <w:pPr>
              <w:spacing w:after="20"/>
              <w:ind w:left="20"/>
              <w:jc w:val="both"/>
            </w:pPr>
          </w:p>
          <w:bookmarkEnd w:id="1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время:_______мин.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полета до запасного аэродрома:___ мин.</w:t>
            </w:r>
          </w:p>
          <w:bookmarkEnd w:id="181"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 спецификации для полетов в условиях PBN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летной годности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EFB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</w:t>
      </w:r>
    </w:p>
    <w:bookmarkEnd w:id="182"/>
    <w:bookmarkStart w:name="z22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183"/>
    <w:bookmarkStart w:name="z22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В/1 - Разрешение и ограничения на маршрутах (вертолеты)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9"/>
        <w:gridCol w:w="2408"/>
        <w:gridCol w:w="2408"/>
        <w:gridCol w:w="4617"/>
        <w:gridCol w:w="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о выдающей 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__________________; Факс: _____________; E-mail: _____________</w:t>
            </w:r>
          </w:p>
          <w:bookmarkEnd w:id="18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 №: ____ Название эксплуатанта: _______________________Дата: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 (при наличии) Подпись:_________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МП</w:t>
            </w:r>
          </w:p>
          <w:bookmarkEnd w:id="18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воздушного судна: Регистрационный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полетов: Коммерческие воздушные перевозки: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Нерегулярные;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Пассажиры;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Прочее________________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Район(ы) полетов: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ограничения: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  <w:bookmarkEnd w:id="188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 осуществляется в соответствии с требованиями Технических инструкций ИКАО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в условиях ограниченной видимости: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 посадка;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  <w:bookmarkEnd w:id="189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</w:p>
          <w:bookmarkEnd w:id="1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1"/>
          <w:p>
            <w:pPr>
              <w:spacing w:after="20"/>
              <w:ind w:left="20"/>
              <w:jc w:val="both"/>
            </w:pPr>
          </w:p>
          <w:bookmarkEnd w:id="1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 RVR: м; DH: м (фут);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обл.:___ м (фут); Вид.: м;</w:t>
            </w:r>
          </w:p>
          <w:bookmarkEnd w:id="192"/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 спецификации для полетов в условиях PBN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по ППП на вертолетах с ЛТХ класса ___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с грузом на внешней подвеске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летной годности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EFB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Должностному 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уполномоченной организации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Заявка на внесение изменений и дополнений в сертификат эксплуатанта</w:t>
      </w:r>
    </w:p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внести изменения и (или) дополнения в 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сертификата эксплуатанта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(полное название заявителя)</w:t>
      </w:r>
    </w:p>
    <w:bookmarkEnd w:id="194"/>
    <w:bookmarkStart w:name="z2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Планируемая дата начала полетов:________________________________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внесении изменений и (или) дополнений указывается планируемая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начала полетов в новых эксплуатационных условиях).</w:t>
      </w:r>
    </w:p>
    <w:bookmarkEnd w:id="195"/>
    <w:bookmarkStart w:name="z2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 / подпись / дата)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bookmarkStart w:name="z24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внесение изменений и дополнений в сертификат эксплуатанта</w:t>
      </w:r>
    </w:p>
    <w:bookmarkEnd w:id="197"/>
    <w:bookmarkStart w:name="z24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внесении воздушного судна в сертификат эксплуатанта заявитель вместе с заявкой на внесение изменений и дополнений в сертификат эксплуатанта представляет следующие документы:</w:t>
      </w:r>
    </w:p>
    <w:bookmarkEnd w:id="198"/>
    <w:bookmarkStart w:name="z25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страховых полисов обязательного страхования гражданско-правовой ответственности эксплуатанта перед его работниками в соответствии с законами Республики Казахстан об обязательных видах страхования;</w:t>
      </w:r>
    </w:p>
    <w:bookmarkEnd w:id="199"/>
    <w:bookmarkStart w:name="z25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изменения и дополнения в руководство по производству полетов, руководство эксплуатанта по регулированию технического обслуживания, программу технического обслуживания, перечень минимального оборудования (MEL).</w:t>
      </w:r>
    </w:p>
    <w:bookmarkEnd w:id="200"/>
    <w:bookmarkStart w:name="z25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внесении арендованного воздушного судна без экипажа в сертификат эксплуатанта заявитель, дополнительно к документам, указанным в пункте 1 настоящего перечня, представляет:</w:t>
      </w:r>
    </w:p>
    <w:bookmarkEnd w:id="201"/>
    <w:bookmarkStart w:name="z25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типе, модели и серийном номере воздушного судна;</w:t>
      </w:r>
    </w:p>
    <w:bookmarkEnd w:id="202"/>
    <w:bookmarkStart w:name="z25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 (название) и адрес собственника воздушного судна;</w:t>
      </w:r>
    </w:p>
    <w:bookmarkEnd w:id="203"/>
    <w:bookmarkStart w:name="z25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государстве регистрации, национальных и регистрационных знаках;</w:t>
      </w:r>
    </w:p>
    <w:bookmarkEnd w:id="204"/>
    <w:bookmarkStart w:name="z25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договора об аренде воздушного судна без экипажа, в котором указаны ответственные стороны за эксплуатационный контроль воздушного судна, за техническое обслуживание и поддержание летной годности, а также срок действия аренды.</w:t>
      </w:r>
    </w:p>
    <w:bookmarkEnd w:id="205"/>
    <w:bookmarkStart w:name="z25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вышеуказанные копии документов заверяются подписью.</w:t>
      </w:r>
    </w:p>
    <w:bookmarkEnd w:id="2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