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de74" w14:textId="6abd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5 мая 2015 года № 432 "Об утверждении квалификационных требований к категориям должностей органов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июля 2019 года № 646. Зарегистрирован в Министерстве юстиции Республики Казахстан 31 июля 2019 года № 19129. Утратил силу приказом Министра внутренних дел Республики Казахстан от 15 июля 2020 года № 518.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15.07.2020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мая 2015 года № 432 "Об утверждении квалификационных требований к категориям должностей органов внутренних дел Республики Казахстан" (зарегистрирован в Реестре государственной регистрации нормативных правовых актов под № 11357, опубликован 3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Квалификационные требования к должностям сотрудников строевых подразделений патрульной полиции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должностям сотрудников центрального аппарата и ведомств Министерства внутренних дел Республики Казахстан,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должностям сотрудников областных (городов республиканского значения, на транспорте) территориальных органов Министерства внутренних дел Республики Казахстан,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должностям сотрудников городских, районных (районов в городах), линейных территориальных органов Министерства внутренних дел Республики Казахстан,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должностям сотрудников организаций образования Министерства внутренних дел Республики Казахстан,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должностям сотрудников подразделений специального назначения Министерства внутренних дел Республики Казахстан,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должностям сотрудников строевых подразделений Министерства внутренних дел Республики Казахстан,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должностям сотрудников строевых подразделений патрульной полиции Министерства внутренних дел Республики Казахстан,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должностям сотрудников государственных учреждений Министерства внутренних дел Республики Казахстан,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и 3) настоящего пункта.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политики Министерства внутренних дел Республики Казахстан (Курумбаев Р.К.).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2019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 № 646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должностям сотрудников центрального</w:t>
      </w:r>
      <w:r>
        <w:br/>
      </w:r>
      <w:r>
        <w:rPr>
          <w:rFonts w:ascii="Times New Roman"/>
          <w:b/>
          <w:i w:val="false"/>
          <w:color w:val="000000"/>
        </w:rPr>
        <w:t>аппарата и ведомств Министерства внутренних дел Республики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072"/>
        <w:gridCol w:w="1132"/>
        <w:gridCol w:w="986"/>
        <w:gridCol w:w="7555"/>
        <w:gridCol w:w="111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должности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образованию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стажу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требования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  <w:bookmarkEnd w:id="1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десяти лет стажа работы на правоохранительной службе, в том числе не менее одного года на должностях не ниже категорий C-SV-2, C-SVО-1;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десяти лет стажа работы в специальных государственных органах или на воинской службе, в том числе не менее четырех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одиннадцати лет стажа работы на государственной службе, в том числе не менее одного года на политических должностях или должностях корпуса "А" или должностях не ниже категорий А-1, В-1, С-1, C-O-1, D-1, D-O-1;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двенадцати лет стажа работы в сферах, соответствующих функциональным направлениям конкретной должности данных категорий, в том числе не менее шести лет на руководящих должностях.</w:t>
            </w:r>
          </w:p>
          <w:bookmarkEnd w:id="1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</w:t>
            </w:r>
          </w:p>
          <w:bookmarkEnd w:id="1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восьми лет стажа работы на правоохранительной службе, в том числе не менее одного года на должностях не ниже категорий C-SV-3, С-SVО-2, C-SVU-2,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восьми лет стажа работы в специальных государственных органах или на воинской службе, в том числе не менее двух лет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десяти лет стажа работы на государственной службе, в том числе не менее одного года на политических должностях или должностях корпуса "А" или должностях не ниже категорий А-2, В-2, С-2, C-O-2, D-2, D-O-2, Е-1;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одиннадцати лет стажа работы в сферах, соответствующих функциональным направлениям конкретной должности данных категорий, в том числе не менее пяти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менее одиннадцати лет стажа работы в научной или педагогической деятельности, в том числе не менее пяти лет на руководящих должностях.</w:t>
            </w:r>
          </w:p>
          <w:bookmarkEnd w:id="16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служб внутреннего аудита наличие сертификата о присвоении квалификации государственного аудитора.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  <w:bookmarkEnd w:id="1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Полномочный представитель МВД Республики Казахстан в МВД 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Полномочный зональный 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</w:p>
          <w:bookmarkEnd w:id="1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семи лет стажа работы на правоохранительной службе, в том числе не менее одного года на должностях не ниже категорий C-SV-4, С-SVО-3, C-SVU-3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семи лет стажа работы в специальных государственных органах или на воинской службе, в том числе не менее одного года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девяти лет стажа работы на государственной службе, в том числе не менее одного года на политических должностях или должностях корпуса "А" или должностях не ниже категорий А-3, В-3, С-3, C-O-3, C-R-1, D-3, D-O-3, Е-2, E-R-1;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десяти лет стажа работы в сферах, соответствующих функциональным направлениям конкретной должности данных категорий, в том числе не менее четырех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менее десяти лет стажа работы в научной или педагогической деятельности, в том числе не менее четырех лет на руководящих должностях.</w:t>
            </w:r>
          </w:p>
          <w:bookmarkEnd w:id="19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служб внутреннего аудита наличие сертификата о присвоении квалификации государственного аудитора.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Интерпол необходимо знание одного из четырех официальных языков: английский, арабский, французский или испанский.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  <w:bookmarkEnd w:id="2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департамента, комитета.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первого руководителя центрального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учреждения автотранспортного обслуживания</w:t>
            </w:r>
          </w:p>
          <w:bookmarkEnd w:id="2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шести лет стажа работы на правоохранительной службе, в том числе не менее одного года на должностях не ниже категорий C-SV-5 или на должностях следующей нижестоящей категории, предусмотренных штатным расписанием конкретного структурного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шести лет стажа работы в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семи лет стажа работы на государственной службе, в том числе не менее одного года на политических должностях или должностях корпуса "А" или должностях не ниже категорий А-4, В-5, С-4, C-O-5, C-R-2, D-4, D-O-4, Е-3, E-R-2, E-G-1;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восьми лет стажа работы в сферах, соответствующих функциональным направлениям конкретной должности данных категорий, в том числе не менее трех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менее восьми лет стажа работы в научной или педагогической деятельности, в том числе не менее трех лет на руководящих должностях.</w:t>
            </w:r>
          </w:p>
          <w:bookmarkEnd w:id="22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служб внутреннего аудита наличие сертификата о присвоении квалификации государственного аудитора.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Интерпол необходимо знание одного из четырех официальных языков: английский, арабский, французский или испанский.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  <w:bookmarkEnd w:id="2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департамента,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инспектор (следователь, оперуполномоченный) по особо важным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учреждения автотранспортного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дежурной части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пяти лет стажа работы на правоохранительной службе, в том числе не менее одного года на должностях не ниже категорий C-SV-8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пяти лет стажа работы в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семи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семи лет стажа работы в научной или педагогической деятельности.</w:t>
            </w:r>
          </w:p>
          <w:bookmarkEnd w:id="25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служб внутреннего аудита наличие сертификата о присвоении квалификации государственного аудитора.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Интерпол необходимо знание одного из четырех официальных языков: английский, арабский, французский или испанский.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  <w:bookmarkEnd w:id="2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департамента,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первого руководителя центрального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 "База военного и специального снабжения"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пяти лет стажа работы на правоохранительной службе, в том числе не менее одного года на должностях не ниже категорий C-SV-8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пяти лет стажа работы в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семи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семи лет стажа работы в научной или педагогической деятельности.</w:t>
            </w:r>
          </w:p>
          <w:bookmarkEnd w:id="28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служб внутреннего аудита наличие сертификата о присвоении квалификации государственного аудитора.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Интерпол необходимо знание одного из четырех официальных языков: английский, арабский, французский или испанский.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  <w:bookmarkEnd w:id="2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управления департамента,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"База военного и специального снабжения"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 государственного учреждения "База военного и специального снабжения"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работы на правоохранительной службе, в том числе не менее одного года на должностях не ниже категорий C-SV-9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четырех лет стажа работы в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шести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шести лет стажа работы в научной или педагогической деятельности.</w:t>
            </w:r>
          </w:p>
          <w:bookmarkEnd w:id="31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служб внутреннего аудита наличие сертификата о присвоении квалификации государственного аудитора.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Интерпол необходимо знание одного из четырех официальных языков: английский, арабский, французский или испанский.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  <w:bookmarkEnd w:id="3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следователь (оперуполномоченный, дознаватель) по особо важным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инспектор по особым поручениям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Главный: криминалист, ревизор-аудитор, специалист-врач, специалист-психолог, специалист-полиграфолог,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 дежурной части - оперативный дежурный,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работы на правоохранительной службе, в том числе не менее одного года на должностях не ниже категорий C-SV-9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четырех лет стажа работы в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шести лет стажа работы в сферах, соответствующих функциональным направлениям конкретной должности данных категорий (для замещения должностей психологов и полиграфологов не менее четырех лет работы в сферах, соответствующих функциональным направлениям конкретной должности);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менее шести лет стажа работы в научной или педагогической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замещения должностей: по раскрытию преступлений в сфере высоких технологий и борьбы с киберпреступностью; оперативно – криминалистической службы; технической службы, службы информатизации и связи требования к стажу не устанавливаются.</w:t>
            </w:r>
          </w:p>
          <w:bookmarkEnd w:id="3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Интерпол необходимо знание одного из четырех официальных языков: английский, арабский, французский или испанский.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служб внутреннего аудита наличие сертификата о присвоении квалификации государственного аудитора.</w:t>
            </w:r>
          </w:p>
          <w:bookmarkEnd w:id="3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следователь, дознаватель, оперуполномоченный, криминалист, ревизор-аудитор, инспектор и инженер всех наименований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трех лет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пяти лет стажа работы в сферах, соответствующих функциональным направлениям конкретной должности данных категорий (для замещения должностей психологов и полиграфологов не менее трех лет работы в сферах, соответствующих функциональным направлениям конкретной);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пяти лет стажа работы в научной или педагогической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замещения должностей: подразделений по противодействию экстремизму, по раскрытию преступлений в сфере высоких технологий и борьбы с киберпреступностью; оперативно – криминалистической службы; технической службы, службы информатизации и связи требования к стажу не устанавливаются.</w:t>
            </w:r>
          </w:p>
          <w:bookmarkEnd w:id="36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Интерпол необходимо знание одного из четырех официальных языков: английский, арабский, французский или испанский.</w:t>
            </w:r>
          </w:p>
          <w:bookmarkEnd w:id="3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Следователь, дознаватель, оперуполномоченный, криминалист, ревизор-аудитор, инспектор и инженер всех наименований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одного года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четырех лет стажа работы в сферах, соответствующих функциональным направлениям конкретной должности данных категорий (для замещения должностей психологов и полиграфологов не менее двух лет работы в сферах, соответствующих функциональным направлениям конкретной);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трех лет стажа работы в научной или педагогической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замещения должностей: подразделений по противодействию экстремизму, по раскрытию преступлений в сфере высоких технологий и борьбы с киберпреступностью; оперативно – криминалистической службы; технической службы, службы информатизации и связи требования к стажу не устанавливаются.</w:t>
            </w:r>
          </w:p>
          <w:bookmarkEnd w:id="38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Интерпол необходимо знание одного из четырех официальных языков: английский, арабский, французский или испанский.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Полицейский-водитель, младший оперуполномоченный, заведующий складом всех наименований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 или техническое и профессиональное, послесреднее образование, обеспечивающее подготовку специалистов среднего звена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полицейских-водителей 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инспектор</w:t>
            </w:r>
          </w:p>
          <w:bookmarkEnd w:id="3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 или техническое и профессиональное, послесреднее образование, обеспечивающее подготовку специалистов среднего звена.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настоящих квалификационных требованиях в стаж работы не включаются периоды учебы в организациях образования, в том числе в организациях образования правоохранительных и специальных государственных органов, военных учебных заведениях, а также специализированных организациях Министерства обороны Республики Казахстан и в стаж воинской службы не включаются периоды срочной воинской службы.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 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0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должностям сотрудников областных</w:t>
      </w:r>
      <w:r>
        <w:br/>
      </w:r>
      <w:r>
        <w:rPr>
          <w:rFonts w:ascii="Times New Roman"/>
          <w:b/>
          <w:i w:val="false"/>
          <w:color w:val="000000"/>
        </w:rPr>
        <w:t>(городов республиканского значения, столицы, на транспорте) территориальных органов Министерства внутренних дел Республики Казахстан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072"/>
        <w:gridCol w:w="1897"/>
        <w:gridCol w:w="783"/>
        <w:gridCol w:w="7154"/>
        <w:gridCol w:w="95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должности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образованию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стажу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требования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C-SVО-1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областного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Представительства МВД Республики Казахстан в г. Байконыр</w:t>
            </w:r>
          </w:p>
          <w:bookmarkEnd w:id="4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восьми лет стажа работы на правоохранительной службе, в том числе не менее одного года на должностях не ниже категорий С-SVО-2, С-SV-3;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восьми лет стажа работы в специальных государственных органах или на воинской службе, в том числе не менее двух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десяти лет стажа работы на государственной службе, в том числе не менее одного года на политических должностях или должностях корпуса "А" или должностях не ниже категорий А-2, В-2, С-2, C-O-2, D-2, D-O-2, Е-1;</w:t>
            </w:r>
          </w:p>
          <w:bookmarkEnd w:id="4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C-SVО-2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областного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Представительства МВД Республики Казахстан в г. Байконыр</w:t>
            </w:r>
          </w:p>
          <w:bookmarkEnd w:id="4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семи лет стажа работы на правоохранительной службе, в том числе не менее одного года на должностях не ниже категорий С-SVО-3, С-SV-4, С-SVR-2, С-SGU-6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семи лет стажа работы в специальных государственных органах или на воинской службе, в том числе не менее одного года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девяти лет стажа работы на государственной службе, в том числе не менее одного года на политических должностях или должностях корпуса "А" или должностях не ниже категорий А-3, В-3, С-3, C-O-3, C-R-1, D-3, D-O-3, Е-2, E-R-1;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десяти лет стажа работы в сферах, соответствующих функциональным направлениям конкретной должности данных категорий, в том числе не менее четырех лет на руководящих должностях;</w:t>
            </w:r>
          </w:p>
          <w:bookmarkEnd w:id="4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C-SVО-3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областного территориального органа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шести лет стажа работы на правоохранительной службе, в том числе не менее одного года на должностях не ниже категорий C-SVО-4, С-SV-8, С-SVR-3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шести лет стажа работы в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семи лет стажа работы на государственной службе, в том числе не менее одного года на политических должностях или должностях корпуса "А" или должностях не ниже категорий А-4, В-5, С-4, C-O-5, C-R-2, D-4, D-O-4, Е-3, E-R-2, E-G-1;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восьми лет стажа работы в сферах, соответствующих функциональным направлениям конкретной должности данных категорий, в том числе не менее трех лет на руководящих должностях;</w:t>
            </w:r>
          </w:p>
          <w:bookmarkEnd w:id="4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  <w:bookmarkEnd w:id="4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C-SVО-4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областного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областного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Представительства МВД Республики Казахстан в г. Байконыр</w:t>
            </w:r>
          </w:p>
          <w:bookmarkEnd w:id="4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пяти лет стажа работы на правоохранительной службе, в том числе не менее одного года на должностях не ниже категорий C-SV-8, С-SVR-4 (за исключением должности участкового инспектора полиции)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пяти лет стажа работы в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семи лет стажа работы в сферах, соответствующих функциональным направлениям конкретной должности данных категорий;</w:t>
            </w:r>
          </w:p>
          <w:bookmarkEnd w:id="4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  <w:bookmarkEnd w:id="5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C-SVО-5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областного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областного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Представительства МВД Республики Казахстан в г. Байконыр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 областного территориального органа</w:t>
            </w:r>
          </w:p>
          <w:bookmarkEnd w:id="5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работы на правоохранительной службе, в том числе не менее одного года на должностях не ниже категорий C-SV-9, С-SVR-6 (за исключением должности участкового инспектора полиции)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четырех лет стажа работы в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шести лет стажа работы в сферах, соответствующих функциональным направлениям конкретной должности данных категорий;</w:t>
            </w:r>
          </w:p>
          <w:bookmarkEnd w:id="5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  <w:bookmarkEnd w:id="5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C-SVО-6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управления областного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Начальник: отделения, службы, дежурной части, центра кинологической службы, изолятора временного содержания, приемника-распределителя, специального приемника, автохозяйства областного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 Представительства МВД Республики Казахстан в г. Байконыр</w:t>
            </w:r>
          </w:p>
          <w:bookmarkEnd w:id="5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трех лет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пяти лет стажа работы в сферах, соответствующих функциональным направлениям конкретной должности данных категорий;</w:t>
            </w:r>
          </w:p>
          <w:bookmarkEnd w:id="5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  <w:bookmarkEnd w:id="5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C-SVО-7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следователь (оперуполномоченный, дознаватель) по особо важным делам, старший инспектор по особым поручениям областного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Главный: криминалист, ревизор, специалист– психолог, специалист– полиграфолог, инженер всех наименований, специалист областного территориального органа.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начальника: центра кинологической службы, изолятора временного содержания, приемника-распределителя, специального приемника, автохозяйства областного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начальника: отдела, дежурной части -оперативный дежурный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дежурный областного территориального органа</w:t>
            </w:r>
          </w:p>
          <w:bookmarkEnd w:id="5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трех лет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пяти лет стажа работы в сферах, соответствующих функциональным направлениям конкретной должности данных категорий;</w:t>
            </w:r>
          </w:p>
          <w:bookmarkEnd w:id="5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C-SVО-8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следователь, дознаватель, криминалист, оперуполномоченный, ревизор, специалист– психолог, специалист– полиграфолог, госавтоинспектор, инспектор и инженер всех наименований областного территориального органа,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одного года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четырех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замещения должностей: подразделений по противодействию экстремизму, по раскрытию преступлений в сфере высоких технологий и борьбы с киберпреступностью; оперативно – криминалистической службы; технической службы, службы информатизации и связи требования к стажу не устанавливаются.</w:t>
            </w:r>
          </w:p>
          <w:bookmarkEnd w:id="5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C-SVО-9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Следователь, дознаватель, криминалист, оперуполномоченный, ревизор, психолог, полиграфолог, госавтоинспектор, инспектор и инженер всех наименований областного территориального органа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высшее образование, соответствующее функциональным направлениям конкретной должности.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послесреднее образование  (только для инспекторов-кинологов)</w:t>
            </w:r>
          </w:p>
          <w:bookmarkEnd w:id="60"/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оперативного дежурного, старший техник областного территориального органа.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отделения, полицейский всех наименований, старшина, помощник дежурного, младший оперуполномоченный, помощник следователя, заведующий складом всех наименований</w:t>
            </w:r>
          </w:p>
          <w:bookmarkEnd w:id="6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полицейских-водителей 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Водитель-сотрудник областного территориального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операторы всех наименований,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инспектор, младний инспектор-кинолог</w:t>
            </w:r>
          </w:p>
          <w:bookmarkEnd w:id="6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водителей-сотрудников наличие водительского удостоверения.</w:t>
            </w:r>
          </w:p>
        </w:tc>
      </w:tr>
    </w:tbl>
    <w:bookmarkStart w:name="z14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настоящих квалификационных требованиях в стаж работы не включаются периоды учебы в организациях образования, в том числе в организациях образования правоохранительных и специальных государственных органов, военных учебных заведениях, а также специализированных организациях Министерства обороны Республики Казахстан и в стаж воинской службы не включаются периоды срочной воинской службы.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 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4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к должностям сотрудников городских, районных (районов в городах), линейных территориальных органов Министерства внутренних дел Республики Казахстан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16"/>
        <w:gridCol w:w="3368"/>
        <w:gridCol w:w="1310"/>
        <w:gridCol w:w="4840"/>
        <w:gridCol w:w="1225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должности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образованию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стажу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требования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C-SVR-1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территориального органа в городе областного значения (районе города республиканского значения)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шести лет стажа работы на правоохранительной службе, в том числе не менее одного года на должностях не ниже категорий C-SVR-3, С-SV-5, С-SVО-4;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шести лет стажа работы в специальных государственных органах или на воинской службе;</w:t>
            </w:r>
          </w:p>
          <w:bookmarkEnd w:id="65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C-SVR-2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территориального органа в городе областного значения (районе города республиканского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городского, районного территориального органа</w:t>
            </w:r>
          </w:p>
          <w:bookmarkEnd w:id="66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пяти лет стажа работы на правоохранительной службе, в том числе не менее одного года на должностях не ниже категорий C-SVR-4, C-SVО-6.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начальника городского, районного территориального органа не менее пяти лет стажа работы на правоохранительной службе, в том числе не менее одного года на должностях не ниже категорий C-SVR-4, C-SVО-5;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пяти лет стажа работы в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семи лет стажа работы в сферах, соответствующих функциональным направлениям конкретной должности данных категорий;</w:t>
            </w:r>
          </w:p>
          <w:bookmarkEnd w:id="67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C-SVR-3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Начальник, заместитель начальника городского, районного территориального органа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пяти лет стажа работы на правоохранительной службе, в том числе не менее одного года на должностях не ниже категорий C-SVR-5, C-SVО-8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пяти лет стажа работы в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семи лет стажа работы в сферах, соответствующих функциональным направлениям конкретной должности данных категорий;</w:t>
            </w:r>
          </w:p>
          <w:bookmarkEnd w:id="68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C-SVR-4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городского, районного территориального органа, начальник отдела городского, районного территориального органа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работы на правоохранительной службе, в том числе не менее одного года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четырех лет стажа работы в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шести лет стажа работы в сферах, соответствующих функциональным направлениям конкретной должности данных категорий.</w:t>
            </w:r>
          </w:p>
          <w:bookmarkEnd w:id="69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туристской полиции необходимо знание истории Казахстана и иностранных языков.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  <w:bookmarkEnd w:id="7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C-SVR-4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инспектор полиции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C-SVR-5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городского, районного территориального органа.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городского, районного, линейного, поселкового отделения. Начальник: отделения, приемника-распределителя, специального приемника, изолятора временного содержания, центра кинологической службы, автохозяйства, инспекции по делам несовершеннолетних, дежурной части, передвижного пункта полиции, штаба, линейного пункта областного территориального органа</w:t>
            </w:r>
          </w:p>
          <w:bookmarkEnd w:id="71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трех лет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пяти лет стажа работы в сферах, соответствующих функциональным направлениям конкретной должности данных категорий;</w:t>
            </w:r>
          </w:p>
          <w:bookmarkEnd w:id="72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туристской полиции необходимо знание истории Казахстана и иностранных языков.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  <w:bookmarkEnd w:id="7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C-SVR-6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начальника: городского, районного. линейного, поселкового отделения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городского, районного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начальника: приемника-распределителя, специального приемника, изолятора временного содержания, 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начальника: отдела полиции по кадровой политике, дежурной части-оперативный дежурный</w:t>
            </w:r>
          </w:p>
          <w:bookmarkEnd w:id="74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одного года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четырех лет стажа работы в сферах, соответствующих функциональным направлениям конкретной должности данных категорий;</w:t>
            </w:r>
          </w:p>
          <w:bookmarkEnd w:id="75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C-SVR-6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следователь (оперуполномоченный, дознаватель) по особо важным делам городского, районного территориального органа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одного года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четырех лет стажа работы в сферах, соответствующих функциональным направлениям конкретной должности данных категорий;</w:t>
            </w:r>
          </w:p>
          <w:bookmarkEnd w:id="76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C-SVR-7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следователь, дознаватель, криминалист, оперуполномоченный, психолог, полиграфолог, госавтоинспектор, участковый инспектор полиции по делам несовершеннолетних, инспектор и инженер всех наименований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туристской полиции необходимо знание истории Казахстана и иностранных языков.</w:t>
            </w:r>
          </w:p>
          <w:bookmarkEnd w:id="7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C-SVR-7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по профессиональной подготовке городского, районного территориального органа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спортивных квалификационных званий, разрядов и сертификатов по боевым видам борьбы и стрельбе.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C-SVR-8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Следователь, дознаватель, криминалист, оперуполномоченный, психолог, полиграфолог, госавтоинспектор, участковый инспектор полиции по делам несовершеннолетних, инспектор и инженер всех наименований, помощник участкового инспектора полиции городского, районного территориального органа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высшее образование, соответствующее функциональным направлениям конкретной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послесреднее образование (только для должностей помощников участкового инспектора полиции и инспекторов-кинологов)</w:t>
            </w:r>
          </w:p>
          <w:bookmarkEnd w:id="78"/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туристской полиции необходимо знание истории Казахстана и иностранных языков.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подразделений специальной подготовки наличие спортивных квалификационных званий, разрядов и сертификатов по боевым видам борьбы и стрельбе</w:t>
            </w:r>
          </w:p>
          <w:bookmarkEnd w:id="7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C-SVR-8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и инженер всех наименований подразделений уголовно-исполнительной системы и по чрезвычайным ситуациям городского, районного территориального органа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образование, обеспечивающее подготовку специалистов среднего звена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C-SV-12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оперативного дежурного, старший техник областного территориального органа.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отделения, полицейский всех наименований, старшина, помощник дежурного, младший оперуполномоченный, помощник следователя, заведующий складом всех наименований</w:t>
            </w:r>
          </w:p>
          <w:bookmarkEnd w:id="80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полицейских-водителей 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C-SV-13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Водитель-сотрудник областного территориального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операторы всех наименований,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инспектор, младний инспектор-кинолог</w:t>
            </w:r>
          </w:p>
          <w:bookmarkEnd w:id="81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водителей-сотрудников наличие водительского удостоверения.</w:t>
            </w:r>
          </w:p>
        </w:tc>
      </w:tr>
    </w:tbl>
    <w:bookmarkStart w:name="z17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настоящих квалификационных требованиях в стаж работы не включаются периоды учебы в организациях образования, в том числе в организациях образования правоохранительных и специальных государственных органов, военных учебных заведениях, а также специализированных организациях Министерства обороны Республики Казахстан и в стаж воинской службы не включаются периоды срочной воинской службы.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 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7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должностям сотрудников организаций</w:t>
      </w:r>
      <w:r>
        <w:br/>
      </w:r>
      <w:r>
        <w:rPr>
          <w:rFonts w:ascii="Times New Roman"/>
          <w:b/>
          <w:i w:val="false"/>
          <w:color w:val="000000"/>
        </w:rPr>
        <w:t>образования Министерства внутренних дел Республики Казахстан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1550"/>
        <w:gridCol w:w="1373"/>
        <w:gridCol w:w="1199"/>
        <w:gridCol w:w="6438"/>
        <w:gridCol w:w="1200"/>
      </w:tblGrid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должности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образованию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стажу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требования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академии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или ученого звания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восьми лет стажа работы на правоохранительной службе, в том числе не менее одного года на должностях не ниже категорий C-SVU-3, C-SV-4, соответствующих функциональным направлениям конкретной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восьми лет стажа работы в специальных государственных органах или на воинской службе, в том числе не менее двух лет на руководящих должностях в организациях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восьми лет стажа работы в научной или педагогической деятельности, в том числе не менее трех лет на руководящих должностях.</w:t>
            </w:r>
          </w:p>
          <w:bookmarkEnd w:id="84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института</w:t>
            </w:r>
          </w:p>
          <w:bookmarkEnd w:id="85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или ученого звания.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заместителей осуществляющих функции по кадровой, хозяйственной или строевой части, высшее образование</w:t>
            </w:r>
          </w:p>
          <w:bookmarkEnd w:id="86"/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семи лет стажа работы на правоохранительной службе, в том числе не менее одного года на должностях не ниже категорий C-SV-5, С-SVО-4, C-SVU-4, соответствующих функциональным направлениям конкретной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семи лет стажа работы в специальных государственных органах или на воинской службе, в том числе не менее одного года на руководящих должностях в организациях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семи лет стажа работы в научной или педагогической деятельности, в том числе не менее двух лет на руководящих должностях.</w:t>
            </w:r>
          </w:p>
          <w:bookmarkEnd w:id="87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института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или ученого звания.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заместителей осуществляющих функции по кадровой, хозяйственной или строевой части, высшее образование</w:t>
            </w:r>
          </w:p>
          <w:bookmarkEnd w:id="88"/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шести лет стажа работы на правоохранительной службе, в том числе не менее одного года на должностях не ниже категорий C-SVU-5, соответствующих функциональным направлениям конкретной должности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шести лет стажа работы в специальных государственных органах или на воинской службе, в том числе не менее двух лет в организациях образования (за исключением заместителей осуществляющих функции по кадровой, хозяйственной или строевой части);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восьми лет стажа работы в научной или педагогической деятельности, в том числе не менее трех лет на руководящих должностях.</w:t>
            </w:r>
          </w:p>
          <w:bookmarkEnd w:id="89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 академии или института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пяти лет стажа работы на правоохранительной службе, в том числе не менее одного года на должностях не ниже категорий C-SVU-5, соответствующих функциональным направлениям конкретной должности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пяти лет стажа работы в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пяти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пяти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менее пяти лет стажа работы в научной или педагогической деятельности.</w:t>
            </w:r>
          </w:p>
          <w:bookmarkEnd w:id="90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факультета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работы на правоохранительной службе, в том числе не менее одного года на должностях не ниже категорий C-SVU-6, соответствующих функциональным направлениям конкретной должности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четырех лет стажа работы в специальных государственных органах или на воинской службе, в том числе не менее одного года на руководящих должностях в организациях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четырех лет стажа работы в научной или педагогической деятельности.</w:t>
            </w:r>
          </w:p>
          <w:bookmarkEnd w:id="91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Учебного центра МВД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работы на правоохранительной службе, в том числе не менее одного года на должностях не ниже категорий C-SVU-6, соответствующих функциональным направлениям конкретной должности или на должностях не ниже следующей нижестоящей категории, предусмотренных штатным расписанием конкретного структурного подразделения в том числе не менее одного года на руководящих должностях в организациях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четырех лет стажа работы в специальных государственных органах или на воинской службе в том числе не менее одного года на руководящих должностях в организациях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четырех лет стажа работы в научной или педагогической деятельности.</w:t>
            </w:r>
          </w:p>
          <w:bookmarkEnd w:id="92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факультета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Начальник: отдела, службы, 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Учебного центра МВД</w:t>
            </w:r>
          </w:p>
          <w:bookmarkEnd w:id="93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трех лет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трех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трех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трех лет стажа работы в научной или педагогической деятельности.</w:t>
            </w:r>
          </w:p>
          <w:bookmarkEnd w:id="94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кафедры, докторантуры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 секретарь</w:t>
            </w:r>
          </w:p>
          <w:bookmarkEnd w:id="95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или ученого звания.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специальных кафедр и ученого секретаря, высшее образование</w:t>
            </w:r>
          </w:p>
          <w:bookmarkEnd w:id="96"/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трех лет стажа работы в правоохранительных или специальных государственных органах или на воинской службе в том числе не менее двух лет в организациях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трех лет стажа работы в научной или педагогической деятельности.</w:t>
            </w:r>
          </w:p>
          <w:bookmarkEnd w:id="97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начальника: отдела, службы, центра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двух лет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двух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двух лет стажа работы в научной или педагогической деятельности.</w:t>
            </w:r>
          </w:p>
          <w:bookmarkEnd w:id="98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кафедры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двух лет стажа работы в правоохранительных или специальных государственных органах или на воинской службе в том числе не менее одного года в организациях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двух лет стажа работы в научной или педагогической деятельности.</w:t>
            </w:r>
          </w:p>
          <w:bookmarkEnd w:id="99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магистратуры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двух лет стажа работы в правоохранительных или специальных государственных органах или на воинской службе в том числе не менее одного года в организациях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двух лет стажа работы в научной или педагогической деятельности.</w:t>
            </w:r>
          </w:p>
          <w:bookmarkEnd w:id="100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курса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двух лет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двух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двух лет стажа работы в сферах, соответствующих функциональным направлениям конкретной должности данных категорий.</w:t>
            </w:r>
          </w:p>
          <w:bookmarkEnd w:id="101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дежурной части учебного заведения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стажа работы в правоохранительных или специальных государственных органах или на воинской службе.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</w:t>
            </w:r>
          </w:p>
          <w:bookmarkEnd w:id="102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или ученого звания.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специальных кафедр, высшее образование</w:t>
            </w:r>
          </w:p>
          <w:bookmarkEnd w:id="103"/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трех лет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трех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трех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трех лет стажа работы в научной или педагогической деятельности.</w:t>
            </w:r>
          </w:p>
          <w:bookmarkEnd w:id="104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отделения, группы, части, лагеря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одного года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двух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двух лет стажа работы в научной или педагогической деятельности.</w:t>
            </w:r>
          </w:p>
          <w:bookmarkEnd w:id="105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медицинской части – врач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медицинское образование, соответствующее функциональным направлениям конкретной должности.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одного года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двух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двух лет стажа работы в сферах, соответствующих функциональным направлениям конкретной должности данных категорий.</w:t>
            </w:r>
          </w:p>
          <w:bookmarkEnd w:id="106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научный сотрудник, преподаватель, преподаватель-методист.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курса</w:t>
            </w:r>
          </w:p>
          <w:bookmarkEnd w:id="107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двух лет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двух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двух лет стажа работы в сферах, соответствующих функциональным направлениям конкретной должности данных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двух лет стажа работы в научной или педагогической деятельности.</w:t>
            </w:r>
          </w:p>
          <w:bookmarkEnd w:id="108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преподаватель-методист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цикла, отдела, курса Учебного центра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Старший: преподаватель, преподаватель-методист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Старший: инспектор, инженер, инспектор и инженер всех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учебной пожарной части</w:t>
            </w:r>
          </w:p>
          <w:bookmarkEnd w:id="109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одного года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одного года стажа работы на государственной службе или в научной либо педагогической деятельности или в сферах, соответствующих функциональным направлениям конкретной должности данных категорий .</w:t>
            </w:r>
          </w:p>
          <w:bookmarkEnd w:id="110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 Учебного центра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Преподаватель, преподаватель-методист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Инспектор, инженер всех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курса Учебного центра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роты</w:t>
            </w:r>
          </w:p>
          <w:bookmarkEnd w:id="111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замещения начальника отделения не менее одного года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замещения начальника отделения не менее одного года стажа работы на государственной службе или в научной либо педагогической деятельности или в сферах, соответствующих функциональным направлениям конкретной должности данных категорий.</w:t>
            </w:r>
          </w:p>
          <w:bookmarkEnd w:id="112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инспектор: дежурный, психолог Учебного центра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воспитатель-командир роты 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духового оркестра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командира 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взвода</w:t>
            </w:r>
          </w:p>
          <w:bookmarkEnd w:id="113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стажа работы на государственной службе или в научной либо педагогической деятельности или в сферах, соответствующих функциональным направлениям конкретной должности данных категорий.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Инспектор: дежурный, психолог Учебного центра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Воспитатель-командир роты 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караула, клуба, тира, кабинета, караула института подразделений органов гражданской защиты</w:t>
            </w:r>
          </w:p>
          <w:bookmarkEnd w:id="114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С-SV-12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техник по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специалист - старший мастер-связи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инструктор по вождению пожарной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мастер газодымозащитной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Старшина 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дежурного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складом: вооружения, он же оружейный мастер, военно-химического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производственного обучения по вождению и практической 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Оружейный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водитель-сотрудник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Полицейский-водитель</w:t>
            </w:r>
          </w:p>
          <w:bookmarkEnd w:id="115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полицейских-водителей 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С-SV-13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Водитель-сотрудник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Техник: техник всех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инспектор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</w:t>
            </w:r>
          </w:p>
          <w:bookmarkEnd w:id="116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водителя-сотрудника наличие водительского удостоверения.</w:t>
            </w:r>
          </w:p>
        </w:tc>
      </w:tr>
    </w:tbl>
    <w:bookmarkStart w:name="z2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настоящих квалификационных требованиях в стаж работы не включаются периоды учебы в организациях образования, в том числе в организациях образования правоохранительных и специальных государственных органов, военных учебных заведениях, а также специализированных организациях Министерства обороны Республики Казахстан и в стаж воинской службы не включаются периоды срочной воинской службы.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 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25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должностям сотрудников</w:t>
      </w:r>
      <w:r>
        <w:br/>
      </w:r>
      <w:r>
        <w:rPr>
          <w:rFonts w:ascii="Times New Roman"/>
          <w:b/>
          <w:i w:val="false"/>
          <w:color w:val="000000"/>
        </w:rPr>
        <w:t>подразделений специального назначения Министерства внутренних дел Республики Казахстан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1141"/>
        <w:gridCol w:w="1796"/>
        <w:gridCol w:w="1184"/>
        <w:gridCol w:w="5978"/>
        <w:gridCol w:w="1732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Категория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должности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образованию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стажу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требования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C-SN-1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отряда специального назначения "Сункар"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восьми лет стажа работы в правоохранительных, специальных государственных органах или на воинской службе, в том числе не менее пяти лет стажа в подразделениях специального назначения из них не менее трех лет на руководящих должностях или не менее трех лет на руководящих должностях соответствующих функциональным направлениям конкретной должности.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службы в подразделениях специального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спортивных званий, разрядов, квалификаций по видам единоборств или удостоверений по практической стрельбе.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  <w:bookmarkEnd w:id="119"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C-SN-2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отряда специального назначения "Сункар"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семи лет стажа работы в правоохранительных, специальных государственных органах или на воинской службе, в том числе не менее четырех лет стажа в подразделениях специального назначения из них не менее двух лет на руководящих должностях или не менее двух лет на руководящих должностях соответствующих функциональным направлениям конкретной должности.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службы в подразделениях специального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спортивных званий, разрядов, квалификаций по видам единоборств или удостоверений по практической стрельбе.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  <w:bookmarkEnd w:id="120"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C-SN-3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штаба, отдела отряда специального назначения "Сункар"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подразделения специального назначения "Арлан"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специального отряда быстрого реагирования</w:t>
            </w:r>
          </w:p>
          <w:bookmarkEnd w:id="121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замещения должностей начальника 1-го, 2-го отдела отряда специального назначения "Сункар", командира подразделения специального назначения "Арлан" не менее шести лет стажа работы в правоохранительных, специальных государственных органах или на воинской службе, в том числе не менее четырех лет стажа в подразделениях специального назначения из них не менее двух лет на руководящих должностях или не менее двух лет на руководящих должностях соответствующих функциональным направлениям конкретной должности.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замещения должностей командира специального отряда быстрого реагирования не менее пяти лет стажа работы в правоохранительных, специальных государственных органах или на воинской службе, в том числе не менее трех лет стажа в подразделениях специального назначения из них не менее одного года на руководящих должностях или не менее двух лет стажа на должностях не ниже категорий С-SV-8 соответствующих функциональным направлениям конкретной должности.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замещения должностей начальников служб отряда специального назначения "Сункар" не менее шести лет стажа в правоохранительных, специальных государственных органах или на воинской службе, в том числе не менее двух лет на руководящих должностях следующей нижестоящей категории, или не менее двух лет на должностях, соответствующих функциональным направлениям конкретной должности.</w:t>
            </w:r>
          </w:p>
          <w:bookmarkEnd w:id="122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службы в подразделениях специального назначения (за исключением сотрудников вспомогательных служб).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спортивных званий, разрядов, квалификаций по видам единоборств или удостоверений по практической стрельбе (за исключением сотрудников вспомогательных служб).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  <w:bookmarkEnd w:id="123"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C-SN-4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штаба отряда специального назначения "Сункар"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Начальник: службы, отделения отряда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 "Сункар"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командира подразделения специального назначения "Арлан"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специального отряда быстрого реагирования</w:t>
            </w:r>
          </w:p>
          <w:bookmarkEnd w:id="124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замещения должностей начальника отделения отряда специального назначения "Сункар", заместителя командира подразделения специального назначения "Арлан" не менее пяти лет стажа работы в правоохранительных, специальных государственных органах или на воинской службе, в том числе не менее четырех лет стажа в подразделениях специального назначения или не менее двух лет на должностях, соответствующих функциональным направлениям конкретной должности.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замещения должностей заместителя командира специального отряда быстрого реагирования не менее пяти лет стажа работы в правоохранительных, специальных государственных органах или на воинской службе, в том числе не менее трех лет стажа в подразделениях специального назначения из них не менее одного года на руководящих должностях или не менее двух лет стажа на должностях не ниже категорий С-SV-8 соответствующих функциональным направлениям конкретной должности.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замещения должностей заместителей начальников отделов, начальников служб отряда специального назначения "Сункар" не менее пяти лет стажа в правоохранительных, специальных государственных органах или на воинской службе, соответствующих функциональным направлениям конкретной должности.</w:t>
            </w:r>
          </w:p>
          <w:bookmarkEnd w:id="125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службы в подразделениях специального назначения (за исключением сотрудников вспомогательных служб).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спортивных званий, разрядов, квалификаций по видам единоборств или удостоверений по практической стрельбе (за исключением сотрудников вспомогательных служб).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  <w:bookmarkEnd w:id="126"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C-SN-5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Штурмовик, снайпер, взрывотехник отряда специального назначения "Сункар"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спортивных званий, разрядов, квалификаций по видам единоборств или удостоверений по практической стрельбе.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службы в рядах Вооруженных Сил или окончание курсов Военной кафедры при учебных заведениях Республики Казахстан</w:t>
            </w:r>
          </w:p>
          <w:bookmarkEnd w:id="127"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C-SN-6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инспектор-дежурный, старший инспектор специального назначения "Сункар"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роты специального отряда быстрого реагирования</w:t>
            </w:r>
          </w:p>
          <w:bookmarkEnd w:id="128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работы в правоохранительных, специальных государственных органах или на воинской службе, соответствующих функциональным направлениям конкретной должности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службы в подразделениях специального назначения (за исключением сотрудников вспомогательных служб).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спортивных званий, разрядов, квалификаций по видам единоборств или удостоверений по практической стрельбе (за исключением сотрудников вспомогательных служб).</w:t>
            </w:r>
          </w:p>
          <w:bookmarkEnd w:id="129"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C-SN-7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Инспектор, инспектор-психолог отряда специального назначения "Сункар"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C-SN-7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взвода, старший инспектор всех наименований подразделения специального назначения "Арлан"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Старший: инспектор и инженер всех наименований специального отряда быстрого реагирования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роты, командир взвода специального отряда быстрого реагирования</w:t>
            </w:r>
          </w:p>
          <w:bookmarkEnd w:id="130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работы в правоохранительных, специальных государственных органах или на воинской службе, соответствующих функциональным направлениям конкретной должности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службы в подразделениях специального назначения (за исключением сотрудников вспомогательных служб).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спортивных званий, разрядов, квалификаций по видам единоборств или удостоверений по практической стрельбе (за исключением сотрудников вспомогательных служб).</w:t>
            </w:r>
          </w:p>
          <w:bookmarkEnd w:id="131"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C-SN-8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и инженер всех наименований подразделения специального назначения "Арлан", специального отряда быстрого реагирования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или техническое и профессиональное, послесреднее образование, обеспечивающее подготовку специалистов среднего звена.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службы в рядах Вооруженных Сил или окончание курсов Военной кафедры при учебных заведениях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спортивных званий, разрядов, квалификаций по видам единоборств или удостоверений по практической стрельбе (за исключением сотрудников вспомогательных служб).</w:t>
            </w:r>
          </w:p>
          <w:bookmarkEnd w:id="132"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дежурного, заведующий складом, старший техник, старшина, полицейский-водитель отряда специального назначения "Сункар"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Старшина, полицейский - водитель, помощник дежурного, заведующий складом подразделения специального назначения "Арлан", специального отряда быстрого реагирования</w:t>
            </w:r>
          </w:p>
          <w:bookmarkEnd w:id="133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полицейских-водителей наличие водительского удостоверения по категориям не менее В, В1, С, С1.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 рядах Вооруженных Сил Республики Казахстан.</w:t>
            </w:r>
          </w:p>
          <w:bookmarkEnd w:id="134"/>
        </w:tc>
      </w:tr>
    </w:tbl>
    <w:bookmarkStart w:name="z28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настоящих квалификационных требованиях в стаж работы не включаются периоды учебы в организациях образования, в том числе в организациях образования правоохранительных и специальных государственных органов, военных учебных заведениях, а также специализированных организациях Министерства обороны Республики Казахстан и в стаж воинской службы не включаются периоды срочной воинской службы.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 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28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должностям сотрудников строевых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Министерства внутренних дел Республики Казахстан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1944"/>
        <w:gridCol w:w="1504"/>
        <w:gridCol w:w="1895"/>
        <w:gridCol w:w="4260"/>
        <w:gridCol w:w="1897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должности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образованию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стажу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требования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полка, эскадрильи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восьми лет стажа работы на правоохранительной службе, в том числе не менее одного года на должностях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восьми лет стажа работы в специальных государственных органах или на воинской службе, в том числе не менее двух лет на руководящих должностях;</w:t>
            </w:r>
          </w:p>
          <w:bookmarkEnd w:id="137"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полка, эскадрильи Начальник штаба: полка, эскадрильи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семи лет стажа работы на правоохранительной службе, в том числе не менее одного года на должностях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семи лет стажа работы в специальных государственных органах или на воинской службе, в том числе не менее одного года на руководящих должностях;</w:t>
            </w:r>
          </w:p>
          <w:bookmarkEnd w:id="138"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Командир: батальона, звена, эскадрильи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шести лет стажа работы на правоохранительной службе, в том числе не менее одного года на должностях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шести лет стажа работы в специальных государственных органах или на воинской службе;</w:t>
            </w:r>
          </w:p>
          <w:bookmarkEnd w:id="139"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 штаба 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командира батальона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штаба эскадрильи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командира эскадрильи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</w:t>
            </w:r>
          </w:p>
          <w:bookmarkEnd w:id="140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пяти лет стажа работы на правоохранительной службе, в том числе не менее одного года на должностях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пяти лет стажа работы в специальных государственных органах или на воинской службе;</w:t>
            </w:r>
          </w:p>
          <w:bookmarkEnd w:id="141"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вертолета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летчик-штурман звена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взвода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отделения, дежурной части</w:t>
            </w:r>
          </w:p>
          <w:bookmarkEnd w:id="142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работы на правоохранительной службе, в том числе не менее одного года на должностях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четырех лет стажа работы в специальных государственных органах или на воинской службе;</w:t>
            </w:r>
          </w:p>
          <w:bookmarkEnd w:id="143"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взвода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технико-эксплуатационной части звена и вертолетов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летчик-штурман вертолета</w:t>
            </w:r>
          </w:p>
          <w:bookmarkEnd w:id="144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или техническое и профессиональное, послесреднее образование, обеспечивающее подготовку специалистов среднего звена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двух лет стажа работы в правоохранительных или специальных государственных органах или на воинской службе;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и инженер всех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бортовой техник, бортовой техник-инструктор, техник-группы</w:t>
            </w:r>
          </w:p>
          <w:bookmarkEnd w:id="145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или техническое и профессиональное, послесреднее образование, обеспечивающее подготовку специалистов среднего звена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работы в правоохранительных или специальных государственных органах или на воинской службе.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и инженер всех наименований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или техническое и профессиональное, послесреднее образование, обеспечивающее подготовку специалистов среднего звена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Старшина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техническое и профессиональное образование, послесреднее образование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стажа на правоохранительной службе, либо не менее одного года стажа работы в сферах, соответствующих функциональным направлениям конкретной должности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командира взвода, он же командир отделения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техническое и профессиональное, послесреднее образование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Полицейский-водитель</w:t>
            </w:r>
          </w:p>
          <w:bookmarkEnd w:id="146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техническое и профессиональное образование, послесреднее образование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полицейских-водителей наличие водительского удостоверения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инспектор по охране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  <w:bookmarkEnd w:id="147"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техническое и профессиональное образование, послесреднее образование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младших инспекторов по охране физических лиц служба в рядах Вооруженных Сил Республики Казахстан.</w:t>
            </w:r>
          </w:p>
        </w:tc>
      </w:tr>
    </w:tbl>
    <w:bookmarkStart w:name="z30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настоящих квалификационных требованиях в стаж работы не включаются периоды учебы в организациях образования, в том числе в организациях образования правоохранительных и специальных государственных органов, военных учебных заведениях, а также специализированных организациях Министерства обороны Республики Казахстан и в стаж воинской службы не включаются периоды срочной воинской службы.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 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30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должностям сотрудников строевых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патрульной полиции Министерства внутренних дел Республики Казахстан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815"/>
        <w:gridCol w:w="1656"/>
        <w:gridCol w:w="1088"/>
        <w:gridCol w:w="3976"/>
        <w:gridCol w:w="3019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должности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образованию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стажу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требования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С-SSP-1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полка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восьми лет стажа работы на правоохранительной службе, в том числе не менее одного года на должностях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восьми лет стажа работы в специальных государственных органах или на воинской службе, в том числе не менее двух лет на руководящих должностях;</w:t>
            </w:r>
          </w:p>
          <w:bookmarkEnd w:id="150"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 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штаба полка.</w:t>
            </w:r>
          </w:p>
          <w:bookmarkEnd w:id="151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семи лет стажа работы на правоохранительной службе, в том числе не менее одного года на должностях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семи лет стажа работы в специальных государственных органах или на воинской службе, в том числе не менее одного года на руководящих должностях;</w:t>
            </w:r>
          </w:p>
          <w:bookmarkEnd w:id="152"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 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батальона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шести лет стажа работы на правоохранительной службе, в том числе не менее одного года на должностях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шести лет стажа работы в специальных государственных органах или на воинской службе;</w:t>
            </w:r>
          </w:p>
          <w:bookmarkEnd w:id="153"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 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батальона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 штаба полка</w:t>
            </w:r>
          </w:p>
          <w:bookmarkEnd w:id="154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пяти лет стажа работы на правоохранительной службе, в том числе не менее одного года на должностях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пяти лет стажа работы в специальных государственных органах или на воинской службе;</w:t>
            </w:r>
          </w:p>
          <w:bookmarkEnd w:id="155"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 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взвода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Начальник: отделения, дежурной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штаба специализированного батальона</w:t>
            </w:r>
          </w:p>
          <w:bookmarkEnd w:id="156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работы на правоохранительной службе, в том числе не менее одного года на должностях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четырех лет стажа работы в специальных государственных органах или на воинской службе;</w:t>
            </w:r>
          </w:p>
          <w:bookmarkEnd w:id="157"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отдельного взвода городского, районного территориального органа назначается из числа сотрудников, зачисленных в кадровый резерв для занятия вышестоящих должностей. 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взвода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двух лет стажа работы в правоохранительных или специальных государственных органах или на воинской службе;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инженер, и инспектор всех наименований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или техническое и профессиональное, послесреднее образование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работы в правоохранительных или специальных государственных органах или на воинской службе.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всех наименований специализированного батальона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или техническое и профессиональное, послесреднее образование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C-SSP-8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и инспектор всех наименований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или техническое и профессиональное, послесреднее образование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отделения, старшина, помощник дежурного, заведующий складом и полицейский всех наименований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техническое и профессиональное образование, послесреднее образование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 рядах Вооруженных Сил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полицейских-водителей наличие водительского удостоверения.</w:t>
            </w:r>
          </w:p>
          <w:bookmarkEnd w:id="158"/>
        </w:tc>
      </w:tr>
    </w:tbl>
    <w:bookmarkStart w:name="z32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настоящих квалификационных требованиях в стаж работы не включаются периоды учебы в организациях образования, в том числе в организациях образования правоохранительных и специальных государственных органов, военных учебных заведениях, а также специализированных организациях Министерства обороны Республики Казахстан и в стаж воинской службы не включаются периоды срочной воинской службы.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 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32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должностям сотрудников государственных учреждений Министерства внутренних дел Республики Казахстан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1332"/>
        <w:gridCol w:w="2947"/>
        <w:gridCol w:w="1102"/>
        <w:gridCol w:w="5422"/>
        <w:gridCol w:w="1032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должности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образованию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 к стажу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требования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учреждения, кинологического центра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учреждения уголовно-исполнительной системы с лимитом свыше 1000 мест</w:t>
            </w:r>
          </w:p>
          <w:bookmarkEnd w:id="16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восьми лет стажа работы на правоохранительной службе, в том числе не менее одного года на должностях не ниже категорий C-SGU-6 или не ниже категории C-SV-8 имеющих стаж не менее двух лет на руководящих должностях, соответствующих функциональным направлениям конкретной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восьми лет стажа работы в специальных государственных органах или на воинской службе, в том числе не менее двух лет на руководящих должностях, соответствующих функциональным направлениям конкретной должности;</w:t>
            </w:r>
          </w:p>
          <w:bookmarkEnd w:id="162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начальника: учреждения, кинологического центра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учреждения уголовно-исполнительной системы с лимитом свыше 1000 мест</w:t>
            </w:r>
          </w:p>
          <w:bookmarkEnd w:id="16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семи лет стажа работы на правоохранительной службе, в том числе не менее одного года на должностях не ниже категорий C-SGU-6 или не ниже категории C-SV-8 имеющих стаж не менее одного года на руководящих должностях, соответствующих функциональным направлениям конкретной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семи лет стажа работы в специальных государственных органах или на воинской службе, в том числе не менее одного года на руководящих должностях, соответствующих функциональным направлениям конкретной должности;</w:t>
            </w:r>
          </w:p>
          <w:bookmarkEnd w:id="164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C-SGU-3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учреждения уголовно-исполнительной системы с лимитом от 500 до 1000 мест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семи лет стажа работы на правоохранительной службе, в том числе не менее одного года на должностях не ниже категорий C-SGU-6 или не ниже категории C-SV-8 имеющих стаж не менее одного года на руководящих должностях, соответствующих функциональным направлениям конкретной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семи лет стажа работы в специальных государственных органах или на воинской службе, в том числе не менее одного года на руководящих должностях, соответствующих функциональным направлениям конкретной должности;</w:t>
            </w:r>
          </w:p>
          <w:bookmarkEnd w:id="165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C-SGU-4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учреждения уголовно-исполнительной системы с лимитом от 500 до 1000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управления, учреждения</w:t>
            </w:r>
          </w:p>
          <w:bookmarkEnd w:id="16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шести лет стажа работы на правоохранительной службе, в том числе не менее одного года на должностях не ниже категорий C-SGU-6 или не ниже категории C-SV-8 имеющих стаж не менее одного года на руководящих должностях, соответствующих функциональным направлениям конкретной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шести лет стажа работы в специальных государственных органах или на воинской службе, соответствующих функциональным направлениям конкретной должности;</w:t>
            </w:r>
          </w:p>
          <w:bookmarkEnd w:id="167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C-SGU-4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отряда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стажа на правоохранительной службе, в специальных государственных органах или на воинской службе в том числе не менее двух лет стажа работы в сферах, соответствующих функциональным направлениям конкретной должности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C-SGU-5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учреждения уголовно-исполнительной системы с лимитом до 500 мест, начальник больницы для осужденных- врач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шести лет стажа работы на правоохранительной службе, в том числе не менее одного года на должностях не ниже категорий C-SGU-6 или не ниже категории C-SV-8 имеющих стаж не менее одного года на руководящих должностях, соответствующих функциональным направлениям конкретной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шести лет стажа работы в специальных государственных органах или на воинской службе, соответствующих функциональным направлениям конкретной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медицинских служб стаж работы в государственных учреждениях не менее трех лет</w:t>
            </w:r>
          </w:p>
          <w:bookmarkEnd w:id="168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C-SGU-6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учреждения уголовно-исполнительной системы с лимитом до 500 мест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пяти лет стажа работы на правоохранительной службе, в том числе не менее одного года на должностях не ниже категорий C-SV-8, соответствующих функциональным направлениям конкретной должности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пяти лет стажа работы в специальных государственных органах или на воинской службе, соответствующих функциональным направлениям конкретной должности;</w:t>
            </w:r>
          </w:p>
          <w:bookmarkEnd w:id="169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C-SGU-7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больницы для осужденных - врач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государственных медицинских учреждениях не менее трех лет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C-SGU-8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отдела, дежурной части, центра оперативного управления силами и средствами, испытательной пожарной лаборатории на правах отдела, специализированного отряда, специализированной пожарной части, пожарной части, учебной пожарной части, медицинской части –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дежурный (заместитель руководителя тушения пожара)</w:t>
            </w:r>
          </w:p>
          <w:bookmarkEnd w:id="17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четырех лет стажа работы на правоохранительной службе, в том числе не менее одного года на должностях не ниже категорий C-SV-9, соответствующих функциональным направлениям конкретной должности или на должностях не ниже следующей нижестоящей категории, предусмотренных штатным расписанием конкретного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четырех лет стажа работы в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медицинских служб стаж работы в государственных учреждениях не менее трех лет</w:t>
            </w:r>
          </w:p>
          <w:bookmarkEnd w:id="171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C-SGU-9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работы на правоохранительной службе, в том числе не менее одного года стажа работы в сферах, соответствующих функциональным направлениям конкретной должности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C-SGU-9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помощник начальника учреждения уголовно-исполнительной системы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стажа на правоохранительной службе, в специальных государственных органах или на воинской службе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C-SGU-10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отделения, службы, центрального пункта пожарной связи, пожарного поста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учреждения 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оперативного дежурного (старший помощник руководителя тушения пожара)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испытательной пожарной лаборатории на правах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испытательной пожарной лаборатории на правах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начальника: специализированного отряда, специализированной пожарной части, пожарной части, учебной пожарной части, центра оперативного управления силами и средствами</w:t>
            </w:r>
          </w:p>
          <w:bookmarkEnd w:id="17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стажа на правоохранительной службе, в специальных государственных органах или на воинской службе.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замещения должности начальника пожарного поста не менее двух лет работы на правоохранительной службе, в специальных государственных органах или на воинской службе в том числе не менее одного года стажа работы в сферах, соответствующих функциональным направлениям конкретной должности</w:t>
            </w:r>
          </w:p>
          <w:bookmarkEnd w:id="173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C-SGU-11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специалист, старший инспектор по особым поручениям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специалист-психолог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дежурного помощника начальника учреждения 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Начальник: отряда, отделения, участка, медицинского здравпункта – врач учреждения 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Оперативный дежурный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оперативного дежурного (помощник руководителя тушения пожара)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начальника: отряда, специализированного отряда</w:t>
            </w:r>
          </w:p>
          <w:bookmarkEnd w:id="17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одного года стажа работы в правоохранительных или специальных государственных органах или на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замещения должностей психологов и полиграфологов требования к стажу не устанавливаются.</w:t>
            </w:r>
          </w:p>
          <w:bookmarkEnd w:id="175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C-SGU-11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отделения, участка учреждения уголовно-исполнительной системы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одного года стажа работы в правоохранительных или специальных государственных органах или на воинской службе;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C-SGU-12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оперуполномоченный, инспектора и инженера всех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медицинского кабинета -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диспетчер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оперативный дежурный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караула органов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инструктор</w:t>
            </w:r>
          </w:p>
          <w:bookmarkEnd w:id="17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должности.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C-SGU-12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подразделений органов гражданской защиты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C-SGU-13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Оперуполномоченный, инспектор и инженер всех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уголовно-исполнительной системы</w:t>
            </w:r>
          </w:p>
          <w:bookmarkEnd w:id="17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образование, обеспечивающее подготовку специалистов среднего звена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 "НЗ"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Старший: мастер связи, контролер, инструктор спасатель, инструктор по вождению пожарного автомобиля,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– сотрудник, пожарный, пожарный-спасатель, пожарный-радиотелефонист, мастер газодымозащитной службы, респираторщик, радиотелеграфист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Полицейский: водитель, по охране зданий</w:t>
            </w:r>
          </w:p>
          <w:bookmarkEnd w:id="17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техническое и профессиональное, послесреднее образование, обеспечивающее подготовку специалистов среднего звена</w:t>
            </w:r>
          </w:p>
          <w:bookmarkEnd w:id="179"/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водителей всех категорий 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 арттехвооружения, он же оружейный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дежурного</w:t>
            </w:r>
          </w:p>
          <w:bookmarkEnd w:id="18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техническое и профессиональное образование, послесреднее образование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стажа на правоохранительной службе или специальных государственных органах или на воинской службе, соответствующих функциональным направлениям конкретной должности.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наряда, караула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контролер, пожарный по корпусу пожарный техник по учету</w:t>
            </w:r>
          </w:p>
          <w:bookmarkEnd w:id="18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техническое и профессиональное, послесреднее образование, обеспечивающее подготовку специалистов среднего звена</w:t>
            </w:r>
          </w:p>
          <w:bookmarkEnd w:id="182"/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C-SV-13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Контролер, контролер-кинолог, водитель – сотрудник, помощник начальника караула, пожарный, медицинская 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учету</w:t>
            </w:r>
          </w:p>
          <w:bookmarkEnd w:id="18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техническое и профессиональное, послесреднее образование, обеспечивающее подготовку специалистов среднего звена</w:t>
            </w:r>
          </w:p>
          <w:bookmarkEnd w:id="184"/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водителей-сотрудников наличие водительского удостоверения.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C-SV-13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–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Пожарный: спасатель, радиотелефонист, прожетрорист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Моторист пожарного катера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Радиотелефонист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Мастер-спасатель</w:t>
            </w:r>
          </w:p>
          <w:bookmarkEnd w:id="18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полицейских-водителей наличие водительского удостоверения.</w:t>
            </w:r>
          </w:p>
        </w:tc>
      </w:tr>
    </w:tbl>
    <w:bookmarkStart w:name="z37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настоящих квалификационных требованиях в стаж работы не включаются периоды учебы в организациях образования, в том числе в организациях образования правоохранительных и специальных государственных органов, военных учебных заведениях, а также специализированных организациях Министерства обороны Республики Казахстан и в стаж воинской службы не включаются периоды срочной воинской службы.</w:t>
      </w:r>
    </w:p>
    <w:bookmarkEnd w:id="1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