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6a25" w14:textId="dbb6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способ осуществления государственных закупок определяется уполномоченным органом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29 июля 2019 года № 798. Зарегистрирован в Министерстве юстиции Республики Казахстан 30 июля 2019 года № 19121. Утратил силу приказом Министра финансов РК от 15.08.2024 № 546.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14.03.2022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способ осуществления государственных закупок определяется уполномоченным органом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28 февраля 2019 год № 154 "Об утверждении перечня товаров, работ, услуг, по которым способ осуществления государственных закупок определяется уполномоченным органом" (зарегистрирован в Реестре государственной регистрации нормативных правовых актов под № 18364, опубликован 5 марта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по истечении десяти календарных дней после дня его первого официального опубликования, за исключением пункта 1 Перечня, который вводится в действие с 1 сентября 2019 года, а также пунктов 4 и 5 Перечня, которые вводятся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798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Заместителя Премьер-Министра - Министра финансов РК от 07.12.2023 </w:t>
      </w:r>
      <w:r>
        <w:rPr>
          <w:rFonts w:ascii="Times New Roman"/>
          <w:b w:val="false"/>
          <w:i w:val="false"/>
          <w:color w:val="ff0000"/>
          <w:sz w:val="28"/>
        </w:rPr>
        <w:t>№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относящиеся к категориям (согласно классификатору объектов информатизации) программного обеспечения и продукции электронной промышленности, включенные в реестр доверенного программного обеспечения и продукции электронной промышленности, и информационно-коммуникационные услуги по временному использованию данных товаров.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использованием рейтингово-балльной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проектно-сметной (типовой проектно-сметной)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использованием рейтингово-балльной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технико-экономического обоснования и градостроительных проектов.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комплексной вневедомственной экспертизе проектов строительства объектов.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по техническому надзору и (или) управлению проектами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использованием рейтингово-балльной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