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6602" w14:textId="d946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29 июля 2019 года № 180/НҚ. Зарегистрирован в Министерстве юстиции Республики Казахстан 30 июля 2019 года № 19118.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и </w:t>
      </w:r>
      <w:r>
        <w:rPr>
          <w:rFonts w:ascii="Times New Roman"/>
          <w:b w:val="false"/>
          <w:i w:val="false"/>
          <w:color w:val="000000"/>
          <w:sz w:val="28"/>
        </w:rPr>
        <w:t>подпунктом 103)</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цифрового развития, инноваций и аэрокосмической промышленности РК от 26.03.2025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цифрового развития, </w:t>
            </w:r>
          </w:p>
          <w:p>
            <w:pPr>
              <w:spacing w:after="20"/>
              <w:ind w:left="20"/>
              <w:jc w:val="both"/>
            </w:pPr>
          </w:p>
          <w:p>
            <w:pPr>
              <w:spacing w:after="20"/>
              <w:ind w:left="20"/>
              <w:jc w:val="both"/>
            </w:pPr>
            <w:r>
              <w:rPr>
                <w:rFonts w:ascii="Times New Roman"/>
                <w:b w:val="false"/>
                <w:i/>
                <w:color w:val="000000"/>
                <w:sz w:val="20"/>
              </w:rPr>
              <w:t>инноваций и аэрокосмической</w:t>
            </w:r>
          </w:p>
          <w:p>
            <w:pPr>
              <w:spacing w:after="20"/>
              <w:ind w:left="20"/>
              <w:jc w:val="both"/>
            </w:pPr>
            <w:r>
              <w:rPr>
                <w:rFonts w:ascii="Times New Roman"/>
                <w:b w:val="false"/>
                <w:i/>
                <w:color w:val="000000"/>
                <w:sz w:val="20"/>
              </w:rPr>
              <w:t>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Нургужин</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цифрового</w:t>
            </w:r>
            <w:r>
              <w:br/>
            </w:r>
            <w:r>
              <w:rPr>
                <w:rFonts w:ascii="Times New Roman"/>
                <w:b w:val="false"/>
                <w:i w:val="false"/>
                <w:color w:val="000000"/>
                <w:sz w:val="20"/>
              </w:rPr>
              <w:t>развития, инноваций и аэрокосмической</w:t>
            </w:r>
            <w:r>
              <w:br/>
            </w:r>
            <w:r>
              <w:rPr>
                <w:rFonts w:ascii="Times New Roman"/>
                <w:b w:val="false"/>
                <w:i w:val="false"/>
                <w:color w:val="000000"/>
                <w:sz w:val="20"/>
              </w:rPr>
              <w:t>промышленности Республики Казахстан</w:t>
            </w:r>
            <w:r>
              <w:br/>
            </w:r>
            <w:r>
              <w:rPr>
                <w:rFonts w:ascii="Times New Roman"/>
                <w:b w:val="false"/>
                <w:i w:val="false"/>
                <w:color w:val="000000"/>
                <w:sz w:val="20"/>
              </w:rPr>
              <w:t>от 29 июля 2019 года № 180/НҚ</w:t>
            </w:r>
          </w:p>
        </w:tc>
      </w:tr>
    </w:tbl>
    <w:bookmarkStart w:name="z16" w:id="10"/>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осуществления деятельности субъектами естественных монополий</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w:t>
      </w:r>
      <w:r>
        <w:rPr>
          <w:rFonts w:ascii="Times New Roman"/>
          <w:b w:val="false"/>
          <w:i w:val="false"/>
          <w:color w:val="000000"/>
          <w:sz w:val="28"/>
        </w:rPr>
        <w:t>подпунктом 103)</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осуществления деятельности субъектами естественных монополий.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цифрового развития, инноваций и аэрокосмической промышленности РК от 26.03.2025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Настоящие Правила определяют:</w:t>
      </w:r>
    </w:p>
    <w:bookmarkEnd w:id="13"/>
    <w:bookmarkStart w:name="z20" w:id="14"/>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14"/>
    <w:bookmarkStart w:name="z21" w:id="15"/>
    <w:p>
      <w:pPr>
        <w:spacing w:after="0"/>
        <w:ind w:left="0"/>
        <w:jc w:val="both"/>
      </w:pPr>
      <w:r>
        <w:rPr>
          <w:rFonts w:ascii="Times New Roman"/>
          <w:b w:val="false"/>
          <w:i w:val="false"/>
          <w:color w:val="000000"/>
          <w:sz w:val="28"/>
        </w:rPr>
        <w:t>
      2) порядок проведения публичных слушаний;</w:t>
      </w:r>
    </w:p>
    <w:bookmarkEnd w:id="15"/>
    <w:bookmarkStart w:name="z22" w:id="16"/>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 о разрешениях и уведомлениях);</w:t>
      </w:r>
    </w:p>
    <w:bookmarkEnd w:id="16"/>
    <w:bookmarkStart w:name="z23" w:id="17"/>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17"/>
    <w:bookmarkStart w:name="z24" w:id="18"/>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18"/>
    <w:bookmarkStart w:name="z25" w:id="19"/>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9"/>
    <w:bookmarkStart w:name="z26" w:id="20"/>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20"/>
    <w:bookmarkStart w:name="z27" w:id="21"/>
    <w:p>
      <w:pPr>
        <w:spacing w:after="0"/>
        <w:ind w:left="0"/>
        <w:jc w:val="both"/>
      </w:pPr>
      <w:r>
        <w:rPr>
          <w:rFonts w:ascii="Times New Roman"/>
          <w:b w:val="false"/>
          <w:i w:val="false"/>
          <w:color w:val="000000"/>
          <w:sz w:val="28"/>
        </w:rPr>
        <w:t>
      8) порядок утверждения показателей эффективности деятельности субъектов естественных монополий;</w:t>
      </w:r>
    </w:p>
    <w:bookmarkEnd w:id="21"/>
    <w:bookmarkStart w:name="z28" w:id="22"/>
    <w:p>
      <w:pPr>
        <w:spacing w:after="0"/>
        <w:ind w:left="0"/>
        <w:jc w:val="both"/>
      </w:pPr>
      <w:r>
        <w:rPr>
          <w:rFonts w:ascii="Times New Roman"/>
          <w:b w:val="false"/>
          <w:i w:val="false"/>
          <w:color w:val="000000"/>
          <w:sz w:val="28"/>
        </w:rPr>
        <w:t>
      9) порядок осуществления государственного контроля в сферах естественных монополий;</w:t>
      </w:r>
    </w:p>
    <w:bookmarkEnd w:id="22"/>
    <w:bookmarkStart w:name="z29" w:id="23"/>
    <w:p>
      <w:pPr>
        <w:spacing w:after="0"/>
        <w:ind w:left="0"/>
        <w:jc w:val="both"/>
      </w:pPr>
      <w:r>
        <w:rPr>
          <w:rFonts w:ascii="Times New Roman"/>
          <w:b w:val="false"/>
          <w:i w:val="false"/>
          <w:color w:val="000000"/>
          <w:sz w:val="28"/>
        </w:rPr>
        <w:t>
      10) порядок информирования потребителей и (или) уполномоченного органа о тарифе, его изменении;</w:t>
      </w:r>
    </w:p>
    <w:bookmarkEnd w:id="23"/>
    <w:bookmarkStart w:name="z30" w:id="24"/>
    <w:p>
      <w:pPr>
        <w:spacing w:after="0"/>
        <w:ind w:left="0"/>
        <w:jc w:val="both"/>
      </w:pPr>
      <w:r>
        <w:rPr>
          <w:rFonts w:ascii="Times New Roman"/>
          <w:b w:val="false"/>
          <w:i w:val="false"/>
          <w:color w:val="000000"/>
          <w:sz w:val="28"/>
        </w:rPr>
        <w:t>
      11) порядок утверждения показателей качества и надежности регулируемых услуг;</w:t>
      </w:r>
    </w:p>
    <w:bookmarkEnd w:id="24"/>
    <w:bookmarkStart w:name="z31" w:id="25"/>
    <w:p>
      <w:pPr>
        <w:spacing w:after="0"/>
        <w:ind w:left="0"/>
        <w:jc w:val="both"/>
      </w:pPr>
      <w:r>
        <w:rPr>
          <w:rFonts w:ascii="Times New Roman"/>
          <w:b w:val="false"/>
          <w:i w:val="false"/>
          <w:color w:val="000000"/>
          <w:sz w:val="28"/>
        </w:rPr>
        <w:t>
      12)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5"/>
    <w:bookmarkStart w:name="z32" w:id="26"/>
    <w:p>
      <w:pPr>
        <w:spacing w:after="0"/>
        <w:ind w:left="0"/>
        <w:jc w:val="both"/>
      </w:pPr>
      <w:r>
        <w:rPr>
          <w:rFonts w:ascii="Times New Roman"/>
          <w:b w:val="false"/>
          <w:i w:val="false"/>
          <w:color w:val="000000"/>
          <w:sz w:val="28"/>
        </w:rPr>
        <w:t>
      13) формы:</w:t>
      </w:r>
    </w:p>
    <w:bookmarkEnd w:id="26"/>
    <w:bookmarkStart w:name="z33" w:id="27"/>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и реорганизацию или ликвидацию субъекта естественной монополий;</w:t>
      </w:r>
    </w:p>
    <w:bookmarkEnd w:id="27"/>
    <w:bookmarkStart w:name="z34" w:id="28"/>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8"/>
    <w:bookmarkStart w:name="z35" w:id="29"/>
    <w:p>
      <w:pPr>
        <w:spacing w:after="0"/>
        <w:ind w:left="0"/>
        <w:jc w:val="both"/>
      </w:pPr>
      <w:r>
        <w:rPr>
          <w:rFonts w:ascii="Times New Roman"/>
          <w:b w:val="false"/>
          <w:i w:val="false"/>
          <w:color w:val="000000"/>
          <w:sz w:val="28"/>
        </w:rPr>
        <w:t>
      об исполнении утвержденной тарифной сметы;</w:t>
      </w:r>
    </w:p>
    <w:bookmarkEnd w:id="29"/>
    <w:bookmarkStart w:name="z36" w:id="30"/>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30"/>
    <w:bookmarkStart w:name="z37" w:id="31"/>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31"/>
    <w:bookmarkStart w:name="z38" w:id="32"/>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32"/>
    <w:bookmarkStart w:name="z39" w:id="33"/>
    <w:p>
      <w:pPr>
        <w:spacing w:after="0"/>
        <w:ind w:left="0"/>
        <w:jc w:val="both"/>
      </w:pPr>
      <w:r>
        <w:rPr>
          <w:rFonts w:ascii="Times New Roman"/>
          <w:b w:val="false"/>
          <w:i w:val="false"/>
          <w:color w:val="000000"/>
          <w:sz w:val="28"/>
        </w:rPr>
        <w:t xml:space="preserve">
      3. В настоящих Правилах используются следующие основные понятия и термины: </w:t>
      </w:r>
    </w:p>
    <w:bookmarkEnd w:id="33"/>
    <w:bookmarkStart w:name="z40" w:id="34"/>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претендующее на заключение с субъектом естественной монополии договора о закупках;</w:t>
      </w:r>
    </w:p>
    <w:bookmarkEnd w:id="34"/>
    <w:bookmarkStart w:name="z41" w:id="35"/>
    <w:p>
      <w:pPr>
        <w:spacing w:after="0"/>
        <w:ind w:left="0"/>
        <w:jc w:val="both"/>
      </w:pPr>
      <w:r>
        <w:rPr>
          <w:rFonts w:ascii="Times New Roman"/>
          <w:b w:val="false"/>
          <w:i w:val="false"/>
          <w:color w:val="000000"/>
          <w:sz w:val="28"/>
        </w:rPr>
        <w:t>
      2) конкурс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p>
    <w:bookmarkEnd w:id="35"/>
    <w:bookmarkStart w:name="z42" w:id="36"/>
    <w:p>
      <w:pPr>
        <w:spacing w:after="0"/>
        <w:ind w:left="0"/>
        <w:jc w:val="both"/>
      </w:pPr>
      <w:r>
        <w:rPr>
          <w:rFonts w:ascii="Times New Roman"/>
          <w:b w:val="false"/>
          <w:i w:val="false"/>
          <w:color w:val="000000"/>
          <w:sz w:val="28"/>
        </w:rPr>
        <w:t>
      3) конкурсная (тендерная) комиссия – коллегиальный орган, создаваемый субъектом естественной монополии для выполнения процедуры проведения закупок способом конкурса (тендера), предусмотренными настоящими Правилами;</w:t>
      </w:r>
    </w:p>
    <w:bookmarkEnd w:id="36"/>
    <w:bookmarkStart w:name="z43" w:id="37"/>
    <w:p>
      <w:pPr>
        <w:spacing w:after="0"/>
        <w:ind w:left="0"/>
        <w:jc w:val="both"/>
      </w:pPr>
      <w:r>
        <w:rPr>
          <w:rFonts w:ascii="Times New Roman"/>
          <w:b w:val="false"/>
          <w:i w:val="false"/>
          <w:color w:val="000000"/>
          <w:sz w:val="28"/>
        </w:rPr>
        <w:t xml:space="preserve">
      4) конкурсная (тендерная) документация – пакет документов, предоставляемый субъектом естественной монополии потенциальному поставщику либо размещаемый им на электронной торговой площадке для подготовки конкурсной (тендерной) заявки, содержащий условия и порядок проведения конкурса; </w:t>
      </w:r>
    </w:p>
    <w:bookmarkEnd w:id="37"/>
    <w:bookmarkStart w:name="z44" w:id="38"/>
    <w:p>
      <w:pPr>
        <w:spacing w:after="0"/>
        <w:ind w:left="0"/>
        <w:jc w:val="both"/>
      </w:pPr>
      <w:r>
        <w:rPr>
          <w:rFonts w:ascii="Times New Roman"/>
          <w:b w:val="false"/>
          <w:i w:val="false"/>
          <w:color w:val="000000"/>
          <w:sz w:val="28"/>
        </w:rPr>
        <w:t xml:space="preserve">
      5) целевое значение показателя – цифровое значение показателя, утверждаемое уполномоченным органом, которое достигается субъектом естественной монополии по завершению периода действия тарифа с применением стимулирующего метода тарифного регулирования; </w:t>
      </w:r>
    </w:p>
    <w:bookmarkEnd w:id="38"/>
    <w:bookmarkStart w:name="z45" w:id="39"/>
    <w:p>
      <w:pPr>
        <w:spacing w:after="0"/>
        <w:ind w:left="0"/>
        <w:jc w:val="both"/>
      </w:pPr>
      <w:r>
        <w:rPr>
          <w:rFonts w:ascii="Times New Roman"/>
          <w:b w:val="false"/>
          <w:i w:val="false"/>
          <w:color w:val="000000"/>
          <w:sz w:val="28"/>
        </w:rPr>
        <w:t>
      6) имущество субъекта естественной монополии, сделки с которым совершаются с предварительного согласования уполномоченного органа – находящееся в собственности субъекта естественной монополии недвижимое и 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39"/>
    <w:bookmarkStart w:name="z46" w:id="40"/>
    <w:p>
      <w:pPr>
        <w:spacing w:after="0"/>
        <w:ind w:left="0"/>
        <w:jc w:val="both"/>
      </w:pPr>
      <w:r>
        <w:rPr>
          <w:rFonts w:ascii="Times New Roman"/>
          <w:b w:val="false"/>
          <w:i w:val="false"/>
          <w:color w:val="000000"/>
          <w:sz w:val="28"/>
        </w:rPr>
        <w:t>
      7) эксперт (экспертная организация) – физическое или юридическое лицо, обладающее специальными знаниями или опытом в деятельности, подвергаемой экспертизе, оказывающее услуги по проведению технической экспертизы;</w:t>
      </w:r>
    </w:p>
    <w:bookmarkEnd w:id="40"/>
    <w:bookmarkStart w:name="z47" w:id="41"/>
    <w:p>
      <w:pPr>
        <w:spacing w:after="0"/>
        <w:ind w:left="0"/>
        <w:jc w:val="both"/>
      </w:pPr>
      <w:r>
        <w:rPr>
          <w:rFonts w:ascii="Times New Roman"/>
          <w:b w:val="false"/>
          <w:i w:val="false"/>
          <w:color w:val="000000"/>
          <w:sz w:val="28"/>
        </w:rPr>
        <w:t>
      8) закупка – приобретение субъектом естественной монополии товаров, работ и услуг;</w:t>
      </w:r>
    </w:p>
    <w:bookmarkEnd w:id="41"/>
    <w:bookmarkStart w:name="z48" w:id="42"/>
    <w:p>
      <w:pPr>
        <w:spacing w:after="0"/>
        <w:ind w:left="0"/>
        <w:jc w:val="both"/>
      </w:pPr>
      <w:r>
        <w:rPr>
          <w:rFonts w:ascii="Times New Roman"/>
          <w:b w:val="false"/>
          <w:i w:val="false"/>
          <w:color w:val="000000"/>
          <w:sz w:val="28"/>
        </w:rPr>
        <w:t xml:space="preserve">
      9) Государственный регистр субъектов естественных монополий (далее – Регистр) – поименный перечень субъектов естественных монополий, состоящий из республиканского и местных разделов, с указанием конкретных видов предоставляемых регулируемых услуг (товаров, работ), в соответствии с </w:t>
      </w:r>
      <w:r>
        <w:rPr>
          <w:rFonts w:ascii="Times New Roman"/>
          <w:b w:val="false"/>
          <w:i w:val="false"/>
          <w:color w:val="000000"/>
          <w:sz w:val="28"/>
        </w:rPr>
        <w:t>Перечнем</w:t>
      </w:r>
      <w:r>
        <w:rPr>
          <w:rFonts w:ascii="Times New Roman"/>
          <w:b w:val="false"/>
          <w:i w:val="false"/>
          <w:color w:val="000000"/>
          <w:sz w:val="28"/>
        </w:rPr>
        <w:t xml:space="preserve"> регулируемых услуг (товаров, работ) субъектов естественных монополий, утвержденным приказом Министра цифрового развития, инноваций и аэрокосмической промышленности Республики Казахстан от 26 июля 2019 года № 176-НҚ (зарегистрировано в Реестре государственной регистрации нормативных правовых актов под № 19098) (далее – Перечень регулируемых услуг);</w:t>
      </w:r>
    </w:p>
    <w:bookmarkEnd w:id="42"/>
    <w:bookmarkStart w:name="z49" w:id="43"/>
    <w:p>
      <w:pPr>
        <w:spacing w:after="0"/>
        <w:ind w:left="0"/>
        <w:jc w:val="both"/>
      </w:pPr>
      <w:r>
        <w:rPr>
          <w:rFonts w:ascii="Times New Roman"/>
          <w:b w:val="false"/>
          <w:i w:val="false"/>
          <w:color w:val="000000"/>
          <w:sz w:val="28"/>
        </w:rPr>
        <w:t>
      10) субъект естественной монополии - индивидуальный предприниматель или юридическое лицо, предоставляющее потребителям регулируемые услуги;</w:t>
      </w:r>
    </w:p>
    <w:bookmarkEnd w:id="43"/>
    <w:bookmarkStart w:name="z50" w:id="44"/>
    <w:p>
      <w:pPr>
        <w:spacing w:after="0"/>
        <w:ind w:left="0"/>
        <w:jc w:val="both"/>
      </w:pPr>
      <w:r>
        <w:rPr>
          <w:rFonts w:ascii="Times New Roman"/>
          <w:b w:val="false"/>
          <w:i w:val="false"/>
          <w:color w:val="000000"/>
          <w:sz w:val="28"/>
        </w:rPr>
        <w:t>
      11) техническая экспертиза – анализ технического состояния (технических характеристик) задействованных активов, эффективности технологического процесса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44"/>
    <w:bookmarkStart w:name="z51" w:id="45"/>
    <w:p>
      <w:pPr>
        <w:spacing w:after="0"/>
        <w:ind w:left="0"/>
        <w:jc w:val="both"/>
      </w:pPr>
      <w:r>
        <w:rPr>
          <w:rFonts w:ascii="Times New Roman"/>
          <w:b w:val="false"/>
          <w:i w:val="false"/>
          <w:color w:val="000000"/>
          <w:sz w:val="28"/>
        </w:rPr>
        <w:t xml:space="preserve">
      12) технический эксперт – физическое или юридическое лицо, оказывающее услуги по проведению технической экспертизы; </w:t>
      </w:r>
    </w:p>
    <w:bookmarkEnd w:id="45"/>
    <w:bookmarkStart w:name="z52" w:id="46"/>
    <w:p>
      <w:pPr>
        <w:spacing w:after="0"/>
        <w:ind w:left="0"/>
        <w:jc w:val="both"/>
      </w:pPr>
      <w:r>
        <w:rPr>
          <w:rFonts w:ascii="Times New Roman"/>
          <w:b w:val="false"/>
          <w:i w:val="false"/>
          <w:color w:val="000000"/>
          <w:sz w:val="28"/>
        </w:rPr>
        <w:t>
      13) уполномоченный орган – государственный орган, осуществляющий руководство в сферах естественных монополий, в области телекоммуникаций;</w:t>
      </w:r>
    </w:p>
    <w:bookmarkEnd w:id="46"/>
    <w:bookmarkStart w:name="z53" w:id="47"/>
    <w:p>
      <w:pPr>
        <w:spacing w:after="0"/>
        <w:ind w:left="0"/>
        <w:jc w:val="both"/>
      </w:pPr>
      <w:r>
        <w:rPr>
          <w:rFonts w:ascii="Times New Roman"/>
          <w:b w:val="false"/>
          <w:i w:val="false"/>
          <w:color w:val="000000"/>
          <w:sz w:val="28"/>
        </w:rPr>
        <w:t>
      14) ведомство уполномоченного органа – ведомство государственного органа, осуществляющее регулирование и контроль деятельности субъектов естественных монополий, оказывающих регулируемые услуги в области телекоммуникаций;</w:t>
      </w:r>
    </w:p>
    <w:bookmarkEnd w:id="47"/>
    <w:bookmarkStart w:name="z54" w:id="48"/>
    <w:p>
      <w:pPr>
        <w:spacing w:after="0"/>
        <w:ind w:left="0"/>
        <w:jc w:val="both"/>
      </w:pPr>
      <w:r>
        <w:rPr>
          <w:rFonts w:ascii="Times New Roman"/>
          <w:b w:val="false"/>
          <w:i w:val="false"/>
          <w:color w:val="000000"/>
          <w:sz w:val="28"/>
        </w:rPr>
        <w:t>
      15)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48"/>
    <w:bookmarkStart w:name="z55" w:id="49"/>
    <w:p>
      <w:pPr>
        <w:spacing w:after="0"/>
        <w:ind w:left="0"/>
        <w:jc w:val="both"/>
      </w:pPr>
      <w:r>
        <w:rPr>
          <w:rFonts w:ascii="Times New Roman"/>
          <w:b w:val="false"/>
          <w:i w:val="false"/>
          <w:color w:val="000000"/>
          <w:sz w:val="28"/>
        </w:rPr>
        <w:t>
      Иные определения и термины, используемые в настоящих Правилах, применяются в соответствии с действующим законодательством Республики Казахстан.</w:t>
      </w:r>
    </w:p>
    <w:bookmarkEnd w:id="49"/>
    <w:bookmarkStart w:name="z56" w:id="50"/>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w:t>
      </w:r>
    </w:p>
    <w:bookmarkEnd w:id="50"/>
    <w:bookmarkStart w:name="z57" w:id="51"/>
    <w:p>
      <w:pPr>
        <w:spacing w:after="0"/>
        <w:ind w:left="0"/>
        <w:jc w:val="left"/>
      </w:pPr>
      <w:r>
        <w:rPr>
          <w:rFonts w:ascii="Times New Roman"/>
          <w:b/>
          <w:i w:val="false"/>
          <w:color w:val="000000"/>
        </w:rPr>
        <w:t xml:space="preserve"> Параграф 1. Формирование Государственного регистра субъектов естественных монополий</w:t>
      </w:r>
    </w:p>
    <w:bookmarkEnd w:id="51"/>
    <w:bookmarkStart w:name="z58" w:id="52"/>
    <w:p>
      <w:pPr>
        <w:spacing w:after="0"/>
        <w:ind w:left="0"/>
        <w:jc w:val="both"/>
      </w:pPr>
      <w:r>
        <w:rPr>
          <w:rFonts w:ascii="Times New Roman"/>
          <w:b w:val="false"/>
          <w:i w:val="false"/>
          <w:color w:val="000000"/>
          <w:sz w:val="28"/>
        </w:rPr>
        <w:t xml:space="preserve">
      4. Государственный регистр субъектов естественных монополий (далее – Регистр) формируется в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5. Республиканский раздел Регистра формирует и ведет ведомство уполномоченного органа.</w:t>
      </w:r>
    </w:p>
    <w:bookmarkEnd w:id="53"/>
    <w:bookmarkStart w:name="z60" w:id="54"/>
    <w:p>
      <w:pPr>
        <w:spacing w:after="0"/>
        <w:ind w:left="0"/>
        <w:jc w:val="both"/>
      </w:pPr>
      <w:r>
        <w:rPr>
          <w:rFonts w:ascii="Times New Roman"/>
          <w:b w:val="false"/>
          <w:i w:val="false"/>
          <w:color w:val="000000"/>
          <w:sz w:val="28"/>
        </w:rPr>
        <w:t xml:space="preserve">
      6.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54"/>
    <w:bookmarkStart w:name="z61" w:id="55"/>
    <w:p>
      <w:pPr>
        <w:spacing w:after="0"/>
        <w:ind w:left="0"/>
        <w:jc w:val="left"/>
      </w:pPr>
      <w:r>
        <w:rPr>
          <w:rFonts w:ascii="Times New Roman"/>
          <w:b/>
          <w:i w:val="false"/>
          <w:color w:val="000000"/>
        </w:rPr>
        <w:t xml:space="preserve"> Параграф 2. Включение и исключение из Регистра</w:t>
      </w:r>
    </w:p>
    <w:bookmarkEnd w:id="55"/>
    <w:bookmarkStart w:name="z62" w:id="56"/>
    <w:p>
      <w:pPr>
        <w:spacing w:after="0"/>
        <w:ind w:left="0"/>
        <w:jc w:val="both"/>
      </w:pPr>
      <w:r>
        <w:rPr>
          <w:rFonts w:ascii="Times New Roman"/>
          <w:b w:val="false"/>
          <w:i w:val="false"/>
          <w:color w:val="000000"/>
          <w:sz w:val="28"/>
        </w:rPr>
        <w:t xml:space="preserve">
      7.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Регистр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8 настоящих Правил не позднее 15 (пятнадцати) календарных дней со дня начала предоставления регулируемой услуги потребителям.</w:t>
      </w:r>
    </w:p>
    <w:bookmarkEnd w:id="56"/>
    <w:bookmarkStart w:name="z63" w:id="57"/>
    <w:p>
      <w:pPr>
        <w:spacing w:after="0"/>
        <w:ind w:left="0"/>
        <w:jc w:val="both"/>
      </w:pPr>
      <w:r>
        <w:rPr>
          <w:rFonts w:ascii="Times New Roman"/>
          <w:b w:val="false"/>
          <w:i w:val="false"/>
          <w:color w:val="000000"/>
          <w:sz w:val="28"/>
        </w:rPr>
        <w:t>
      8. Для включения в Регистр, заявитель предоставляет в уполномоченный орган следующие документы:</w:t>
      </w:r>
    </w:p>
    <w:bookmarkEnd w:id="57"/>
    <w:bookmarkStart w:name="z64" w:id="58"/>
    <w:p>
      <w:pPr>
        <w:spacing w:after="0"/>
        <w:ind w:left="0"/>
        <w:jc w:val="both"/>
      </w:pPr>
      <w:r>
        <w:rPr>
          <w:rFonts w:ascii="Times New Roman"/>
          <w:b w:val="false"/>
          <w:i w:val="false"/>
          <w:color w:val="000000"/>
          <w:sz w:val="28"/>
        </w:rPr>
        <w:t xml:space="preserve">
      1) заявление, подписанное первым руководителем юридического лица (индивидуальным предпринимателем) о включении в Регистр; </w:t>
      </w:r>
    </w:p>
    <w:bookmarkEnd w:id="58"/>
    <w:bookmarkStart w:name="z65" w:id="59"/>
    <w:p>
      <w:pPr>
        <w:spacing w:after="0"/>
        <w:ind w:left="0"/>
        <w:jc w:val="both"/>
      </w:pPr>
      <w:r>
        <w:rPr>
          <w:rFonts w:ascii="Times New Roman"/>
          <w:b w:val="false"/>
          <w:i w:val="false"/>
          <w:color w:val="000000"/>
          <w:sz w:val="28"/>
        </w:rPr>
        <w:t xml:space="preserve">
      2) нотариально засвидетельствованную копию лицензии на право занятия предпринимательской деятельностью, подлежащей обязательному лицензированию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и (или) лицензию с веб-портала "Е-лицензирование" www.elicense.kz;</w:t>
      </w:r>
    </w:p>
    <w:bookmarkEnd w:id="59"/>
    <w:bookmarkStart w:name="z66" w:id="60"/>
    <w:p>
      <w:pPr>
        <w:spacing w:after="0"/>
        <w:ind w:left="0"/>
        <w:jc w:val="both"/>
      </w:pPr>
      <w:r>
        <w:rPr>
          <w:rFonts w:ascii="Times New Roman"/>
          <w:b w:val="false"/>
          <w:i w:val="false"/>
          <w:color w:val="000000"/>
          <w:sz w:val="28"/>
        </w:rPr>
        <w:t>
      3) перечень, находящихся на балансе заявителя, либо находящихся в аренде или в доверительном управлении инженерных сетей и сооружений, необходимых для предоставления регулируемых услуг потребителям в условиях естественной монополии, а также карты-схемы, (указанные документы подписываются первым руководителем либо лицом его замещающим);</w:t>
      </w:r>
    </w:p>
    <w:bookmarkEnd w:id="60"/>
    <w:bookmarkStart w:name="z67" w:id="61"/>
    <w:p>
      <w:pPr>
        <w:spacing w:after="0"/>
        <w:ind w:left="0"/>
        <w:jc w:val="both"/>
      </w:pPr>
      <w:r>
        <w:rPr>
          <w:rFonts w:ascii="Times New Roman"/>
          <w:b w:val="false"/>
          <w:i w:val="false"/>
          <w:color w:val="000000"/>
          <w:sz w:val="28"/>
        </w:rPr>
        <w:t>
      4) расчеты планируемых объемов предоставления потребителям регулируемых услуг в сфере естественных монополий;</w:t>
      </w:r>
    </w:p>
    <w:bookmarkEnd w:id="61"/>
    <w:bookmarkStart w:name="z68" w:id="62"/>
    <w:p>
      <w:pPr>
        <w:spacing w:after="0"/>
        <w:ind w:left="0"/>
        <w:jc w:val="both"/>
      </w:pPr>
      <w:r>
        <w:rPr>
          <w:rFonts w:ascii="Times New Roman"/>
          <w:b w:val="false"/>
          <w:i w:val="false"/>
          <w:color w:val="000000"/>
          <w:sz w:val="28"/>
        </w:rPr>
        <w:t>
      5) документы содержащие сведения об осуществлении деятельности, не относящейся к регулируемым услугам и (или) отнесенной к сфере естественной монополии;</w:t>
      </w:r>
    </w:p>
    <w:bookmarkEnd w:id="62"/>
    <w:bookmarkStart w:name="z69" w:id="63"/>
    <w:p>
      <w:pPr>
        <w:spacing w:after="0"/>
        <w:ind w:left="0"/>
        <w:jc w:val="both"/>
      </w:pPr>
      <w:r>
        <w:rPr>
          <w:rFonts w:ascii="Times New Roman"/>
          <w:b w:val="false"/>
          <w:i w:val="false"/>
          <w:color w:val="000000"/>
          <w:sz w:val="28"/>
        </w:rPr>
        <w:t>
      6) бухгалтерский баланс предприятия за предыдущий период (год, квартал);</w:t>
      </w:r>
    </w:p>
    <w:bookmarkEnd w:id="63"/>
    <w:bookmarkStart w:name="z70" w:id="64"/>
    <w:p>
      <w:pPr>
        <w:spacing w:after="0"/>
        <w:ind w:left="0"/>
        <w:jc w:val="both"/>
      </w:pPr>
      <w:r>
        <w:rPr>
          <w:rFonts w:ascii="Times New Roman"/>
          <w:b w:val="false"/>
          <w:i w:val="false"/>
          <w:color w:val="000000"/>
          <w:sz w:val="28"/>
        </w:rPr>
        <w:t>
      7) отчет о результатах финансово-хозяйственной деятельности с расшифровкой доходов и расходов по основной и неосновной деятельности, подписанные руководителем, главным бухгалтером в случаях предусмотренных законами и скрепленные печатью (за исключением юридических лиц относящихся к субъектам частного предпринимательства) за период оказания регулируемых услуг, за предыдущий период.</w:t>
      </w:r>
    </w:p>
    <w:bookmarkEnd w:id="64"/>
    <w:bookmarkStart w:name="z71" w:id="65"/>
    <w:p>
      <w:pPr>
        <w:spacing w:after="0"/>
        <w:ind w:left="0"/>
        <w:jc w:val="both"/>
      </w:pPr>
      <w:r>
        <w:rPr>
          <w:rFonts w:ascii="Times New Roman"/>
          <w:b w:val="false"/>
          <w:i w:val="false"/>
          <w:color w:val="000000"/>
          <w:sz w:val="28"/>
        </w:rPr>
        <w:t xml:space="preserve">
      Заявление и документы, предусмотренные настоящим пунктом, подаются заявителем в бумажном виде. </w:t>
      </w:r>
    </w:p>
    <w:bookmarkEnd w:id="65"/>
    <w:bookmarkStart w:name="z72" w:id="66"/>
    <w:p>
      <w:pPr>
        <w:spacing w:after="0"/>
        <w:ind w:left="0"/>
        <w:jc w:val="both"/>
      </w:pPr>
      <w:r>
        <w:rPr>
          <w:rFonts w:ascii="Times New Roman"/>
          <w:b w:val="false"/>
          <w:i w:val="false"/>
          <w:color w:val="000000"/>
          <w:sz w:val="28"/>
        </w:rPr>
        <w:t>
      Заявление о включении в Регистр рассматривается уполномоченным органом не более 30 (тридцати) календарных дней при условии предоставления документов, указанных в настоящем пункте Правил. Срок рассмотрения заявления исчисляется со дня подачи документов.</w:t>
      </w:r>
    </w:p>
    <w:bookmarkEnd w:id="66"/>
    <w:bookmarkStart w:name="z73" w:id="67"/>
    <w:p>
      <w:pPr>
        <w:spacing w:after="0"/>
        <w:ind w:left="0"/>
        <w:jc w:val="both"/>
      </w:pPr>
      <w:r>
        <w:rPr>
          <w:rFonts w:ascii="Times New Roman"/>
          <w:b w:val="false"/>
          <w:i w:val="false"/>
          <w:color w:val="000000"/>
          <w:sz w:val="28"/>
        </w:rPr>
        <w:t xml:space="preserve">
      9. В случае изменения формы и содержания какого-либо из указанных в подпунктах 3) – 5) </w:t>
      </w:r>
      <w:r>
        <w:rPr>
          <w:rFonts w:ascii="Times New Roman"/>
          <w:b w:val="false"/>
          <w:i w:val="false"/>
          <w:color w:val="000000"/>
          <w:sz w:val="28"/>
        </w:rPr>
        <w:t>пункта 8</w:t>
      </w:r>
      <w:r>
        <w:rPr>
          <w:rFonts w:ascii="Times New Roman"/>
          <w:b w:val="false"/>
          <w:i w:val="false"/>
          <w:color w:val="000000"/>
          <w:sz w:val="28"/>
        </w:rPr>
        <w:t xml:space="preserve"> настоящих Правил документов, субъект естественной монополии представляет копии этих документов не позднее 15 (пятнадцати) календарных дней после совершения указанных изменений или дополнений.</w:t>
      </w:r>
    </w:p>
    <w:bookmarkEnd w:id="67"/>
    <w:bookmarkStart w:name="z74" w:id="68"/>
    <w:p>
      <w:pPr>
        <w:spacing w:after="0"/>
        <w:ind w:left="0"/>
        <w:jc w:val="both"/>
      </w:pPr>
      <w:r>
        <w:rPr>
          <w:rFonts w:ascii="Times New Roman"/>
          <w:b w:val="false"/>
          <w:i w:val="false"/>
          <w:color w:val="000000"/>
          <w:sz w:val="28"/>
        </w:rPr>
        <w:t xml:space="preserve">
      10. Субъект естественной монополии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позднее 15 (пятнадцати) календарных дней со дня прекращения предоставления регулируемой услуги представляет в уполномоченный орган заявление об исключении из Регистра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документы, подтверждающие прекращение предоставления им регулируемой услуги, отнесенной к сфере естественной монополии. При этом, заявление подписывается первым руководителем либо лицом его замещающим.</w:t>
      </w:r>
    </w:p>
    <w:bookmarkEnd w:id="68"/>
    <w:bookmarkStart w:name="z75" w:id="69"/>
    <w:p>
      <w:pPr>
        <w:spacing w:after="0"/>
        <w:ind w:left="0"/>
        <w:jc w:val="both"/>
      </w:pPr>
      <w:r>
        <w:rPr>
          <w:rFonts w:ascii="Times New Roman"/>
          <w:b w:val="false"/>
          <w:i w:val="false"/>
          <w:color w:val="000000"/>
          <w:sz w:val="28"/>
        </w:rPr>
        <w:t>
      Заявление об исключении из Регистра рассматривается уполномоченным органом не более 30 (тридцати) календарных дней при условии предоставления подтверждающих документов о прекращении осуществления субъектом естественной монополии деятельности, отнесенной к сфере естественной монополии. Срок рассмотрения заявления исчисляется со дня поступления заявления и прилагаемых к нему документов.</w:t>
      </w:r>
    </w:p>
    <w:bookmarkEnd w:id="69"/>
    <w:bookmarkStart w:name="z76" w:id="70"/>
    <w:p>
      <w:pPr>
        <w:spacing w:after="0"/>
        <w:ind w:left="0"/>
        <w:jc w:val="both"/>
      </w:pPr>
      <w:r>
        <w:rPr>
          <w:rFonts w:ascii="Times New Roman"/>
          <w:b w:val="false"/>
          <w:i w:val="false"/>
          <w:color w:val="000000"/>
          <w:sz w:val="28"/>
        </w:rPr>
        <w:t>
      11. Основаниями для исключения субъекта естественной монополий из Регистра, являются:</w:t>
      </w:r>
    </w:p>
    <w:bookmarkEnd w:id="70"/>
    <w:bookmarkStart w:name="z77" w:id="71"/>
    <w:p>
      <w:pPr>
        <w:spacing w:after="0"/>
        <w:ind w:left="0"/>
        <w:jc w:val="both"/>
      </w:pPr>
      <w:r>
        <w:rPr>
          <w:rFonts w:ascii="Times New Roman"/>
          <w:b w:val="false"/>
          <w:i w:val="false"/>
          <w:color w:val="000000"/>
          <w:sz w:val="28"/>
        </w:rPr>
        <w:t>
      реорганизация субъекта естественной монополии, повлекшую за собой прекращение осуществления им деятельности, отнесенной к сфере естественной монополии;</w:t>
      </w:r>
    </w:p>
    <w:bookmarkEnd w:id="71"/>
    <w:bookmarkStart w:name="z78" w:id="72"/>
    <w:p>
      <w:pPr>
        <w:spacing w:after="0"/>
        <w:ind w:left="0"/>
        <w:jc w:val="both"/>
      </w:pPr>
      <w:r>
        <w:rPr>
          <w:rFonts w:ascii="Times New Roman"/>
          <w:b w:val="false"/>
          <w:i w:val="false"/>
          <w:color w:val="000000"/>
          <w:sz w:val="28"/>
        </w:rPr>
        <w:t>
      ликвидация субъекта естественной монополии;</w:t>
      </w:r>
    </w:p>
    <w:bookmarkEnd w:id="72"/>
    <w:bookmarkStart w:name="z79" w:id="73"/>
    <w:p>
      <w:pPr>
        <w:spacing w:after="0"/>
        <w:ind w:left="0"/>
        <w:jc w:val="both"/>
      </w:pPr>
      <w:r>
        <w:rPr>
          <w:rFonts w:ascii="Times New Roman"/>
          <w:b w:val="false"/>
          <w:i w:val="false"/>
          <w:color w:val="000000"/>
          <w:sz w:val="28"/>
        </w:rPr>
        <w:t>
      решение суда о банкротстве субъекта естественной монополии;</w:t>
      </w:r>
    </w:p>
    <w:bookmarkEnd w:id="73"/>
    <w:bookmarkStart w:name="z80" w:id="74"/>
    <w:p>
      <w:pPr>
        <w:spacing w:after="0"/>
        <w:ind w:left="0"/>
        <w:jc w:val="both"/>
      </w:pPr>
      <w:r>
        <w:rPr>
          <w:rFonts w:ascii="Times New Roman"/>
          <w:b w:val="false"/>
          <w:i w:val="false"/>
          <w:color w:val="000000"/>
          <w:sz w:val="28"/>
        </w:rPr>
        <w:t>
      решение о передаче основных средств, используемых при осуществлении деятельности, отнесенной к сфере естественной монополии, с баланса субъекта естественной монополии на баланс другого субъекта, в том числе передача таких основных средств в доверительное управление;</w:t>
      </w:r>
    </w:p>
    <w:bookmarkEnd w:id="74"/>
    <w:bookmarkStart w:name="z81" w:id="75"/>
    <w:p>
      <w:pPr>
        <w:spacing w:after="0"/>
        <w:ind w:left="0"/>
        <w:jc w:val="both"/>
      </w:pPr>
      <w:r>
        <w:rPr>
          <w:rFonts w:ascii="Times New Roman"/>
          <w:b w:val="false"/>
          <w:i w:val="false"/>
          <w:color w:val="000000"/>
          <w:sz w:val="28"/>
        </w:rPr>
        <w:t>
      решение об изъятии основных средств субъекта естественной монополии в соответствии с решением суда;</w:t>
      </w:r>
    </w:p>
    <w:bookmarkEnd w:id="75"/>
    <w:bookmarkStart w:name="z82" w:id="76"/>
    <w:p>
      <w:pPr>
        <w:spacing w:after="0"/>
        <w:ind w:left="0"/>
        <w:jc w:val="both"/>
      </w:pPr>
      <w:r>
        <w:rPr>
          <w:rFonts w:ascii="Times New Roman"/>
          <w:b w:val="false"/>
          <w:i w:val="false"/>
          <w:color w:val="000000"/>
          <w:sz w:val="28"/>
        </w:rPr>
        <w:t>
      решение об отчуждении имущества, находящегося на балансе субъекта естественной монополии, инженерных сетей и сооружений, необходимых для осуществления деятельности, отнесенной к сфере естественной монополии;</w:t>
      </w:r>
    </w:p>
    <w:bookmarkEnd w:id="76"/>
    <w:bookmarkStart w:name="z83" w:id="77"/>
    <w:p>
      <w:pPr>
        <w:spacing w:after="0"/>
        <w:ind w:left="0"/>
        <w:jc w:val="both"/>
      </w:pPr>
      <w:r>
        <w:rPr>
          <w:rFonts w:ascii="Times New Roman"/>
          <w:b w:val="false"/>
          <w:i w:val="false"/>
          <w:color w:val="000000"/>
          <w:sz w:val="28"/>
        </w:rPr>
        <w:t>
      прекращение договора аренды основных средств, используемых при осуществлении деятельности, отнесенной к сфере естественной монополии;</w:t>
      </w:r>
    </w:p>
    <w:bookmarkEnd w:id="77"/>
    <w:bookmarkStart w:name="z84" w:id="78"/>
    <w:p>
      <w:pPr>
        <w:spacing w:after="0"/>
        <w:ind w:left="0"/>
        <w:jc w:val="both"/>
      </w:pPr>
      <w:r>
        <w:rPr>
          <w:rFonts w:ascii="Times New Roman"/>
          <w:b w:val="false"/>
          <w:i w:val="false"/>
          <w:color w:val="000000"/>
          <w:sz w:val="28"/>
        </w:rPr>
        <w:t>
      документы, свидетельствующие о прекращении осуществления им деятельности, отнесенной к сфере естественной монополии.</w:t>
      </w:r>
    </w:p>
    <w:bookmarkEnd w:id="78"/>
    <w:bookmarkStart w:name="z85" w:id="79"/>
    <w:p>
      <w:pPr>
        <w:spacing w:after="0"/>
        <w:ind w:left="0"/>
        <w:jc w:val="both"/>
      </w:pPr>
      <w:r>
        <w:rPr>
          <w:rFonts w:ascii="Times New Roman"/>
          <w:b w:val="false"/>
          <w:i w:val="false"/>
          <w:color w:val="000000"/>
          <w:sz w:val="28"/>
        </w:rPr>
        <w:t>
      12. В случае исключения регулируемой услуги из перечня регулируемых услуг, уполномоченный орган самостоятельно исключает его из Регистра.</w:t>
      </w:r>
    </w:p>
    <w:bookmarkEnd w:id="79"/>
    <w:bookmarkStart w:name="z86" w:id="80"/>
    <w:p>
      <w:pPr>
        <w:spacing w:after="0"/>
        <w:ind w:left="0"/>
        <w:jc w:val="both"/>
      </w:pPr>
      <w:r>
        <w:rPr>
          <w:rFonts w:ascii="Times New Roman"/>
          <w:b w:val="false"/>
          <w:i w:val="false"/>
          <w:color w:val="000000"/>
          <w:sz w:val="28"/>
        </w:rPr>
        <w:t>
      13. Решение о включении (исключении) субъекта естественной монополии в Регистр (из Регистра) оформляется приказом руководителя ведомства уполномоченного органа либо лица, исполняющего его обязанности.</w:t>
      </w:r>
    </w:p>
    <w:bookmarkEnd w:id="80"/>
    <w:bookmarkStart w:name="z87" w:id="81"/>
    <w:p>
      <w:pPr>
        <w:spacing w:after="0"/>
        <w:ind w:left="0"/>
        <w:jc w:val="both"/>
      </w:pPr>
      <w:r>
        <w:rPr>
          <w:rFonts w:ascii="Times New Roman"/>
          <w:b w:val="false"/>
          <w:i w:val="false"/>
          <w:color w:val="000000"/>
          <w:sz w:val="28"/>
        </w:rPr>
        <w:t>
      14. Уполномоченный орган, не позднее 5 (пяти) календарных дней после принятия решения о включении (исключении) субъекта естественной монополии в Регистр (из Регистра), уведомляет об этом данного субъекта естественной монополии, но не позднее 30 (тридцати) календарных дней со дня поступления заявления и прилагаемых к нему документов.</w:t>
      </w:r>
    </w:p>
    <w:bookmarkEnd w:id="81"/>
    <w:bookmarkStart w:name="z88" w:id="82"/>
    <w:p>
      <w:pPr>
        <w:spacing w:after="0"/>
        <w:ind w:left="0"/>
        <w:jc w:val="both"/>
      </w:pPr>
      <w:r>
        <w:rPr>
          <w:rFonts w:ascii="Times New Roman"/>
          <w:b w:val="false"/>
          <w:i w:val="false"/>
          <w:color w:val="000000"/>
          <w:sz w:val="28"/>
        </w:rPr>
        <w:t>
      15. Основаниями для возврата документов:</w:t>
      </w:r>
    </w:p>
    <w:bookmarkEnd w:id="82"/>
    <w:bookmarkStart w:name="z89" w:id="83"/>
    <w:p>
      <w:pPr>
        <w:spacing w:after="0"/>
        <w:ind w:left="0"/>
        <w:jc w:val="both"/>
      </w:pPr>
      <w:r>
        <w:rPr>
          <w:rFonts w:ascii="Times New Roman"/>
          <w:b w:val="false"/>
          <w:i w:val="false"/>
          <w:color w:val="000000"/>
          <w:sz w:val="28"/>
        </w:rPr>
        <w:t>
      о включении субъекта естественной монополии в Регистр являются:</w:t>
      </w:r>
    </w:p>
    <w:bookmarkEnd w:id="83"/>
    <w:bookmarkStart w:name="z90" w:id="84"/>
    <w:p>
      <w:pPr>
        <w:spacing w:after="0"/>
        <w:ind w:left="0"/>
        <w:jc w:val="both"/>
      </w:pPr>
      <w:r>
        <w:rPr>
          <w:rFonts w:ascii="Times New Roman"/>
          <w:b w:val="false"/>
          <w:i w:val="false"/>
          <w:color w:val="000000"/>
          <w:sz w:val="28"/>
        </w:rPr>
        <w:t>
      1) установление недостоверности представленных документов и (или) данных (сведений), содержащихся в них;</w:t>
      </w:r>
    </w:p>
    <w:bookmarkEnd w:id="84"/>
    <w:bookmarkStart w:name="z91" w:id="85"/>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требованиям, установленным нормативными правовыми актами Республики Казахстан;</w:t>
      </w:r>
    </w:p>
    <w:bookmarkEnd w:id="85"/>
    <w:bookmarkStart w:name="z92" w:id="86"/>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w:t>
      </w:r>
    </w:p>
    <w:bookmarkEnd w:id="86"/>
    <w:bookmarkStart w:name="z93" w:id="87"/>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осуществлением соответствующей деятельности;</w:t>
      </w:r>
    </w:p>
    <w:bookmarkEnd w:id="87"/>
    <w:bookmarkStart w:name="z94" w:id="88"/>
    <w:p>
      <w:pPr>
        <w:spacing w:after="0"/>
        <w:ind w:left="0"/>
        <w:jc w:val="both"/>
      </w:pPr>
      <w:r>
        <w:rPr>
          <w:rFonts w:ascii="Times New Roman"/>
          <w:b w:val="false"/>
          <w:i w:val="false"/>
          <w:color w:val="000000"/>
          <w:sz w:val="28"/>
        </w:rPr>
        <w:t>
      об исключении субъекта естественной монополии из Регистра являются:</w:t>
      </w:r>
    </w:p>
    <w:bookmarkEnd w:id="88"/>
    <w:bookmarkStart w:name="z95" w:id="89"/>
    <w:p>
      <w:pPr>
        <w:spacing w:after="0"/>
        <w:ind w:left="0"/>
        <w:jc w:val="both"/>
      </w:pPr>
      <w:r>
        <w:rPr>
          <w:rFonts w:ascii="Times New Roman"/>
          <w:b w:val="false"/>
          <w:i w:val="false"/>
          <w:color w:val="000000"/>
          <w:sz w:val="28"/>
        </w:rPr>
        <w:t>
      1) установление недостоверности представленных документов и (или) данных (сведений), содержащихся в них;</w:t>
      </w:r>
    </w:p>
    <w:bookmarkEnd w:id="89"/>
    <w:bookmarkStart w:name="z96" w:id="90"/>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требованиям, установленным нормативными правовыми актами Республики Казахстан;</w:t>
      </w:r>
    </w:p>
    <w:bookmarkEnd w:id="90"/>
    <w:bookmarkStart w:name="z97" w:id="91"/>
    <w:p>
      <w:pPr>
        <w:spacing w:after="0"/>
        <w:ind w:left="0"/>
        <w:jc w:val="both"/>
      </w:pPr>
      <w:r>
        <w:rPr>
          <w:rFonts w:ascii="Times New Roman"/>
          <w:b w:val="false"/>
          <w:i w:val="false"/>
          <w:color w:val="000000"/>
          <w:sz w:val="28"/>
        </w:rPr>
        <w:t>
      16. Жалоба на действия (бездействие) уполномоченного органа и (или) их должностных лиц по вопросам включения и (или) исключения из Регистра подается в вышестоящий государственный орган (должностному лицу) или суд.</w:t>
      </w:r>
    </w:p>
    <w:bookmarkEnd w:id="91"/>
    <w:bookmarkStart w:name="z98" w:id="92"/>
    <w:p>
      <w:pPr>
        <w:spacing w:after="0"/>
        <w:ind w:left="0"/>
        <w:jc w:val="left"/>
      </w:pPr>
      <w:r>
        <w:rPr>
          <w:rFonts w:ascii="Times New Roman"/>
          <w:b/>
          <w:i w:val="false"/>
          <w:color w:val="000000"/>
        </w:rPr>
        <w:t xml:space="preserve"> Глава 3. Порядок проведения публичных слушаний</w:t>
      </w:r>
    </w:p>
    <w:bookmarkEnd w:id="92"/>
    <w:bookmarkStart w:name="z99" w:id="93"/>
    <w:p>
      <w:pPr>
        <w:spacing w:after="0"/>
        <w:ind w:left="0"/>
        <w:jc w:val="left"/>
      </w:pPr>
      <w:r>
        <w:rPr>
          <w:rFonts w:ascii="Times New Roman"/>
          <w:b/>
          <w:i w:val="false"/>
          <w:color w:val="000000"/>
        </w:rPr>
        <w:t xml:space="preserve"> Параграф 1. Общие положения</w:t>
      </w:r>
    </w:p>
    <w:bookmarkEnd w:id="93"/>
    <w:bookmarkStart w:name="z100" w:id="94"/>
    <w:p>
      <w:pPr>
        <w:spacing w:after="0"/>
        <w:ind w:left="0"/>
        <w:jc w:val="both"/>
      </w:pPr>
      <w:r>
        <w:rPr>
          <w:rFonts w:ascii="Times New Roman"/>
          <w:b w:val="false"/>
          <w:i w:val="false"/>
          <w:color w:val="000000"/>
          <w:sz w:val="28"/>
        </w:rPr>
        <w:t xml:space="preserve">
      17.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 (цен, ставок сборов). </w:t>
      </w:r>
    </w:p>
    <w:bookmarkEnd w:id="94"/>
    <w:bookmarkStart w:name="z101" w:id="95"/>
    <w:p>
      <w:pPr>
        <w:spacing w:after="0"/>
        <w:ind w:left="0"/>
        <w:jc w:val="both"/>
      </w:pPr>
      <w:r>
        <w:rPr>
          <w:rFonts w:ascii="Times New Roman"/>
          <w:b w:val="false"/>
          <w:i w:val="false"/>
          <w:color w:val="000000"/>
          <w:sz w:val="28"/>
        </w:rPr>
        <w:t xml:space="preserve">
      18. Уполномоченный орган проводит публичные слушания при утверждении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95"/>
    <w:bookmarkStart w:name="z102" w:id="96"/>
    <w:p>
      <w:pPr>
        <w:spacing w:after="0"/>
        <w:ind w:left="0"/>
        <w:jc w:val="both"/>
      </w:pPr>
      <w:r>
        <w:rPr>
          <w:rFonts w:ascii="Times New Roman"/>
          <w:b w:val="false"/>
          <w:i w:val="false"/>
          <w:color w:val="000000"/>
          <w:sz w:val="28"/>
        </w:rPr>
        <w:t xml:space="preserve">
      Отчет субъекта естественной монополии перед потребителями и иными заинтересованными лицами в форме публичного слушания проводится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p>
    <w:bookmarkEnd w:id="96"/>
    <w:bookmarkStart w:name="z103" w:id="97"/>
    <w:p>
      <w:pPr>
        <w:spacing w:after="0"/>
        <w:ind w:left="0"/>
        <w:jc w:val="left"/>
      </w:pPr>
      <w:r>
        <w:rPr>
          <w:rFonts w:ascii="Times New Roman"/>
          <w:b/>
          <w:i w:val="false"/>
          <w:color w:val="000000"/>
        </w:rPr>
        <w:t xml:space="preserve"> Параграф 2. Процедура проведения публичных слушаний</w:t>
      </w:r>
    </w:p>
    <w:bookmarkEnd w:id="97"/>
    <w:bookmarkStart w:name="z104" w:id="98"/>
    <w:p>
      <w:pPr>
        <w:spacing w:after="0"/>
        <w:ind w:left="0"/>
        <w:jc w:val="both"/>
      </w:pPr>
      <w:r>
        <w:rPr>
          <w:rFonts w:ascii="Times New Roman"/>
          <w:b w:val="false"/>
          <w:i w:val="false"/>
          <w:color w:val="000000"/>
          <w:sz w:val="28"/>
        </w:rPr>
        <w:t>
      19. Уполномоченный орган за 30 (тридцать) календарных дней до дня проведения публичных слушаний по обсуждению проекта тарифа размещает на своем интернет-ресурсе и опубликовывает в периодическом печатном издании объявление о проведении публичных слушаний.</w:t>
      </w:r>
    </w:p>
    <w:bookmarkEnd w:id="98"/>
    <w:bookmarkStart w:name="z105" w:id="99"/>
    <w:p>
      <w:pPr>
        <w:spacing w:after="0"/>
        <w:ind w:left="0"/>
        <w:jc w:val="both"/>
      </w:pPr>
      <w:r>
        <w:rPr>
          <w:rFonts w:ascii="Times New Roman"/>
          <w:b w:val="false"/>
          <w:i w:val="false"/>
          <w:color w:val="000000"/>
          <w:sz w:val="28"/>
        </w:rPr>
        <w:t xml:space="preserve">
      При установлении тарифа методом индексации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30 (тридцать) календарных дней до их проведения. </w:t>
      </w:r>
    </w:p>
    <w:bookmarkEnd w:id="99"/>
    <w:bookmarkStart w:name="z106" w:id="100"/>
    <w:p>
      <w:pPr>
        <w:spacing w:after="0"/>
        <w:ind w:left="0"/>
        <w:jc w:val="both"/>
      </w:pPr>
      <w:r>
        <w:rPr>
          <w:rFonts w:ascii="Times New Roman"/>
          <w:b w:val="false"/>
          <w:i w:val="false"/>
          <w:color w:val="000000"/>
          <w:sz w:val="28"/>
        </w:rPr>
        <w:t>
      Публичные слушания проводятся в срок, не позднее чем за 30 (тридцать) календарных дней до утверждения тарифа.</w:t>
      </w:r>
    </w:p>
    <w:bookmarkEnd w:id="100"/>
    <w:bookmarkStart w:name="z107" w:id="101"/>
    <w:p>
      <w:pPr>
        <w:spacing w:after="0"/>
        <w:ind w:left="0"/>
        <w:jc w:val="both"/>
      </w:pPr>
      <w:r>
        <w:rPr>
          <w:rFonts w:ascii="Times New Roman"/>
          <w:b w:val="false"/>
          <w:i w:val="false"/>
          <w:color w:val="000000"/>
          <w:sz w:val="28"/>
        </w:rPr>
        <w:t>
      Публичные слушания проводятся в срок, не позднее чем за 10 (десять) календарных дней до утверждения тарифа:</w:t>
      </w:r>
    </w:p>
    <w:bookmarkEnd w:id="101"/>
    <w:bookmarkStart w:name="z108" w:id="102"/>
    <w:p>
      <w:pPr>
        <w:spacing w:after="0"/>
        <w:ind w:left="0"/>
        <w:jc w:val="both"/>
      </w:pPr>
      <w:r>
        <w:rPr>
          <w:rFonts w:ascii="Times New Roman"/>
          <w:b w:val="false"/>
          <w:i w:val="false"/>
          <w:color w:val="000000"/>
          <w:sz w:val="28"/>
        </w:rPr>
        <w:t>
      1) при утверждении тарифа в упрощенном порядке;</w:t>
      </w:r>
    </w:p>
    <w:bookmarkEnd w:id="102"/>
    <w:bookmarkStart w:name="z109" w:id="103"/>
    <w:p>
      <w:pPr>
        <w:spacing w:after="0"/>
        <w:ind w:left="0"/>
        <w:jc w:val="both"/>
      </w:pPr>
      <w:r>
        <w:rPr>
          <w:rFonts w:ascii="Times New Roman"/>
          <w:b w:val="false"/>
          <w:i w:val="false"/>
          <w:color w:val="000000"/>
          <w:sz w:val="28"/>
        </w:rPr>
        <w:t>
      2) в случае изменения утвержденной инвестиционной программы в связи с реализацией государственных программ Республики Казахстан;</w:t>
      </w:r>
    </w:p>
    <w:bookmarkEnd w:id="103"/>
    <w:bookmarkStart w:name="z110" w:id="104"/>
    <w:p>
      <w:pPr>
        <w:spacing w:after="0"/>
        <w:ind w:left="0"/>
        <w:jc w:val="both"/>
      </w:pPr>
      <w:r>
        <w:rPr>
          <w:rFonts w:ascii="Times New Roman"/>
          <w:b w:val="false"/>
          <w:i w:val="false"/>
          <w:color w:val="000000"/>
          <w:sz w:val="28"/>
        </w:rPr>
        <w:t>
      3) в случае несоблюдения показателей качества и надежности регулируемых услуг;</w:t>
      </w:r>
    </w:p>
    <w:bookmarkEnd w:id="104"/>
    <w:bookmarkStart w:name="z111" w:id="105"/>
    <w:p>
      <w:pPr>
        <w:spacing w:after="0"/>
        <w:ind w:left="0"/>
        <w:jc w:val="both"/>
      </w:pPr>
      <w:r>
        <w:rPr>
          <w:rFonts w:ascii="Times New Roman"/>
          <w:b w:val="false"/>
          <w:i w:val="false"/>
          <w:color w:val="000000"/>
          <w:sz w:val="28"/>
        </w:rPr>
        <w:t xml:space="preserve">
      4) в случае недостижения показателей эффективности деятельности субъектов естественных монополий. </w:t>
      </w:r>
    </w:p>
    <w:bookmarkEnd w:id="105"/>
    <w:bookmarkStart w:name="z112" w:id="106"/>
    <w:p>
      <w:pPr>
        <w:spacing w:after="0"/>
        <w:ind w:left="0"/>
        <w:jc w:val="both"/>
      </w:pPr>
      <w:r>
        <w:rPr>
          <w:rFonts w:ascii="Times New Roman"/>
          <w:b w:val="false"/>
          <w:i w:val="false"/>
          <w:color w:val="000000"/>
          <w:sz w:val="28"/>
        </w:rPr>
        <w:t>
      20. Объявление о предстоящем публичном слушании включает следующие сведения:</w:t>
      </w:r>
    </w:p>
    <w:bookmarkEnd w:id="106"/>
    <w:bookmarkStart w:name="z113" w:id="107"/>
    <w:p>
      <w:pPr>
        <w:spacing w:after="0"/>
        <w:ind w:left="0"/>
        <w:jc w:val="both"/>
      </w:pPr>
      <w:r>
        <w:rPr>
          <w:rFonts w:ascii="Times New Roman"/>
          <w:b w:val="false"/>
          <w:i w:val="false"/>
          <w:color w:val="000000"/>
          <w:sz w:val="28"/>
        </w:rPr>
        <w:t>
      1) наименование субъекта естественной монополии и регулируемых услуг, по которым подана заявка;</w:t>
      </w:r>
    </w:p>
    <w:bookmarkEnd w:id="107"/>
    <w:bookmarkStart w:name="z114" w:id="108"/>
    <w:p>
      <w:pPr>
        <w:spacing w:after="0"/>
        <w:ind w:left="0"/>
        <w:jc w:val="both"/>
      </w:pPr>
      <w:r>
        <w:rPr>
          <w:rFonts w:ascii="Times New Roman"/>
          <w:b w:val="false"/>
          <w:i w:val="false"/>
          <w:color w:val="000000"/>
          <w:sz w:val="28"/>
        </w:rPr>
        <w:t>
      2) дату, место и время проведения слушаний;</w:t>
      </w:r>
    </w:p>
    <w:bookmarkEnd w:id="108"/>
    <w:bookmarkStart w:name="z115" w:id="109"/>
    <w:p>
      <w:pPr>
        <w:spacing w:after="0"/>
        <w:ind w:left="0"/>
        <w:jc w:val="both"/>
      </w:pPr>
      <w:r>
        <w:rPr>
          <w:rFonts w:ascii="Times New Roman"/>
          <w:b w:val="false"/>
          <w:i w:val="false"/>
          <w:color w:val="000000"/>
          <w:sz w:val="28"/>
        </w:rPr>
        <w:t>
      3) контактные телефоны уполномоченного органа и субъекта естественной монополии, по которому возможно получение информации.</w:t>
      </w:r>
    </w:p>
    <w:bookmarkEnd w:id="109"/>
    <w:bookmarkStart w:name="z116" w:id="110"/>
    <w:p>
      <w:pPr>
        <w:spacing w:after="0"/>
        <w:ind w:left="0"/>
        <w:jc w:val="both"/>
      </w:pPr>
      <w:r>
        <w:rPr>
          <w:rFonts w:ascii="Times New Roman"/>
          <w:b w:val="false"/>
          <w:i w:val="false"/>
          <w:color w:val="000000"/>
          <w:sz w:val="28"/>
        </w:rPr>
        <w:t>
      21. Ведомство уполномоченного органа за 10 календарных дней до проведения публичных слушаний размещает на своем интернет-ресурсе аналитическую справку на предмет соблюдения субъектом естественной монополии показателей качества и надежности регулируемых услуг и достижения показателей эффективности его деятельности.</w:t>
      </w:r>
    </w:p>
    <w:bookmarkEnd w:id="110"/>
    <w:bookmarkStart w:name="z117" w:id="111"/>
    <w:p>
      <w:pPr>
        <w:spacing w:after="0"/>
        <w:ind w:left="0"/>
        <w:jc w:val="both"/>
      </w:pPr>
      <w:r>
        <w:rPr>
          <w:rFonts w:ascii="Times New Roman"/>
          <w:b w:val="false"/>
          <w:i w:val="false"/>
          <w:color w:val="000000"/>
          <w:sz w:val="28"/>
        </w:rPr>
        <w:t>
      22.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w:t>
      </w:r>
    </w:p>
    <w:bookmarkEnd w:id="111"/>
    <w:bookmarkStart w:name="z118" w:id="112"/>
    <w:p>
      <w:pPr>
        <w:spacing w:after="0"/>
        <w:ind w:left="0"/>
        <w:jc w:val="both"/>
      </w:pPr>
      <w:r>
        <w:rPr>
          <w:rFonts w:ascii="Times New Roman"/>
          <w:b w:val="false"/>
          <w:i w:val="false"/>
          <w:color w:val="000000"/>
          <w:sz w:val="28"/>
        </w:rPr>
        <w:t>
      23.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12"/>
    <w:bookmarkStart w:name="z119" w:id="113"/>
    <w:p>
      <w:pPr>
        <w:spacing w:after="0"/>
        <w:ind w:left="0"/>
        <w:jc w:val="both"/>
      </w:pPr>
      <w:r>
        <w:rPr>
          <w:rFonts w:ascii="Times New Roman"/>
          <w:b w:val="false"/>
          <w:i w:val="false"/>
          <w:color w:val="000000"/>
          <w:sz w:val="28"/>
        </w:rPr>
        <w:t>
      24. Субъект естественной монополии после опубликования объявления о дате проведения публичных слушаний представляет по требованию участников публичных слушаний до проведения публичных слушаний:</w:t>
      </w:r>
    </w:p>
    <w:bookmarkEnd w:id="113"/>
    <w:bookmarkStart w:name="z120" w:id="114"/>
    <w:p>
      <w:pPr>
        <w:spacing w:after="0"/>
        <w:ind w:left="0"/>
        <w:jc w:val="both"/>
      </w:pPr>
      <w:r>
        <w:rPr>
          <w:rFonts w:ascii="Times New Roman"/>
          <w:b w:val="false"/>
          <w:i w:val="false"/>
          <w:color w:val="000000"/>
          <w:sz w:val="28"/>
        </w:rPr>
        <w:t>
      проекты тарифа и тарифной сметы;</w:t>
      </w:r>
    </w:p>
    <w:bookmarkEnd w:id="114"/>
    <w:bookmarkStart w:name="z121" w:id="115"/>
    <w:p>
      <w:pPr>
        <w:spacing w:after="0"/>
        <w:ind w:left="0"/>
        <w:jc w:val="both"/>
      </w:pPr>
      <w:r>
        <w:rPr>
          <w:rFonts w:ascii="Times New Roman"/>
          <w:b w:val="false"/>
          <w:i w:val="false"/>
          <w:color w:val="000000"/>
          <w:sz w:val="28"/>
        </w:rPr>
        <w:t>
      информацию о причинах изменения тарифа на регулируемые услуги с экономически обоснованными расчетами.</w:t>
      </w:r>
    </w:p>
    <w:bookmarkEnd w:id="115"/>
    <w:bookmarkStart w:name="z122" w:id="116"/>
    <w:p>
      <w:pPr>
        <w:spacing w:after="0"/>
        <w:ind w:left="0"/>
        <w:jc w:val="both"/>
      </w:pPr>
      <w:r>
        <w:rPr>
          <w:rFonts w:ascii="Times New Roman"/>
          <w:b w:val="false"/>
          <w:i w:val="false"/>
          <w:color w:val="000000"/>
          <w:sz w:val="28"/>
        </w:rPr>
        <w:t>
      25. Слушания проводятся в помещении, определяемом уполномоченным органом, с обеспечением беспрепятственного доступа, либо слушания проводятся в режиме онлайн.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26. Для проведения публичных слушаний из числа сотрудников уполномоченного органа приказом руководителя назначается председатель публичных слушаний (далее – Председатель) и секретарь публичных слушаний, который ведет протокол.</w:t>
      </w:r>
    </w:p>
    <w:bookmarkEnd w:id="117"/>
    <w:bookmarkStart w:name="z124" w:id="118"/>
    <w:p>
      <w:pPr>
        <w:spacing w:after="0"/>
        <w:ind w:left="0"/>
        <w:jc w:val="both"/>
      </w:pPr>
      <w:r>
        <w:rPr>
          <w:rFonts w:ascii="Times New Roman"/>
          <w:b w:val="false"/>
          <w:i w:val="false"/>
          <w:color w:val="000000"/>
          <w:sz w:val="28"/>
        </w:rPr>
        <w:t>
      27. В процессе проведения публичных слушаний по обсуждению проекта тарифа ведется протокол и стенограмма обсуждений.</w:t>
      </w:r>
    </w:p>
    <w:bookmarkEnd w:id="118"/>
    <w:bookmarkStart w:name="z125" w:id="119"/>
    <w:p>
      <w:pPr>
        <w:spacing w:after="0"/>
        <w:ind w:left="0"/>
        <w:jc w:val="both"/>
      </w:pPr>
      <w:r>
        <w:rPr>
          <w:rFonts w:ascii="Times New Roman"/>
          <w:b w:val="false"/>
          <w:i w:val="false"/>
          <w:color w:val="000000"/>
          <w:sz w:val="28"/>
        </w:rPr>
        <w:t>
      28. Председатель устанавливает регламент на каждые публичные слушания.</w:t>
      </w:r>
    </w:p>
    <w:bookmarkEnd w:id="119"/>
    <w:bookmarkStart w:name="z126" w:id="120"/>
    <w:p>
      <w:pPr>
        <w:spacing w:after="0"/>
        <w:ind w:left="0"/>
        <w:jc w:val="both"/>
      </w:pPr>
      <w:r>
        <w:rPr>
          <w:rFonts w:ascii="Times New Roman"/>
          <w:b w:val="false"/>
          <w:i w:val="false"/>
          <w:color w:val="000000"/>
          <w:sz w:val="28"/>
        </w:rPr>
        <w:t>
      29.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p>
    <w:bookmarkEnd w:id="120"/>
    <w:bookmarkStart w:name="z127" w:id="121"/>
    <w:p>
      <w:pPr>
        <w:spacing w:after="0"/>
        <w:ind w:left="0"/>
        <w:jc w:val="both"/>
      </w:pPr>
      <w:r>
        <w:rPr>
          <w:rFonts w:ascii="Times New Roman"/>
          <w:b w:val="false"/>
          <w:i w:val="false"/>
          <w:color w:val="000000"/>
          <w:sz w:val="28"/>
        </w:rPr>
        <w:t>
      30.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21"/>
    <w:bookmarkStart w:name="z128" w:id="122"/>
    <w:p>
      <w:pPr>
        <w:spacing w:after="0"/>
        <w:ind w:left="0"/>
        <w:jc w:val="both"/>
      </w:pPr>
      <w:r>
        <w:rPr>
          <w:rFonts w:ascii="Times New Roman"/>
          <w:b w:val="false"/>
          <w:i w:val="false"/>
          <w:color w:val="000000"/>
          <w:sz w:val="28"/>
        </w:rPr>
        <w:t>
      31. Председатель задает вопросы выступающим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p>
    <w:bookmarkEnd w:id="122"/>
    <w:bookmarkStart w:name="z129" w:id="123"/>
    <w:p>
      <w:pPr>
        <w:spacing w:after="0"/>
        <w:ind w:left="0"/>
        <w:jc w:val="both"/>
      </w:pPr>
      <w:r>
        <w:rPr>
          <w:rFonts w:ascii="Times New Roman"/>
          <w:b w:val="false"/>
          <w:i w:val="false"/>
          <w:color w:val="000000"/>
          <w:sz w:val="28"/>
        </w:rPr>
        <w:t>
      32. Председатель подводит итоги слушаний и закрывает публичные слушания.</w:t>
      </w:r>
    </w:p>
    <w:bookmarkEnd w:id="123"/>
    <w:bookmarkStart w:name="z130" w:id="124"/>
    <w:p>
      <w:pPr>
        <w:spacing w:after="0"/>
        <w:ind w:left="0"/>
        <w:jc w:val="both"/>
      </w:pPr>
      <w:r>
        <w:rPr>
          <w:rFonts w:ascii="Times New Roman"/>
          <w:b w:val="false"/>
          <w:i w:val="false"/>
          <w:color w:val="000000"/>
          <w:sz w:val="28"/>
        </w:rPr>
        <w:t>
      33. Уполномоченный орган размещает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10 (десяти) календарных дней после дня их проведения.</w:t>
      </w:r>
    </w:p>
    <w:bookmarkEnd w:id="124"/>
    <w:bookmarkStart w:name="z131" w:id="125"/>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25"/>
    <w:bookmarkStart w:name="z132" w:id="126"/>
    <w:p>
      <w:pPr>
        <w:spacing w:after="0"/>
        <w:ind w:left="0"/>
        <w:jc w:val="both"/>
      </w:pPr>
      <w:r>
        <w:rPr>
          <w:rFonts w:ascii="Times New Roman"/>
          <w:b w:val="false"/>
          <w:i w:val="false"/>
          <w:color w:val="000000"/>
          <w:sz w:val="28"/>
        </w:rPr>
        <w:t>
      34. Уполномоченный орган дает согласие на осуществление следующих действий:</w:t>
      </w:r>
    </w:p>
    <w:bookmarkEnd w:id="126"/>
    <w:bookmarkStart w:name="z133" w:id="127"/>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27"/>
    <w:bookmarkStart w:name="z134" w:id="128"/>
    <w:p>
      <w:pPr>
        <w:spacing w:after="0"/>
        <w:ind w:left="0"/>
        <w:jc w:val="both"/>
      </w:pPr>
      <w:r>
        <w:rPr>
          <w:rFonts w:ascii="Times New Roman"/>
          <w:b w:val="false"/>
          <w:i w:val="false"/>
          <w:color w:val="000000"/>
          <w:sz w:val="28"/>
        </w:rPr>
        <w:t>
      2) реорганизацию или ликвидацию.</w:t>
      </w:r>
    </w:p>
    <w:bookmarkEnd w:id="128"/>
    <w:bookmarkStart w:name="z135" w:id="129"/>
    <w:p>
      <w:pPr>
        <w:spacing w:after="0"/>
        <w:ind w:left="0"/>
        <w:jc w:val="both"/>
      </w:pPr>
      <w:r>
        <w:rPr>
          <w:rFonts w:ascii="Times New Roman"/>
          <w:b w:val="false"/>
          <w:i w:val="false"/>
          <w:color w:val="000000"/>
          <w:sz w:val="28"/>
        </w:rPr>
        <w:t>
      35. Уполномоченный орган размещает на своем интернет-ресурсе реестр выданных согласий на совершение отдельных действий субъектом естественных монополий.</w:t>
      </w:r>
    </w:p>
    <w:bookmarkEnd w:id="129"/>
    <w:bookmarkStart w:name="z136" w:id="130"/>
    <w:p>
      <w:pPr>
        <w:spacing w:after="0"/>
        <w:ind w:left="0"/>
        <w:jc w:val="both"/>
      </w:pPr>
      <w:r>
        <w:rPr>
          <w:rFonts w:ascii="Times New Roman"/>
          <w:b w:val="false"/>
          <w:i w:val="false"/>
          <w:color w:val="000000"/>
          <w:sz w:val="28"/>
        </w:rPr>
        <w:t>
      36.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календарного года, превышает 0,05 процента от балансовой стоимости его активов в соответствии с бухгалтерским балансом на начало текущего календарного года, субъект естественной монополии представляет:</w:t>
      </w:r>
    </w:p>
    <w:bookmarkEnd w:id="130"/>
    <w:bookmarkStart w:name="z137" w:id="131"/>
    <w:p>
      <w:pPr>
        <w:spacing w:after="0"/>
        <w:ind w:left="0"/>
        <w:jc w:val="both"/>
      </w:pPr>
      <w:r>
        <w:rPr>
          <w:rFonts w:ascii="Times New Roman"/>
          <w:b w:val="false"/>
          <w:i w:val="false"/>
          <w:color w:val="000000"/>
          <w:sz w:val="28"/>
        </w:rPr>
        <w:t xml:space="preserve">
      1) ходатайство по форме 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1"/>
    <w:bookmarkStart w:name="z138" w:id="132"/>
    <w:p>
      <w:pPr>
        <w:spacing w:after="0"/>
        <w:ind w:left="0"/>
        <w:jc w:val="both"/>
      </w:pPr>
      <w:r>
        <w:rPr>
          <w:rFonts w:ascii="Times New Roman"/>
          <w:b w:val="false"/>
          <w:i w:val="false"/>
          <w:color w:val="000000"/>
          <w:sz w:val="28"/>
        </w:rPr>
        <w:t>
      2) выписку-подтверждение из бухгалтерского баланса на начало текущего календарного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32"/>
    <w:bookmarkStart w:name="z139" w:id="133"/>
    <w:p>
      <w:pPr>
        <w:spacing w:after="0"/>
        <w:ind w:left="0"/>
        <w:jc w:val="both"/>
      </w:pPr>
      <w:r>
        <w:rPr>
          <w:rFonts w:ascii="Times New Roman"/>
          <w:b w:val="false"/>
          <w:i w:val="false"/>
          <w:color w:val="000000"/>
          <w:sz w:val="28"/>
        </w:rPr>
        <w:t>
      37. Субъект естественной монополии для получения согласия уполномоченного органа на реорганизацию или ликвидацию представляет:</w:t>
      </w:r>
    </w:p>
    <w:bookmarkEnd w:id="133"/>
    <w:bookmarkStart w:name="z140" w:id="134"/>
    <w:p>
      <w:pPr>
        <w:spacing w:after="0"/>
        <w:ind w:left="0"/>
        <w:jc w:val="both"/>
      </w:pPr>
      <w:r>
        <w:rPr>
          <w:rFonts w:ascii="Times New Roman"/>
          <w:b w:val="false"/>
          <w:i w:val="false"/>
          <w:color w:val="000000"/>
          <w:sz w:val="28"/>
        </w:rPr>
        <w:t xml:space="preserve">
      1) ходатайство по форме 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4"/>
    <w:bookmarkStart w:name="z141" w:id="135"/>
    <w:p>
      <w:pPr>
        <w:spacing w:after="0"/>
        <w:ind w:left="0"/>
        <w:jc w:val="both"/>
      </w:pPr>
      <w:r>
        <w:rPr>
          <w:rFonts w:ascii="Times New Roman"/>
          <w:b w:val="false"/>
          <w:i w:val="false"/>
          <w:color w:val="000000"/>
          <w:sz w:val="28"/>
        </w:rPr>
        <w:t>
      2) копию передаточного акта – при слиянии, присоединении, преобразовании;</w:t>
      </w:r>
    </w:p>
    <w:bookmarkEnd w:id="135"/>
    <w:bookmarkStart w:name="z142" w:id="136"/>
    <w:p>
      <w:pPr>
        <w:spacing w:after="0"/>
        <w:ind w:left="0"/>
        <w:jc w:val="both"/>
      </w:pPr>
      <w:r>
        <w:rPr>
          <w:rFonts w:ascii="Times New Roman"/>
          <w:b w:val="false"/>
          <w:i w:val="false"/>
          <w:color w:val="000000"/>
          <w:sz w:val="28"/>
        </w:rPr>
        <w:t>
      3) копию разделительного баланса – при разделении, выделении;</w:t>
      </w:r>
    </w:p>
    <w:bookmarkEnd w:id="136"/>
    <w:bookmarkStart w:name="z143" w:id="137"/>
    <w:p>
      <w:pPr>
        <w:spacing w:after="0"/>
        <w:ind w:left="0"/>
        <w:jc w:val="both"/>
      </w:pPr>
      <w:r>
        <w:rPr>
          <w:rFonts w:ascii="Times New Roman"/>
          <w:b w:val="false"/>
          <w:i w:val="false"/>
          <w:color w:val="000000"/>
          <w:sz w:val="28"/>
        </w:rPr>
        <w:t>
      4) копию ликвидационного баланса – при ликвидации.</w:t>
      </w:r>
    </w:p>
    <w:bookmarkEnd w:id="137"/>
    <w:bookmarkStart w:name="z144" w:id="138"/>
    <w:p>
      <w:pPr>
        <w:spacing w:after="0"/>
        <w:ind w:left="0"/>
        <w:jc w:val="both"/>
      </w:pPr>
      <w:r>
        <w:rPr>
          <w:rFonts w:ascii="Times New Roman"/>
          <w:b w:val="false"/>
          <w:i w:val="false"/>
          <w:color w:val="000000"/>
          <w:sz w:val="28"/>
        </w:rPr>
        <w:t xml:space="preserve">
      38. Для совершения отдельных действий, предусмотренных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субъект естественной монополии предоставляет в уполномоченный орган ходатайство о даче согласия на осуществление таких действий по формам 1 и 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представить документы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 Закона.</w:t>
      </w:r>
    </w:p>
    <w:bookmarkEnd w:id="138"/>
    <w:bookmarkStart w:name="z145" w:id="139"/>
    <w:p>
      <w:pPr>
        <w:spacing w:after="0"/>
        <w:ind w:left="0"/>
        <w:jc w:val="both"/>
      </w:pPr>
      <w:r>
        <w:rPr>
          <w:rFonts w:ascii="Times New Roman"/>
          <w:b w:val="false"/>
          <w:i w:val="false"/>
          <w:color w:val="000000"/>
          <w:sz w:val="28"/>
        </w:rPr>
        <w:t>
      39. Прилагаемые к ходатайству документы представляются субъектом естественной монополии по описи.</w:t>
      </w:r>
    </w:p>
    <w:bookmarkEnd w:id="139"/>
    <w:bookmarkStart w:name="z146" w:id="140"/>
    <w:p>
      <w:pPr>
        <w:spacing w:after="0"/>
        <w:ind w:left="0"/>
        <w:jc w:val="both"/>
      </w:pPr>
      <w:r>
        <w:rPr>
          <w:rFonts w:ascii="Times New Roman"/>
          <w:b w:val="false"/>
          <w:i w:val="false"/>
          <w:color w:val="000000"/>
          <w:sz w:val="28"/>
        </w:rPr>
        <w:t>
      40. Представленные финансовые документы подписываются первым руководителем и главным бухгалтером в случаях предусмотренных законами либо лицами, замещающими их, при наличии подтверждающих документов.</w:t>
      </w:r>
    </w:p>
    <w:bookmarkEnd w:id="140"/>
    <w:bookmarkStart w:name="z147" w:id="141"/>
    <w:p>
      <w:pPr>
        <w:spacing w:after="0"/>
        <w:ind w:left="0"/>
        <w:jc w:val="both"/>
      </w:pPr>
      <w:r>
        <w:rPr>
          <w:rFonts w:ascii="Times New Roman"/>
          <w:b w:val="false"/>
          <w:i w:val="false"/>
          <w:color w:val="000000"/>
          <w:sz w:val="28"/>
        </w:rPr>
        <w:t>
      41. Получение согласия уполномоченного органа осуществляется до совершения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41"/>
    <w:bookmarkStart w:name="z148" w:id="142"/>
    <w:p>
      <w:pPr>
        <w:spacing w:after="0"/>
        <w:ind w:left="0"/>
        <w:jc w:val="both"/>
      </w:pPr>
      <w:r>
        <w:rPr>
          <w:rFonts w:ascii="Times New Roman"/>
          <w:b w:val="false"/>
          <w:i w:val="false"/>
          <w:color w:val="000000"/>
          <w:sz w:val="28"/>
        </w:rPr>
        <w:t>
      42. Субъект естественной монополии при подаче ходатайства может самостоятельно в дополнение к представляемым документам, направлять в уполномоченный органа информацию, которая, по мнению субъекта естественной монополии, является важной для рассмотрения ходатайства.</w:t>
      </w:r>
    </w:p>
    <w:bookmarkEnd w:id="142"/>
    <w:bookmarkStart w:name="z149" w:id="143"/>
    <w:p>
      <w:pPr>
        <w:spacing w:after="0"/>
        <w:ind w:left="0"/>
        <w:jc w:val="both"/>
      </w:pPr>
      <w:r>
        <w:rPr>
          <w:rFonts w:ascii="Times New Roman"/>
          <w:b w:val="false"/>
          <w:i w:val="false"/>
          <w:color w:val="000000"/>
          <w:sz w:val="28"/>
        </w:rPr>
        <w:t>
      43. Уполномоченный орган рассматривает ходатайство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сообщает субъекту естественной в письменной форме о принятом решении не позднее 10 (десяти) рабочих дней со дня его получения.</w:t>
      </w:r>
    </w:p>
    <w:bookmarkEnd w:id="143"/>
    <w:bookmarkStart w:name="z150" w:id="144"/>
    <w:p>
      <w:pPr>
        <w:spacing w:after="0"/>
        <w:ind w:left="0"/>
        <w:jc w:val="both"/>
      </w:pPr>
      <w:r>
        <w:rPr>
          <w:rFonts w:ascii="Times New Roman"/>
          <w:b w:val="false"/>
          <w:i w:val="false"/>
          <w:color w:val="000000"/>
          <w:sz w:val="28"/>
        </w:rPr>
        <w:t>
      Уполномоченный орган рассматривает ходатайство на реорганизацию или ликвидацию не позднее 5 (пяти) рабочих дней со дня его получения.</w:t>
      </w:r>
    </w:p>
    <w:bookmarkEnd w:id="144"/>
    <w:bookmarkStart w:name="z151" w:id="145"/>
    <w:p>
      <w:pPr>
        <w:spacing w:after="0"/>
        <w:ind w:left="0"/>
        <w:jc w:val="both"/>
      </w:pPr>
      <w:r>
        <w:rPr>
          <w:rFonts w:ascii="Times New Roman"/>
          <w:b w:val="false"/>
          <w:i w:val="false"/>
          <w:color w:val="000000"/>
          <w:sz w:val="28"/>
        </w:rPr>
        <w:t>
      44. Уполномоченный орган отказывает в удовлетворении ходатайства в случаях если:</w:t>
      </w:r>
    </w:p>
    <w:bookmarkEnd w:id="145"/>
    <w:bookmarkStart w:name="z152" w:id="146"/>
    <w:p>
      <w:pPr>
        <w:spacing w:after="0"/>
        <w:ind w:left="0"/>
        <w:jc w:val="both"/>
      </w:pPr>
      <w:r>
        <w:rPr>
          <w:rFonts w:ascii="Times New Roman"/>
          <w:b w:val="false"/>
          <w:i w:val="false"/>
          <w:color w:val="000000"/>
          <w:sz w:val="28"/>
        </w:rPr>
        <w:t>
      1) это приведет к повышению тарифа;</w:t>
      </w:r>
    </w:p>
    <w:bookmarkEnd w:id="146"/>
    <w:bookmarkStart w:name="z153" w:id="147"/>
    <w:p>
      <w:pPr>
        <w:spacing w:after="0"/>
        <w:ind w:left="0"/>
        <w:jc w:val="both"/>
      </w:pPr>
      <w:r>
        <w:rPr>
          <w:rFonts w:ascii="Times New Roman"/>
          <w:b w:val="false"/>
          <w:i w:val="false"/>
          <w:color w:val="000000"/>
          <w:sz w:val="28"/>
        </w:rPr>
        <w:t>
      2) это приведет к нарушению договоров с потребителями;</w:t>
      </w:r>
    </w:p>
    <w:bookmarkEnd w:id="147"/>
    <w:bookmarkStart w:name="z154" w:id="148"/>
    <w:p>
      <w:pPr>
        <w:spacing w:after="0"/>
        <w:ind w:left="0"/>
        <w:jc w:val="both"/>
      </w:pPr>
      <w:r>
        <w:rPr>
          <w:rFonts w:ascii="Times New Roman"/>
          <w:b w:val="false"/>
          <w:i w:val="false"/>
          <w:color w:val="000000"/>
          <w:sz w:val="28"/>
        </w:rPr>
        <w:t>
      3) это приведет к ущемлению прав и законных интересов потребителей;</w:t>
      </w:r>
    </w:p>
    <w:bookmarkEnd w:id="148"/>
    <w:bookmarkStart w:name="z155" w:id="149"/>
    <w:p>
      <w:pPr>
        <w:spacing w:after="0"/>
        <w:ind w:left="0"/>
        <w:jc w:val="both"/>
      </w:pPr>
      <w:r>
        <w:rPr>
          <w:rFonts w:ascii="Times New Roman"/>
          <w:b w:val="false"/>
          <w:i w:val="false"/>
          <w:color w:val="000000"/>
          <w:sz w:val="28"/>
        </w:rPr>
        <w:t>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bookmarkEnd w:id="149"/>
    <w:bookmarkStart w:name="z156" w:id="150"/>
    <w:p>
      <w:pPr>
        <w:spacing w:after="0"/>
        <w:ind w:left="0"/>
        <w:jc w:val="both"/>
      </w:pPr>
      <w:r>
        <w:rPr>
          <w:rFonts w:ascii="Times New Roman"/>
          <w:b w:val="false"/>
          <w:i w:val="false"/>
          <w:color w:val="000000"/>
          <w:sz w:val="28"/>
        </w:rPr>
        <w:t>
      5) предоставленные документы содержат недостоверную информацию (сведения).</w:t>
      </w:r>
    </w:p>
    <w:bookmarkEnd w:id="150"/>
    <w:bookmarkStart w:name="z157" w:id="151"/>
    <w:p>
      <w:pPr>
        <w:spacing w:after="0"/>
        <w:ind w:left="0"/>
        <w:jc w:val="both"/>
      </w:pPr>
      <w:r>
        <w:rPr>
          <w:rFonts w:ascii="Times New Roman"/>
          <w:b w:val="false"/>
          <w:i w:val="false"/>
          <w:color w:val="000000"/>
          <w:sz w:val="28"/>
        </w:rPr>
        <w:t>
      45. Отказ в удовлетворении ходатайства может быть обжалован субъектом естественной монополии в вышестоящий орган или суд.</w:t>
      </w:r>
    </w:p>
    <w:bookmarkEnd w:id="151"/>
    <w:bookmarkStart w:name="z158" w:id="152"/>
    <w:p>
      <w:pPr>
        <w:spacing w:after="0"/>
        <w:ind w:left="0"/>
        <w:jc w:val="both"/>
      </w:pPr>
      <w:r>
        <w:rPr>
          <w:rFonts w:ascii="Times New Roman"/>
          <w:b w:val="false"/>
          <w:i w:val="false"/>
          <w:color w:val="000000"/>
          <w:sz w:val="28"/>
        </w:rPr>
        <w:t xml:space="preserve">
      46. Документы составляющие коммерческую тайну, представляются субъектом естественной монополии с обязательной пометкой "коммерческая тайна". </w:t>
      </w:r>
    </w:p>
    <w:bookmarkEnd w:id="152"/>
    <w:bookmarkStart w:name="z159" w:id="153"/>
    <w:p>
      <w:pPr>
        <w:spacing w:after="0"/>
        <w:ind w:left="0"/>
        <w:jc w:val="both"/>
      </w:pPr>
      <w:r>
        <w:rPr>
          <w:rFonts w:ascii="Times New Roman"/>
          <w:b w:val="false"/>
          <w:i w:val="false"/>
          <w:color w:val="000000"/>
          <w:sz w:val="28"/>
        </w:rPr>
        <w:t xml:space="preserve">
      47. Отчуждение имущества, используемого в технологическом цикле при производстве и (или) предоставлении регулируемой услуги осуществляется субъектом естественных монополии на торгах, за исключением случаев передачи имущества в собственность государства после получения соответствующего согласия уполномоченного органа. </w:t>
      </w:r>
    </w:p>
    <w:bookmarkEnd w:id="153"/>
    <w:bookmarkStart w:name="z160" w:id="154"/>
    <w:p>
      <w:pPr>
        <w:spacing w:after="0"/>
        <w:ind w:left="0"/>
        <w:jc w:val="both"/>
      </w:pPr>
      <w:r>
        <w:rPr>
          <w:rFonts w:ascii="Times New Roman"/>
          <w:b w:val="false"/>
          <w:i w:val="false"/>
          <w:color w:val="000000"/>
          <w:sz w:val="28"/>
        </w:rPr>
        <w:t>
      48. Субъект естественной монополии в срок не позднее 10 (десяти) рабочих дней со дня осуществления деятельности, не относящейся к регулируемым услугам, уведомляет об этом уполномоченный орган.</w:t>
      </w:r>
    </w:p>
    <w:bookmarkEnd w:id="154"/>
    <w:bookmarkStart w:name="z161" w:id="155"/>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155"/>
    <w:bookmarkStart w:name="z162" w:id="156"/>
    <w:p>
      <w:pPr>
        <w:spacing w:after="0"/>
        <w:ind w:left="0"/>
        <w:jc w:val="left"/>
      </w:pPr>
      <w:r>
        <w:rPr>
          <w:rFonts w:ascii="Times New Roman"/>
          <w:b/>
          <w:i w:val="false"/>
          <w:color w:val="000000"/>
        </w:rPr>
        <w:t xml:space="preserve"> Параграф 1. Общие положения</w:t>
      </w:r>
    </w:p>
    <w:bookmarkEnd w:id="156"/>
    <w:bookmarkStart w:name="z163" w:id="157"/>
    <w:p>
      <w:pPr>
        <w:spacing w:after="0"/>
        <w:ind w:left="0"/>
        <w:jc w:val="both"/>
      </w:pPr>
      <w:r>
        <w:rPr>
          <w:rFonts w:ascii="Times New Roman"/>
          <w:b w:val="false"/>
          <w:i w:val="false"/>
          <w:color w:val="000000"/>
          <w:sz w:val="28"/>
        </w:rPr>
        <w:t xml:space="preserve">
      49. Настоящая глава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23 статьи 15 Закона и устанавливает порядок проведения закупок субъектами естественных монополий товаров, работ и услуг, затраты на которые учитываются при утверждении тарифов с применением затратного метода тарифного регулирования.</w:t>
      </w:r>
    </w:p>
    <w:bookmarkEnd w:id="157"/>
    <w:bookmarkStart w:name="z164" w:id="158"/>
    <w:p>
      <w:pPr>
        <w:spacing w:after="0"/>
        <w:ind w:left="0"/>
        <w:jc w:val="both"/>
      </w:pPr>
      <w:r>
        <w:rPr>
          <w:rFonts w:ascii="Times New Roman"/>
          <w:b w:val="false"/>
          <w:i w:val="false"/>
          <w:color w:val="000000"/>
          <w:sz w:val="28"/>
        </w:rPr>
        <w:t>
      Под своим интернет-ресурсом в настоящей главе понимается интернет-ресурс, принадлежащий на праве собственности или ином законном основании субъекту естественных монополий или его аффилированному лицу.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59"/>
    <w:p>
      <w:pPr>
        <w:spacing w:after="0"/>
        <w:ind w:left="0"/>
        <w:jc w:val="both"/>
      </w:pPr>
      <w:r>
        <w:rPr>
          <w:rFonts w:ascii="Times New Roman"/>
          <w:b w:val="false"/>
          <w:i w:val="false"/>
          <w:color w:val="000000"/>
          <w:sz w:val="28"/>
        </w:rPr>
        <w:t>
      52. Закупки проводятся субъектом естественной монополии с соблюдением следующих принципов:</w:t>
      </w:r>
    </w:p>
    <w:bookmarkEnd w:id="159"/>
    <w:bookmarkStart w:name="z175" w:id="160"/>
    <w:p>
      <w:pPr>
        <w:spacing w:after="0"/>
        <w:ind w:left="0"/>
        <w:jc w:val="both"/>
      </w:pPr>
      <w:r>
        <w:rPr>
          <w:rFonts w:ascii="Times New Roman"/>
          <w:b w:val="false"/>
          <w:i w:val="false"/>
          <w:color w:val="000000"/>
          <w:sz w:val="28"/>
        </w:rPr>
        <w:t>
      1) открытость и гласность проведения закупок;</w:t>
      </w:r>
    </w:p>
    <w:bookmarkEnd w:id="160"/>
    <w:bookmarkStart w:name="z176" w:id="161"/>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161"/>
    <w:bookmarkStart w:name="z177" w:id="162"/>
    <w:p>
      <w:pPr>
        <w:spacing w:after="0"/>
        <w:ind w:left="0"/>
        <w:jc w:val="both"/>
      </w:pPr>
      <w:r>
        <w:rPr>
          <w:rFonts w:ascii="Times New Roman"/>
          <w:b w:val="false"/>
          <w:i w:val="false"/>
          <w:color w:val="000000"/>
          <w:sz w:val="28"/>
        </w:rPr>
        <w:t xml:space="preserve">
      3) добросовестная конкуренция среди потенциальных поставщиков. </w:t>
      </w:r>
    </w:p>
    <w:bookmarkEnd w:id="162"/>
    <w:bookmarkStart w:name="z178" w:id="163"/>
    <w:p>
      <w:pPr>
        <w:spacing w:after="0"/>
        <w:ind w:left="0"/>
        <w:jc w:val="both"/>
      </w:pPr>
      <w:r>
        <w:rPr>
          <w:rFonts w:ascii="Times New Roman"/>
          <w:b w:val="false"/>
          <w:i w:val="false"/>
          <w:color w:val="000000"/>
          <w:sz w:val="28"/>
        </w:rPr>
        <w:t>
      53. Для участия в закупках потенциальный поставщик соответствует следующим требованиям:</w:t>
      </w:r>
    </w:p>
    <w:bookmarkEnd w:id="163"/>
    <w:bookmarkStart w:name="z179" w:id="164"/>
    <w:p>
      <w:pPr>
        <w:spacing w:after="0"/>
        <w:ind w:left="0"/>
        <w:jc w:val="both"/>
      </w:pPr>
      <w:r>
        <w:rPr>
          <w:rFonts w:ascii="Times New Roman"/>
          <w:b w:val="false"/>
          <w:i w:val="false"/>
          <w:color w:val="000000"/>
          <w:sz w:val="28"/>
        </w:rPr>
        <w:t>
      1) обладает профессиональной квалификацией;</w:t>
      </w:r>
    </w:p>
    <w:bookmarkEnd w:id="164"/>
    <w:bookmarkStart w:name="z180" w:id="165"/>
    <w:p>
      <w:pPr>
        <w:spacing w:after="0"/>
        <w:ind w:left="0"/>
        <w:jc w:val="both"/>
      </w:pPr>
      <w:r>
        <w:rPr>
          <w:rFonts w:ascii="Times New Roman"/>
          <w:b w:val="false"/>
          <w:i w:val="false"/>
          <w:color w:val="000000"/>
          <w:sz w:val="28"/>
        </w:rPr>
        <w:t>
      2) имеет финансовые, материальные и трудовые ресурсы для исполнения обязательств по договору о закупках;</w:t>
      </w:r>
    </w:p>
    <w:bookmarkEnd w:id="165"/>
    <w:bookmarkStart w:name="z181" w:id="166"/>
    <w:p>
      <w:pPr>
        <w:spacing w:after="0"/>
        <w:ind w:left="0"/>
        <w:jc w:val="both"/>
      </w:pPr>
      <w:r>
        <w:rPr>
          <w:rFonts w:ascii="Times New Roman"/>
          <w:b w:val="false"/>
          <w:i w:val="false"/>
          <w:color w:val="000000"/>
          <w:sz w:val="28"/>
        </w:rPr>
        <w:t>
      3) является платежеспособным, на момент проведения закупа, а также его финансово-хозяйственная деятельность не приостановлена в соответствии с законодательством Республики Казахстан и не подлежит ликвидации.</w:t>
      </w:r>
    </w:p>
    <w:bookmarkEnd w:id="166"/>
    <w:bookmarkStart w:name="z182" w:id="167"/>
    <w:p>
      <w:pPr>
        <w:spacing w:after="0"/>
        <w:ind w:left="0"/>
        <w:jc w:val="both"/>
      </w:pPr>
      <w:r>
        <w:rPr>
          <w:rFonts w:ascii="Times New Roman"/>
          <w:b w:val="false"/>
          <w:i w:val="false"/>
          <w:color w:val="000000"/>
          <w:sz w:val="28"/>
        </w:rPr>
        <w:t>
      54. Процесс закупок включает в себя:</w:t>
      </w:r>
    </w:p>
    <w:bookmarkEnd w:id="167"/>
    <w:bookmarkStart w:name="z183" w:id="168"/>
    <w:p>
      <w:pPr>
        <w:spacing w:after="0"/>
        <w:ind w:left="0"/>
        <w:jc w:val="both"/>
      </w:pPr>
      <w:r>
        <w:rPr>
          <w:rFonts w:ascii="Times New Roman"/>
          <w:b w:val="false"/>
          <w:i w:val="false"/>
          <w:color w:val="000000"/>
          <w:sz w:val="28"/>
        </w:rPr>
        <w:t>
      1) формирование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(далее – Перечень) на календарный год;</w:t>
      </w:r>
    </w:p>
    <w:bookmarkEnd w:id="168"/>
    <w:bookmarkStart w:name="z184" w:id="169"/>
    <w:p>
      <w:pPr>
        <w:spacing w:after="0"/>
        <w:ind w:left="0"/>
        <w:jc w:val="both"/>
      </w:pPr>
      <w:r>
        <w:rPr>
          <w:rFonts w:ascii="Times New Roman"/>
          <w:b w:val="false"/>
          <w:i w:val="false"/>
          <w:color w:val="000000"/>
          <w:sz w:val="28"/>
        </w:rPr>
        <w:t>
      2) выбор поставщика, заключение с ним договора;</w:t>
      </w:r>
    </w:p>
    <w:bookmarkEnd w:id="169"/>
    <w:bookmarkStart w:name="z185" w:id="170"/>
    <w:p>
      <w:pPr>
        <w:spacing w:after="0"/>
        <w:ind w:left="0"/>
        <w:jc w:val="both"/>
      </w:pPr>
      <w:r>
        <w:rPr>
          <w:rFonts w:ascii="Times New Roman"/>
          <w:b w:val="false"/>
          <w:i w:val="false"/>
          <w:color w:val="000000"/>
          <w:sz w:val="28"/>
        </w:rPr>
        <w:t>
      3) исполнение договора.</w:t>
      </w:r>
    </w:p>
    <w:bookmarkEnd w:id="170"/>
    <w:bookmarkStart w:name="z186" w:id="171"/>
    <w:p>
      <w:pPr>
        <w:spacing w:after="0"/>
        <w:ind w:left="0"/>
        <w:jc w:val="both"/>
      </w:pPr>
      <w:r>
        <w:rPr>
          <w:rFonts w:ascii="Times New Roman"/>
          <w:b w:val="false"/>
          <w:i w:val="false"/>
          <w:color w:val="000000"/>
          <w:sz w:val="28"/>
        </w:rPr>
        <w:t>
      Допускается проведение процесса закупок до начала календарного года при условии, что договор с поставщиком будет действовать с начала следующего календарного года.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72"/>
    <w:p>
      <w:pPr>
        <w:spacing w:after="0"/>
        <w:ind w:left="0"/>
        <w:jc w:val="both"/>
      </w:pPr>
      <w:r>
        <w:rPr>
          <w:rFonts w:ascii="Times New Roman"/>
          <w:b w:val="false"/>
          <w:i w:val="false"/>
          <w:color w:val="000000"/>
          <w:sz w:val="28"/>
        </w:rPr>
        <w:t xml:space="preserve">
      58. Допускается участие потребителей регулируемых услуг в качестве наблюдателя при проведении субъектом естественной монополии закупок товаров, работ, услуг. </w:t>
      </w:r>
    </w:p>
    <w:bookmarkEnd w:id="172"/>
    <w:bookmarkStart w:name="z192" w:id="173"/>
    <w:p>
      <w:pPr>
        <w:spacing w:after="0"/>
        <w:ind w:left="0"/>
        <w:jc w:val="both"/>
      </w:pPr>
      <w:r>
        <w:rPr>
          <w:rFonts w:ascii="Times New Roman"/>
          <w:b w:val="false"/>
          <w:i w:val="false"/>
          <w:color w:val="000000"/>
          <w:sz w:val="28"/>
        </w:rPr>
        <w:t>
      59. Потребитель регулируемых услуг субъекта естественной монополии имеет возможность обращаться в уполномоченный орган с жалобами на неправомерные действия субъекта естественной монополии, конкурсной комиссии, секретаря конкурсной комиссии (секретариата), экспертов.</w:t>
      </w:r>
    </w:p>
    <w:bookmarkEnd w:id="173"/>
    <w:bookmarkStart w:name="z193" w:id="174"/>
    <w:p>
      <w:pPr>
        <w:spacing w:after="0"/>
        <w:ind w:left="0"/>
        <w:jc w:val="both"/>
      </w:pPr>
      <w:r>
        <w:rPr>
          <w:rFonts w:ascii="Times New Roman"/>
          <w:b w:val="false"/>
          <w:i w:val="false"/>
          <w:color w:val="000000"/>
          <w:sz w:val="28"/>
        </w:rPr>
        <w:t>
      60. Допускается проведение закупок субъектом естественной монополии в качестве единого организатора для своих аффилированных лиц.</w:t>
      </w:r>
    </w:p>
    <w:bookmarkEnd w:id="174"/>
    <w:bookmarkStart w:name="z194" w:id="175"/>
    <w:p>
      <w:pPr>
        <w:spacing w:after="0"/>
        <w:ind w:left="0"/>
        <w:jc w:val="both"/>
      </w:pPr>
      <w:r>
        <w:rPr>
          <w:rFonts w:ascii="Times New Roman"/>
          <w:b w:val="false"/>
          <w:i w:val="false"/>
          <w:color w:val="000000"/>
          <w:sz w:val="28"/>
        </w:rPr>
        <w:t>
      Параграф 2. Осуществление закупок способом конкурса путем тендера</w:t>
      </w:r>
    </w:p>
    <w:bookmarkEnd w:id="175"/>
    <w:bookmarkStart w:name="z195" w:id="176"/>
    <w:p>
      <w:pPr>
        <w:spacing w:after="0"/>
        <w:ind w:left="0"/>
        <w:jc w:val="both"/>
      </w:pPr>
      <w:r>
        <w:rPr>
          <w:rFonts w:ascii="Times New Roman"/>
          <w:b w:val="false"/>
          <w:i w:val="false"/>
          <w:color w:val="000000"/>
          <w:sz w:val="28"/>
        </w:rPr>
        <w:t>
      61. Закупки субъектом естественной монополии товаров, работ и услуг осуществляются способом конкурса путем тендера, за исключением случаев, предусмотренных в настоящих Правилах.</w:t>
      </w:r>
    </w:p>
    <w:bookmarkEnd w:id="176"/>
    <w:bookmarkStart w:name="z196" w:id="177"/>
    <w:p>
      <w:pPr>
        <w:spacing w:after="0"/>
        <w:ind w:left="0"/>
        <w:jc w:val="both"/>
      </w:pPr>
      <w:r>
        <w:rPr>
          <w:rFonts w:ascii="Times New Roman"/>
          <w:b w:val="false"/>
          <w:i w:val="false"/>
          <w:color w:val="000000"/>
          <w:sz w:val="28"/>
        </w:rPr>
        <w:t>
      62. Порядок проведения закупа способом конкурса путем тендера, предусмотренный в настоящем параграфе, не распространяется на осуществление закупок через товарные биржи и электронные торговые площадки.</w:t>
      </w:r>
    </w:p>
    <w:bookmarkEnd w:id="177"/>
    <w:bookmarkStart w:name="z197" w:id="178"/>
    <w:p>
      <w:pPr>
        <w:spacing w:after="0"/>
        <w:ind w:left="0"/>
        <w:jc w:val="both"/>
      </w:pPr>
      <w:r>
        <w:rPr>
          <w:rFonts w:ascii="Times New Roman"/>
          <w:b w:val="false"/>
          <w:i w:val="false"/>
          <w:color w:val="000000"/>
          <w:sz w:val="28"/>
        </w:rPr>
        <w:t xml:space="preserve">
      63. До публикации объявления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 проведении тендера, субъект естественной монополии утверждает тендерную документацию, а также состав тендерной комиссии, секретаря тендерной комиссии и при необходимости определяет экспертов.</w:t>
      </w:r>
    </w:p>
    <w:bookmarkEnd w:id="178"/>
    <w:bookmarkStart w:name="z198" w:id="179"/>
    <w:p>
      <w:pPr>
        <w:spacing w:after="0"/>
        <w:ind w:left="0"/>
        <w:jc w:val="both"/>
      </w:pPr>
      <w:r>
        <w:rPr>
          <w:rFonts w:ascii="Times New Roman"/>
          <w:b w:val="false"/>
          <w:i w:val="false"/>
          <w:color w:val="000000"/>
          <w:sz w:val="28"/>
        </w:rPr>
        <w:t>
      Тендерная комиссия действует с момента утверждения субъектом естественной монополии приказа об утверждении тендерной комиссии и прекращает свою деятельность в день заключения договора.</w:t>
      </w:r>
    </w:p>
    <w:bookmarkEnd w:id="179"/>
    <w:bookmarkStart w:name="z199" w:id="180"/>
    <w:p>
      <w:pPr>
        <w:spacing w:after="0"/>
        <w:ind w:left="0"/>
        <w:jc w:val="both"/>
      </w:pPr>
      <w:r>
        <w:rPr>
          <w:rFonts w:ascii="Times New Roman"/>
          <w:b w:val="false"/>
          <w:i w:val="false"/>
          <w:color w:val="000000"/>
          <w:sz w:val="28"/>
        </w:rPr>
        <w:t>
      Число членов тендерной комиссии должно быть нечетным и не менее 3 (трех) человек.</w:t>
      </w:r>
    </w:p>
    <w:bookmarkEnd w:id="180"/>
    <w:bookmarkStart w:name="z200" w:id="181"/>
    <w:p>
      <w:pPr>
        <w:spacing w:after="0"/>
        <w:ind w:left="0"/>
        <w:jc w:val="both"/>
      </w:pPr>
      <w:r>
        <w:rPr>
          <w:rFonts w:ascii="Times New Roman"/>
          <w:b w:val="false"/>
          <w:i w:val="false"/>
          <w:color w:val="000000"/>
          <w:sz w:val="28"/>
        </w:rPr>
        <w:t>
      В состав тендерной комиссии входят председатель, заместитель председателя и члены тендерной комиссии. Во время отсутствия председателя его функции выполняет лицо, замещающее его.</w:t>
      </w:r>
    </w:p>
    <w:bookmarkEnd w:id="181"/>
    <w:bookmarkStart w:name="z201" w:id="182"/>
    <w:p>
      <w:pPr>
        <w:spacing w:after="0"/>
        <w:ind w:left="0"/>
        <w:jc w:val="both"/>
      </w:pPr>
      <w:r>
        <w:rPr>
          <w:rFonts w:ascii="Times New Roman"/>
          <w:b w:val="false"/>
          <w:i w:val="false"/>
          <w:color w:val="000000"/>
          <w:sz w:val="28"/>
        </w:rPr>
        <w:t>
      В случае отсутствия кого-либо из членов тендерной комиссии на заседании тендерной комиссии по производственной или другой причине в протоколе заседания тендерной комиссии указывается причина его отсутствия и ссылка на документ, подтверждающий данный факт.</w:t>
      </w:r>
    </w:p>
    <w:bookmarkEnd w:id="182"/>
    <w:bookmarkStart w:name="z202" w:id="183"/>
    <w:p>
      <w:pPr>
        <w:spacing w:after="0"/>
        <w:ind w:left="0"/>
        <w:jc w:val="both"/>
      </w:pPr>
      <w:r>
        <w:rPr>
          <w:rFonts w:ascii="Times New Roman"/>
          <w:b w:val="false"/>
          <w:i w:val="false"/>
          <w:color w:val="000000"/>
          <w:sz w:val="28"/>
        </w:rPr>
        <w:t>
      Допускается создание субъектом естественной монополии тендерной комиссии с постоянным составом на весь финансовый год.</w:t>
      </w:r>
    </w:p>
    <w:bookmarkEnd w:id="183"/>
    <w:bookmarkStart w:name="z203" w:id="184"/>
    <w:p>
      <w:pPr>
        <w:spacing w:after="0"/>
        <w:ind w:left="0"/>
        <w:jc w:val="both"/>
      </w:pPr>
      <w:r>
        <w:rPr>
          <w:rFonts w:ascii="Times New Roman"/>
          <w:b w:val="false"/>
          <w:i w:val="false"/>
          <w:color w:val="000000"/>
          <w:sz w:val="28"/>
        </w:rPr>
        <w:t>
      64. Секретарь тендерной комиссии осуществляет следующие функции:</w:t>
      </w:r>
    </w:p>
    <w:bookmarkEnd w:id="184"/>
    <w:bookmarkStart w:name="z204" w:id="185"/>
    <w:p>
      <w:pPr>
        <w:spacing w:after="0"/>
        <w:ind w:left="0"/>
        <w:jc w:val="both"/>
      </w:pPr>
      <w:r>
        <w:rPr>
          <w:rFonts w:ascii="Times New Roman"/>
          <w:b w:val="false"/>
          <w:i w:val="false"/>
          <w:color w:val="000000"/>
          <w:sz w:val="28"/>
        </w:rPr>
        <w:t>
      1) публикует объявление о проведении тендера посредством размещения информации на своем интернет-ресурсе, а в случае отсутствия своего интернет-ресурса, представлением уполномоченному органу для размещения на его интернет-ресурсе не позднее, чем за 10 (десять) календарных дней до дня окончания приема тендерных заявок;</w:t>
      </w:r>
    </w:p>
    <w:bookmarkEnd w:id="185"/>
    <w:bookmarkStart w:name="z205" w:id="186"/>
    <w:p>
      <w:pPr>
        <w:spacing w:after="0"/>
        <w:ind w:left="0"/>
        <w:jc w:val="both"/>
      </w:pPr>
      <w:r>
        <w:rPr>
          <w:rFonts w:ascii="Times New Roman"/>
          <w:b w:val="false"/>
          <w:i w:val="false"/>
          <w:color w:val="000000"/>
          <w:sz w:val="28"/>
        </w:rPr>
        <w:t>
      2) уведомляет участников тендера о каждой стадии процесса тендера, в том числе об итогах тендера посредством размещения информации на своем интернет-ресурсе, а в случае отсутствия своего интернет-ресурса, представляет информацию уполномоченному органу для размещения на его интернет-ресурсе;</w:t>
      </w:r>
    </w:p>
    <w:bookmarkEnd w:id="186"/>
    <w:bookmarkStart w:name="z206" w:id="187"/>
    <w:p>
      <w:pPr>
        <w:spacing w:after="0"/>
        <w:ind w:left="0"/>
        <w:jc w:val="both"/>
      </w:pPr>
      <w:r>
        <w:rPr>
          <w:rFonts w:ascii="Times New Roman"/>
          <w:b w:val="false"/>
          <w:i w:val="false"/>
          <w:color w:val="000000"/>
          <w:sz w:val="28"/>
        </w:rPr>
        <w:t>
      3) ведет журнал регистрации потенциальных поставщиков, получивших тендерную документацию и журнал регистрации тендерных заявок;</w:t>
      </w:r>
    </w:p>
    <w:bookmarkEnd w:id="187"/>
    <w:bookmarkStart w:name="z207" w:id="188"/>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188"/>
    <w:bookmarkStart w:name="z208" w:id="189"/>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случаи проведения закупок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189"/>
    <w:bookmarkStart w:name="z209" w:id="190"/>
    <w:p>
      <w:pPr>
        <w:spacing w:after="0"/>
        <w:ind w:left="0"/>
        <w:jc w:val="both"/>
      </w:pPr>
      <w:r>
        <w:rPr>
          <w:rFonts w:ascii="Times New Roman"/>
          <w:b w:val="false"/>
          <w:i w:val="false"/>
          <w:color w:val="000000"/>
          <w:sz w:val="28"/>
        </w:rPr>
        <w:t>
      Секретарь тендерной комиссии не является членом тендерной комиссии и не участвует при принятии тендерной комиссией решений.</w:t>
      </w:r>
    </w:p>
    <w:bookmarkEnd w:id="190"/>
    <w:bookmarkStart w:name="z210" w:id="191"/>
    <w:p>
      <w:pPr>
        <w:spacing w:after="0"/>
        <w:ind w:left="0"/>
        <w:jc w:val="both"/>
      </w:pPr>
      <w:r>
        <w:rPr>
          <w:rFonts w:ascii="Times New Roman"/>
          <w:b w:val="false"/>
          <w:i w:val="false"/>
          <w:color w:val="000000"/>
          <w:sz w:val="28"/>
        </w:rPr>
        <w:t>
      65. В случае проведения закупок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субъект естественной монополии не позднее 3 (трех) рабочих дней со дня утверждения тендерной документации, но не менее чем за 10 (десять) календарных дней до окончательной даты представления потенциальными поставщиками заявок на участие в тендере:</w:t>
      </w:r>
    </w:p>
    <w:bookmarkEnd w:id="191"/>
    <w:bookmarkStart w:name="z211" w:id="192"/>
    <w:p>
      <w:pPr>
        <w:spacing w:after="0"/>
        <w:ind w:left="0"/>
        <w:jc w:val="both"/>
      </w:pPr>
      <w:r>
        <w:rPr>
          <w:rFonts w:ascii="Times New Roman"/>
          <w:b w:val="false"/>
          <w:i w:val="false"/>
          <w:color w:val="000000"/>
          <w:sz w:val="28"/>
        </w:rPr>
        <w:t xml:space="preserve">
      1) направляет в адрес потенциальных поставщиков, включенных в список потенциальных поставщиков, извещение об осуществлении закупок, оформленное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92"/>
    <w:bookmarkStart w:name="z212" w:id="193"/>
    <w:p>
      <w:pPr>
        <w:spacing w:after="0"/>
        <w:ind w:left="0"/>
        <w:jc w:val="both"/>
      </w:pPr>
      <w:r>
        <w:rPr>
          <w:rFonts w:ascii="Times New Roman"/>
          <w:b w:val="false"/>
          <w:i w:val="false"/>
          <w:color w:val="000000"/>
          <w:sz w:val="28"/>
        </w:rPr>
        <w:t>
      2) в ответ на извещение по запросу потенциального поставщика направляет копию тендерной документации;</w:t>
      </w:r>
    </w:p>
    <w:bookmarkEnd w:id="193"/>
    <w:bookmarkStart w:name="z213" w:id="194"/>
    <w:p>
      <w:pPr>
        <w:spacing w:after="0"/>
        <w:ind w:left="0"/>
        <w:jc w:val="both"/>
      </w:pPr>
      <w:r>
        <w:rPr>
          <w:rFonts w:ascii="Times New Roman"/>
          <w:b w:val="false"/>
          <w:i w:val="false"/>
          <w:color w:val="000000"/>
          <w:sz w:val="28"/>
        </w:rPr>
        <w:t>
      3)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bookmarkEnd w:id="194"/>
    <w:bookmarkStart w:name="z214" w:id="195"/>
    <w:p>
      <w:pPr>
        <w:spacing w:after="0"/>
        <w:ind w:left="0"/>
        <w:jc w:val="both"/>
      </w:pPr>
      <w:r>
        <w:rPr>
          <w:rFonts w:ascii="Times New Roman"/>
          <w:b w:val="false"/>
          <w:i w:val="false"/>
          <w:color w:val="000000"/>
          <w:sz w:val="28"/>
        </w:rPr>
        <w:t>
      В случае осуществления повторных закупок способом тендера, субъект естественной монополии не позднее 3 (трех) рабочих дней со дня утверждения тендерной документации, но не менее чем за 5 (пять) календарных дней до окончательной даты представления заявок на участие в тендере выполняет требования, предусмотренные подпунктами 1), 2) и 3) настоящего пункта.</w:t>
      </w:r>
    </w:p>
    <w:bookmarkEnd w:id="195"/>
    <w:bookmarkStart w:name="z215" w:id="196"/>
    <w:p>
      <w:pPr>
        <w:spacing w:after="0"/>
        <w:ind w:left="0"/>
        <w:jc w:val="both"/>
      </w:pPr>
      <w:r>
        <w:rPr>
          <w:rFonts w:ascii="Times New Roman"/>
          <w:b w:val="false"/>
          <w:i w:val="false"/>
          <w:color w:val="000000"/>
          <w:sz w:val="28"/>
        </w:rPr>
        <w:t>
      Сведения, содержащиеся в извещении субъекта естественной монополии, должны соответствовать сведениям, указанным в тендерной документации.</w:t>
      </w:r>
    </w:p>
    <w:bookmarkEnd w:id="196"/>
    <w:bookmarkStart w:name="z216" w:id="197"/>
    <w:p>
      <w:pPr>
        <w:spacing w:after="0"/>
        <w:ind w:left="0"/>
        <w:jc w:val="both"/>
      </w:pPr>
      <w:r>
        <w:rPr>
          <w:rFonts w:ascii="Times New Roman"/>
          <w:b w:val="false"/>
          <w:i w:val="false"/>
          <w:color w:val="000000"/>
          <w:sz w:val="28"/>
        </w:rPr>
        <w:t>
      Список потенциальных поставщиков, указанный в подпункте 1) настоящего пункта утверждается субъектом естественной монополии.</w:t>
      </w:r>
    </w:p>
    <w:bookmarkEnd w:id="197"/>
    <w:bookmarkStart w:name="z217" w:id="198"/>
    <w:p>
      <w:pPr>
        <w:spacing w:after="0"/>
        <w:ind w:left="0"/>
        <w:jc w:val="both"/>
      </w:pPr>
      <w:r>
        <w:rPr>
          <w:rFonts w:ascii="Times New Roman"/>
          <w:b w:val="false"/>
          <w:i w:val="false"/>
          <w:color w:val="000000"/>
          <w:sz w:val="28"/>
        </w:rPr>
        <w:t>
      66. Заседание тендерной комиссии проводится при условии присутствия не менее двух третей от общего числа членов тендерной комиссии.</w:t>
      </w:r>
    </w:p>
    <w:bookmarkEnd w:id="198"/>
    <w:bookmarkStart w:name="z218" w:id="199"/>
    <w:p>
      <w:pPr>
        <w:spacing w:after="0"/>
        <w:ind w:left="0"/>
        <w:jc w:val="both"/>
      </w:pPr>
      <w:r>
        <w:rPr>
          <w:rFonts w:ascii="Times New Roman"/>
          <w:b w:val="false"/>
          <w:i w:val="false"/>
          <w:color w:val="000000"/>
          <w:sz w:val="28"/>
        </w:rPr>
        <w:t>
      Решение тендерной комиссии принимается открытым голосованием и считается принятым, если за него подано большинство голосов от общего количества членов тендерной комиссии участвующих в заседании. В случае равенства голосов принятым считается решение, за которое проголосовал председатель.</w:t>
      </w:r>
    </w:p>
    <w:bookmarkEnd w:id="199"/>
    <w:bookmarkStart w:name="z219" w:id="200"/>
    <w:p>
      <w:pPr>
        <w:spacing w:after="0"/>
        <w:ind w:left="0"/>
        <w:jc w:val="both"/>
      </w:pPr>
      <w:r>
        <w:rPr>
          <w:rFonts w:ascii="Times New Roman"/>
          <w:b w:val="false"/>
          <w:i w:val="false"/>
          <w:color w:val="000000"/>
          <w:sz w:val="28"/>
        </w:rPr>
        <w:t>
      Член тендерной комиссии имеет возможность выразить особое мнение, которое излагается в письменном виде и прилагается к протоколу вскрытия или подведения итогов тендера.</w:t>
      </w:r>
    </w:p>
    <w:bookmarkEnd w:id="200"/>
    <w:bookmarkStart w:name="z220" w:id="201"/>
    <w:p>
      <w:pPr>
        <w:spacing w:after="0"/>
        <w:ind w:left="0"/>
        <w:jc w:val="both"/>
      </w:pPr>
      <w:r>
        <w:rPr>
          <w:rFonts w:ascii="Times New Roman"/>
          <w:b w:val="false"/>
          <w:i w:val="false"/>
          <w:color w:val="000000"/>
          <w:sz w:val="28"/>
        </w:rPr>
        <w:t>
      67. В журнале регистрации потенциальных поставщиков, получивших тендерную документацию, отражается наименование и время проведения тендера; фамилия, имя, отчество (при наличии), индивидуальный идентификационный номер (далее – ИИН) уполномоченного представителя потенциального поставщика, которому выдана тендерная документация, реквизиты документа, удостоверяющего полномочия представителя потенциального поставщика; наименование, бизнес идентификационный номер (далее – БИН), местонахождение потенциального поставщика; дата выдачи тендерной документации; подпись представителя в получении тендерной документации при ведении журнала на бумажном носителе, в случае направления тендерной документации почтовой связью – дата направления электронной почтой, а при ведении данного журнала в электронном виде – дата выдачи.</w:t>
      </w:r>
    </w:p>
    <w:bookmarkEnd w:id="201"/>
    <w:bookmarkStart w:name="z221" w:id="202"/>
    <w:p>
      <w:pPr>
        <w:spacing w:after="0"/>
        <w:ind w:left="0"/>
        <w:jc w:val="both"/>
      </w:pPr>
      <w:r>
        <w:rPr>
          <w:rFonts w:ascii="Times New Roman"/>
          <w:b w:val="false"/>
          <w:i w:val="false"/>
          <w:color w:val="000000"/>
          <w:sz w:val="28"/>
        </w:rPr>
        <w:t>
      В журнале регистрации поступивших тендерных заявок отражается название и срок проведения тендера, фамилия, имя, отчество (при наличии) уполномоченного представителя потенциального поставщика (лица, представившего конверты с тендерной заявкой), реквизиты документа, удостоверяющего полномочия представителя потенциального поставщика, наименование/фамилия, имя, отчество (при наличии), БИН/ИИН потенциального поставщика; дата и время регистрации конверта с тендерной заявкой; информацию о внесенных потенциальным поставщиком изменениях и (или) дополнениях в заявку на участие в тендере.</w:t>
      </w:r>
    </w:p>
    <w:bookmarkEnd w:id="202"/>
    <w:bookmarkStart w:name="z222" w:id="203"/>
    <w:p>
      <w:pPr>
        <w:spacing w:after="0"/>
        <w:ind w:left="0"/>
        <w:jc w:val="both"/>
      </w:pPr>
      <w:r>
        <w:rPr>
          <w:rFonts w:ascii="Times New Roman"/>
          <w:b w:val="false"/>
          <w:i w:val="false"/>
          <w:color w:val="000000"/>
          <w:sz w:val="28"/>
        </w:rPr>
        <w:t>
      Журнал регистрации потенциальных поставщиков, получивших тендерную документацию, и журнал регистрации тендерных заявок прошнуровываются, пронумеровываются, последний лист скрепляется подписью первого руководителя субъекта естественной монополии.</w:t>
      </w:r>
    </w:p>
    <w:bookmarkEnd w:id="203"/>
    <w:bookmarkStart w:name="z223" w:id="204"/>
    <w:p>
      <w:pPr>
        <w:spacing w:after="0"/>
        <w:ind w:left="0"/>
        <w:jc w:val="both"/>
      </w:pPr>
      <w:r>
        <w:rPr>
          <w:rFonts w:ascii="Times New Roman"/>
          <w:b w:val="false"/>
          <w:i w:val="false"/>
          <w:color w:val="000000"/>
          <w:sz w:val="28"/>
        </w:rPr>
        <w:t>
      Конверт с заявкой на участие в тендере, полученный после истечения установленного срока, а также оформленный с нарушением требований настоящего Порядка, не регистрируется в журнале регистрации заявок на участие в тендере, не вскрывается и возвращается потенциальному поставщику.</w:t>
      </w:r>
    </w:p>
    <w:bookmarkEnd w:id="204"/>
    <w:bookmarkStart w:name="z224" w:id="205"/>
    <w:p>
      <w:pPr>
        <w:spacing w:after="0"/>
        <w:ind w:left="0"/>
        <w:jc w:val="both"/>
      </w:pPr>
      <w:r>
        <w:rPr>
          <w:rFonts w:ascii="Times New Roman"/>
          <w:b w:val="false"/>
          <w:i w:val="false"/>
          <w:color w:val="000000"/>
          <w:sz w:val="28"/>
        </w:rPr>
        <w:t>
      В журнале регистрации тендерных заявок субъекта естественной монополии указывает потенциальных поставщиков, которым было отказано в регистрации заявки на участие в тендере, с изложением причин такого отказа.</w:t>
      </w:r>
    </w:p>
    <w:bookmarkEnd w:id="205"/>
    <w:bookmarkStart w:name="z225" w:id="206"/>
    <w:p>
      <w:pPr>
        <w:spacing w:after="0"/>
        <w:ind w:left="0"/>
        <w:jc w:val="both"/>
      </w:pPr>
      <w:r>
        <w:rPr>
          <w:rFonts w:ascii="Times New Roman"/>
          <w:b w:val="false"/>
          <w:i w:val="false"/>
          <w:color w:val="000000"/>
          <w:sz w:val="28"/>
        </w:rPr>
        <w:t>
      68. Эксперты дают заключение по соответствию предлагаемых потенциальными поставщиками товаров (работ, услуг) требованиям тендерной документации. Экспертное заключение оформляется в письменном виде и прилагается к протоколу заседания тендерной комиссии.</w:t>
      </w:r>
    </w:p>
    <w:bookmarkEnd w:id="206"/>
    <w:bookmarkStart w:name="z226" w:id="207"/>
    <w:p>
      <w:pPr>
        <w:spacing w:after="0"/>
        <w:ind w:left="0"/>
        <w:jc w:val="both"/>
      </w:pPr>
      <w:r>
        <w:rPr>
          <w:rFonts w:ascii="Times New Roman"/>
          <w:b w:val="false"/>
          <w:i w:val="false"/>
          <w:color w:val="000000"/>
          <w:sz w:val="28"/>
        </w:rPr>
        <w:t>
      69. Субъект естественной монополии представляет всем потенциальным поставщикам тендерную документацию, содержащую следующую информацию:</w:t>
      </w:r>
    </w:p>
    <w:bookmarkEnd w:id="207"/>
    <w:bookmarkStart w:name="z227" w:id="208"/>
    <w:p>
      <w:pPr>
        <w:spacing w:after="0"/>
        <w:ind w:left="0"/>
        <w:jc w:val="both"/>
      </w:pPr>
      <w:r>
        <w:rPr>
          <w:rFonts w:ascii="Times New Roman"/>
          <w:b w:val="false"/>
          <w:i w:val="false"/>
          <w:color w:val="000000"/>
          <w:sz w:val="28"/>
        </w:rPr>
        <w:t xml:space="preserve">
      1) перечень документов, представляемых потенциальным поставщиком в подтверждение его соответствия требованиям, указанным в </w:t>
      </w:r>
      <w:r>
        <w:rPr>
          <w:rFonts w:ascii="Times New Roman"/>
          <w:b w:val="false"/>
          <w:i w:val="false"/>
          <w:color w:val="000000"/>
          <w:sz w:val="28"/>
        </w:rPr>
        <w:t>пункте 53</w:t>
      </w:r>
      <w:r>
        <w:rPr>
          <w:rFonts w:ascii="Times New Roman"/>
          <w:b w:val="false"/>
          <w:i w:val="false"/>
          <w:color w:val="000000"/>
          <w:sz w:val="28"/>
        </w:rPr>
        <w:t xml:space="preserve"> настоящих Правил;</w:t>
      </w:r>
    </w:p>
    <w:bookmarkEnd w:id="208"/>
    <w:bookmarkStart w:name="z228" w:id="209"/>
    <w:p>
      <w:pPr>
        <w:spacing w:after="0"/>
        <w:ind w:left="0"/>
        <w:jc w:val="both"/>
      </w:pPr>
      <w:r>
        <w:rPr>
          <w:rFonts w:ascii="Times New Roman"/>
          <w:b w:val="false"/>
          <w:i w:val="false"/>
          <w:color w:val="000000"/>
          <w:sz w:val="28"/>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09"/>
    <w:bookmarkStart w:name="z229" w:id="210"/>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210"/>
    <w:bookmarkStart w:name="z230" w:id="211"/>
    <w:p>
      <w:pPr>
        <w:spacing w:after="0"/>
        <w:ind w:left="0"/>
        <w:jc w:val="both"/>
      </w:pPr>
      <w:r>
        <w:rPr>
          <w:rFonts w:ascii="Times New Roman"/>
          <w:b w:val="false"/>
          <w:i w:val="false"/>
          <w:color w:val="000000"/>
          <w:sz w:val="28"/>
        </w:rPr>
        <w:t>
      3) количество (объем) закупаемых товаров, работ и услуг;</w:t>
      </w:r>
    </w:p>
    <w:bookmarkEnd w:id="211"/>
    <w:bookmarkStart w:name="z231" w:id="212"/>
    <w:p>
      <w:pPr>
        <w:spacing w:after="0"/>
        <w:ind w:left="0"/>
        <w:jc w:val="both"/>
      </w:pPr>
      <w:r>
        <w:rPr>
          <w:rFonts w:ascii="Times New Roman"/>
          <w:b w:val="false"/>
          <w:i w:val="false"/>
          <w:color w:val="000000"/>
          <w:sz w:val="28"/>
        </w:rPr>
        <w:t>
      4) место и условия поставки закупаемых товаров, работ и услуг;</w:t>
      </w:r>
    </w:p>
    <w:bookmarkEnd w:id="212"/>
    <w:bookmarkStart w:name="z232" w:id="213"/>
    <w:p>
      <w:pPr>
        <w:spacing w:after="0"/>
        <w:ind w:left="0"/>
        <w:jc w:val="both"/>
      </w:pPr>
      <w:r>
        <w:rPr>
          <w:rFonts w:ascii="Times New Roman"/>
          <w:b w:val="false"/>
          <w:i w:val="false"/>
          <w:color w:val="000000"/>
          <w:sz w:val="28"/>
        </w:rPr>
        <w:t>
      5) требуемые сроки поставки закупаемых товаров, работ и услуг;</w:t>
      </w:r>
    </w:p>
    <w:bookmarkEnd w:id="213"/>
    <w:bookmarkStart w:name="z233" w:id="214"/>
    <w:p>
      <w:pPr>
        <w:spacing w:after="0"/>
        <w:ind w:left="0"/>
        <w:jc w:val="both"/>
      </w:pPr>
      <w:r>
        <w:rPr>
          <w:rFonts w:ascii="Times New Roman"/>
          <w:b w:val="false"/>
          <w:i w:val="false"/>
          <w:color w:val="000000"/>
          <w:sz w:val="28"/>
        </w:rPr>
        <w:t>
      6) условия платежа;</w:t>
      </w:r>
    </w:p>
    <w:bookmarkEnd w:id="214"/>
    <w:bookmarkStart w:name="z234" w:id="215"/>
    <w:p>
      <w:pPr>
        <w:spacing w:after="0"/>
        <w:ind w:left="0"/>
        <w:jc w:val="both"/>
      </w:pPr>
      <w:r>
        <w:rPr>
          <w:rFonts w:ascii="Times New Roman"/>
          <w:b w:val="false"/>
          <w:i w:val="false"/>
          <w:color w:val="000000"/>
          <w:sz w:val="28"/>
        </w:rPr>
        <w:t>
      7) о требованиях в части обладания профессиональной квалификацией (опыт работы);</w:t>
      </w:r>
    </w:p>
    <w:bookmarkEnd w:id="215"/>
    <w:bookmarkStart w:name="z235" w:id="216"/>
    <w:p>
      <w:pPr>
        <w:spacing w:after="0"/>
        <w:ind w:left="0"/>
        <w:jc w:val="both"/>
      </w:pPr>
      <w:r>
        <w:rPr>
          <w:rFonts w:ascii="Times New Roman"/>
          <w:b w:val="false"/>
          <w:i w:val="false"/>
          <w:color w:val="000000"/>
          <w:sz w:val="28"/>
        </w:rPr>
        <w:t>
      8) о финансовых, материальных и трудовых ресурсах необходимых для исполнения обязательств по договору;</w:t>
      </w:r>
    </w:p>
    <w:bookmarkEnd w:id="216"/>
    <w:bookmarkStart w:name="z236" w:id="217"/>
    <w:p>
      <w:pPr>
        <w:spacing w:after="0"/>
        <w:ind w:left="0"/>
        <w:jc w:val="both"/>
      </w:pPr>
      <w:r>
        <w:rPr>
          <w:rFonts w:ascii="Times New Roman"/>
          <w:b w:val="false"/>
          <w:i w:val="false"/>
          <w:color w:val="000000"/>
          <w:sz w:val="28"/>
        </w:rPr>
        <w:t>
      9) требованиях в части платежеспособности, на момент проведения закупа, а также требований о том, что его финансово-хозяйственная деятельность не приостановлена в соответствии с законодательством Республики Казахстан и не подлежит ликвидации;</w:t>
      </w:r>
    </w:p>
    <w:bookmarkEnd w:id="217"/>
    <w:bookmarkStart w:name="z237" w:id="218"/>
    <w:p>
      <w:pPr>
        <w:spacing w:after="0"/>
        <w:ind w:left="0"/>
        <w:jc w:val="both"/>
      </w:pPr>
      <w:r>
        <w:rPr>
          <w:rFonts w:ascii="Times New Roman"/>
          <w:b w:val="false"/>
          <w:i w:val="false"/>
          <w:color w:val="000000"/>
          <w:sz w:val="28"/>
        </w:rPr>
        <w:t>
      10) описание метода оценки и сопоставления тендерных заявок;</w:t>
      </w:r>
    </w:p>
    <w:bookmarkEnd w:id="218"/>
    <w:bookmarkStart w:name="z238" w:id="219"/>
    <w:p>
      <w:pPr>
        <w:spacing w:after="0"/>
        <w:ind w:left="0"/>
        <w:jc w:val="both"/>
      </w:pPr>
      <w:r>
        <w:rPr>
          <w:rFonts w:ascii="Times New Roman"/>
          <w:b w:val="false"/>
          <w:i w:val="false"/>
          <w:color w:val="000000"/>
          <w:sz w:val="28"/>
        </w:rPr>
        <w:t>
      11) требования к содержанию тендерного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bookmarkEnd w:id="219"/>
    <w:bookmarkStart w:name="z239" w:id="220"/>
    <w:p>
      <w:pPr>
        <w:spacing w:after="0"/>
        <w:ind w:left="0"/>
        <w:jc w:val="both"/>
      </w:pPr>
      <w:r>
        <w:rPr>
          <w:rFonts w:ascii="Times New Roman"/>
          <w:b w:val="false"/>
          <w:i w:val="false"/>
          <w:color w:val="000000"/>
          <w:sz w:val="28"/>
        </w:rPr>
        <w:t>
      12) требования к языку составления и представления тендерной заявки, договора о закупках в соответствии с законодательством Республики Казахстан о языках;</w:t>
      </w:r>
    </w:p>
    <w:bookmarkEnd w:id="220"/>
    <w:bookmarkStart w:name="z240" w:id="221"/>
    <w:p>
      <w:pPr>
        <w:spacing w:after="0"/>
        <w:ind w:left="0"/>
        <w:jc w:val="both"/>
      </w:pPr>
      <w:r>
        <w:rPr>
          <w:rFonts w:ascii="Times New Roman"/>
          <w:b w:val="false"/>
          <w:i w:val="false"/>
          <w:color w:val="000000"/>
          <w:sz w:val="28"/>
        </w:rPr>
        <w:t>
      13) информацию о сроке действия тендерной заявки потенциального поставщика;</w:t>
      </w:r>
    </w:p>
    <w:bookmarkEnd w:id="221"/>
    <w:bookmarkStart w:name="z241" w:id="222"/>
    <w:p>
      <w:pPr>
        <w:spacing w:after="0"/>
        <w:ind w:left="0"/>
        <w:jc w:val="both"/>
      </w:pPr>
      <w:r>
        <w:rPr>
          <w:rFonts w:ascii="Times New Roman"/>
          <w:b w:val="false"/>
          <w:i w:val="false"/>
          <w:color w:val="000000"/>
          <w:sz w:val="28"/>
        </w:rPr>
        <w:t>
      14) условия, размер, форму, сроки внесения обеспечения тендерной заявки;</w:t>
      </w:r>
    </w:p>
    <w:bookmarkEnd w:id="222"/>
    <w:bookmarkStart w:name="z242" w:id="223"/>
    <w:p>
      <w:pPr>
        <w:spacing w:after="0"/>
        <w:ind w:left="0"/>
        <w:jc w:val="both"/>
      </w:pPr>
      <w:r>
        <w:rPr>
          <w:rFonts w:ascii="Times New Roman"/>
          <w:b w:val="false"/>
          <w:i w:val="false"/>
          <w:color w:val="000000"/>
          <w:sz w:val="28"/>
        </w:rPr>
        <w:t>
      15) указание на право потенциального поставщика изменять или отзывать тендерную заявку и сдать ее повторно до истечения окончательного срока представления тендерной заявки и на право потенциального поставщика на обжалование неправомерных действий субъекта естественной монополии, тендерной комиссии, секретаря тендерной комиссии и экспертов;</w:t>
      </w:r>
    </w:p>
    <w:bookmarkEnd w:id="223"/>
    <w:bookmarkStart w:name="z243" w:id="224"/>
    <w:p>
      <w:pPr>
        <w:spacing w:after="0"/>
        <w:ind w:left="0"/>
        <w:jc w:val="both"/>
      </w:pPr>
      <w:r>
        <w:rPr>
          <w:rFonts w:ascii="Times New Roman"/>
          <w:b w:val="false"/>
          <w:i w:val="false"/>
          <w:color w:val="000000"/>
          <w:sz w:val="28"/>
        </w:rPr>
        <w:t>
      16) место и окончательный срок представления тендерных заявок и срок их действия;</w:t>
      </w:r>
    </w:p>
    <w:bookmarkEnd w:id="224"/>
    <w:bookmarkStart w:name="z244" w:id="225"/>
    <w:p>
      <w:pPr>
        <w:spacing w:after="0"/>
        <w:ind w:left="0"/>
        <w:jc w:val="both"/>
      </w:pPr>
      <w:r>
        <w:rPr>
          <w:rFonts w:ascii="Times New Roman"/>
          <w:b w:val="false"/>
          <w:i w:val="false"/>
          <w:color w:val="000000"/>
          <w:sz w:val="28"/>
        </w:rPr>
        <w:t>
      17) способы, с помощью которых потенциальные поставщики запрашивают разъяснения по содержанию тендерной документации, а также сообщение о намерении субъекта естественной монополии на данном этапе провести встречу с поставщиками, которая проводится в открытой форме и протоколируется;</w:t>
      </w:r>
    </w:p>
    <w:bookmarkEnd w:id="225"/>
    <w:bookmarkStart w:name="z245" w:id="226"/>
    <w:p>
      <w:pPr>
        <w:spacing w:after="0"/>
        <w:ind w:left="0"/>
        <w:jc w:val="both"/>
      </w:pPr>
      <w:r>
        <w:rPr>
          <w:rFonts w:ascii="Times New Roman"/>
          <w:b w:val="false"/>
          <w:i w:val="false"/>
          <w:color w:val="000000"/>
          <w:sz w:val="28"/>
        </w:rPr>
        <w:t>
      18) место, дату и время вскрытия конвертов с тендерными заявками (время вскрытия конвертов с тендерными заявками не превышает 2 (двух) часов с момента истечения окончательного срока представления тендерных заявок);</w:t>
      </w:r>
    </w:p>
    <w:bookmarkEnd w:id="226"/>
    <w:bookmarkStart w:name="z246" w:id="227"/>
    <w:p>
      <w:pPr>
        <w:spacing w:after="0"/>
        <w:ind w:left="0"/>
        <w:jc w:val="both"/>
      </w:pPr>
      <w:r>
        <w:rPr>
          <w:rFonts w:ascii="Times New Roman"/>
          <w:b w:val="false"/>
          <w:i w:val="false"/>
          <w:color w:val="000000"/>
          <w:sz w:val="28"/>
        </w:rPr>
        <w:t>
      19) процедуры, используемые для вскрытия конвертов с тендерными заявками и рассмотрения тендерных заявок;</w:t>
      </w:r>
    </w:p>
    <w:bookmarkEnd w:id="227"/>
    <w:bookmarkStart w:name="z247" w:id="228"/>
    <w:p>
      <w:pPr>
        <w:spacing w:after="0"/>
        <w:ind w:left="0"/>
        <w:jc w:val="both"/>
      </w:pPr>
      <w:r>
        <w:rPr>
          <w:rFonts w:ascii="Times New Roman"/>
          <w:b w:val="false"/>
          <w:i w:val="false"/>
          <w:color w:val="000000"/>
          <w:sz w:val="28"/>
        </w:rPr>
        <w:t>
      20) сведения о должностных лицах субъекта естественной монополии, уполномоченных его представлять при проведении тендера;</w:t>
      </w:r>
    </w:p>
    <w:bookmarkEnd w:id="228"/>
    <w:bookmarkStart w:name="z248" w:id="229"/>
    <w:p>
      <w:pPr>
        <w:spacing w:after="0"/>
        <w:ind w:left="0"/>
        <w:jc w:val="both"/>
      </w:pPr>
      <w:r>
        <w:rPr>
          <w:rFonts w:ascii="Times New Roman"/>
          <w:b w:val="false"/>
          <w:i w:val="false"/>
          <w:color w:val="000000"/>
          <w:sz w:val="28"/>
        </w:rPr>
        <w:t>
      21) проект договора с окончательными условиями, за исключением цены, который будет заключен с поставщиком по результатам тендера. При этом договор может быть изменен в случае если поставщик предлагает более выгодные условия договора, чем будет предусмотрено в проекте.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приказом Министра цифрового развития, инноваций и аэрокосмической промышленности РК от 07.12.2023 </w:t>
      </w:r>
      <w:r>
        <w:rPr>
          <w:rFonts w:ascii="Times New Roman"/>
          <w:b w:val="false"/>
          <w:i w:val="false"/>
          <w:color w:val="000000"/>
          <w:sz w:val="28"/>
        </w:rPr>
        <w:t>№ 612/НҚ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30"/>
    <w:p>
      <w:pPr>
        <w:spacing w:after="0"/>
        <w:ind w:left="0"/>
        <w:jc w:val="both"/>
      </w:pPr>
      <w:r>
        <w:rPr>
          <w:rFonts w:ascii="Times New Roman"/>
          <w:b w:val="false"/>
          <w:i w:val="false"/>
          <w:color w:val="000000"/>
          <w:sz w:val="28"/>
        </w:rPr>
        <w:t>
      70.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национальных или неправительственных стандартов Республики Казахстан, при их наличии.</w:t>
      </w:r>
    </w:p>
    <w:bookmarkEnd w:id="230"/>
    <w:bookmarkStart w:name="z250" w:id="231"/>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231"/>
    <w:bookmarkStart w:name="z251" w:id="232"/>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должна содержать утвержденную в установленном порядке проектно-сметную документацию.</w:t>
      </w:r>
    </w:p>
    <w:bookmarkEnd w:id="232"/>
    <w:bookmarkStart w:name="z252" w:id="233"/>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233"/>
    <w:bookmarkStart w:name="z253" w:id="234"/>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234"/>
    <w:bookmarkStart w:name="z254" w:id="235"/>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235"/>
    <w:bookmarkStart w:name="z255" w:id="236"/>
    <w:p>
      <w:pPr>
        <w:spacing w:after="0"/>
        <w:ind w:left="0"/>
        <w:jc w:val="both"/>
      </w:pPr>
      <w:r>
        <w:rPr>
          <w:rFonts w:ascii="Times New Roman"/>
          <w:b w:val="false"/>
          <w:i w:val="false"/>
          <w:color w:val="000000"/>
          <w:sz w:val="28"/>
        </w:rPr>
        <w:t>
      71. При проведении тендера по закупке однородных товаров, работ и услуг, субъект естественной монополии в тендерной документации разделяет товары, работы и услуги на лоты по их однородным видам и месту их поставки (выполнения, оказания), за исключением приобретения работ, услуг, предусматривающих комплекс взаимосвязанных работ, услуг.</w:t>
      </w:r>
    </w:p>
    <w:bookmarkEnd w:id="236"/>
    <w:bookmarkStart w:name="z256" w:id="237"/>
    <w:p>
      <w:pPr>
        <w:spacing w:after="0"/>
        <w:ind w:left="0"/>
        <w:jc w:val="both"/>
      </w:pPr>
      <w:r>
        <w:rPr>
          <w:rFonts w:ascii="Times New Roman"/>
          <w:b w:val="false"/>
          <w:i w:val="false"/>
          <w:color w:val="000000"/>
          <w:sz w:val="28"/>
        </w:rPr>
        <w:t>
      В случае наличия не менее 5 (пяти) мест поставок товаров, оказания услуг допускается указание в лоте нескольких мест поставок товаров, оказания услуг.</w:t>
      </w:r>
    </w:p>
    <w:bookmarkEnd w:id="237"/>
    <w:bookmarkStart w:name="z257" w:id="238"/>
    <w:p>
      <w:pPr>
        <w:spacing w:after="0"/>
        <w:ind w:left="0"/>
        <w:jc w:val="both"/>
      </w:pPr>
      <w:r>
        <w:rPr>
          <w:rFonts w:ascii="Times New Roman"/>
          <w:b w:val="false"/>
          <w:i w:val="false"/>
          <w:color w:val="000000"/>
          <w:sz w:val="28"/>
        </w:rPr>
        <w:t>
      При этом победитель тендера определяется по каждому лоту товаров, работ и услуг.</w:t>
      </w:r>
    </w:p>
    <w:bookmarkEnd w:id="238"/>
    <w:bookmarkStart w:name="z258" w:id="239"/>
    <w:p>
      <w:pPr>
        <w:spacing w:after="0"/>
        <w:ind w:left="0"/>
        <w:jc w:val="both"/>
      </w:pPr>
      <w:r>
        <w:rPr>
          <w:rFonts w:ascii="Times New Roman"/>
          <w:b w:val="false"/>
          <w:i w:val="false"/>
          <w:color w:val="000000"/>
          <w:sz w:val="28"/>
        </w:rPr>
        <w:t>
      72. Потенциальный поставщик имеет возможность запросить у субъекта естественной монополии разъяснения тендерной документации, но не позднее, чем за 5 (пять) календарных дней до истечения окончательного срока представления тендерных заявок. Субъект естественной монополии не позднее 3 (трех) рабочих дней со дня получения запроса предоставляет ответ на такой запрос и направляет такое разъяснение всем потенциальным поставщикам, которым была предоставлена тендерная документация.</w:t>
      </w:r>
    </w:p>
    <w:bookmarkEnd w:id="239"/>
    <w:bookmarkStart w:name="z259" w:id="240"/>
    <w:p>
      <w:pPr>
        <w:spacing w:after="0"/>
        <w:ind w:left="0"/>
        <w:jc w:val="both"/>
      </w:pPr>
      <w:r>
        <w:rPr>
          <w:rFonts w:ascii="Times New Roman"/>
          <w:b w:val="false"/>
          <w:i w:val="false"/>
          <w:color w:val="000000"/>
          <w:sz w:val="28"/>
        </w:rPr>
        <w:t>
      73. Субъект естественной монополии в срок не позднее 5 (пяти) рабочих дней до истечения окончательного срока представления тендерных заявок по собственной инициативе или в ответ на запросы потенциальных поставщиков вносит изменения в тендерную документацию, либо до подведения итогов тендера отменяет тендер в связи с корректировкой тарифной сметы и (или) инвестиционной программы и (или) исключения из Перечня путем принятия решения первого руководителя субъекта естественной монополии или лица, исполняющего его обязанности.</w:t>
      </w:r>
    </w:p>
    <w:bookmarkEnd w:id="240"/>
    <w:bookmarkStart w:name="z260" w:id="241"/>
    <w:p>
      <w:pPr>
        <w:spacing w:after="0"/>
        <w:ind w:left="0"/>
        <w:jc w:val="both"/>
      </w:pPr>
      <w:r>
        <w:rPr>
          <w:rFonts w:ascii="Times New Roman"/>
          <w:b w:val="false"/>
          <w:i w:val="false"/>
          <w:color w:val="000000"/>
          <w:sz w:val="28"/>
        </w:rPr>
        <w:t>
      Сведения об изменениях в тендерную документацию или об отмене тендера сообщается всем потенциальным поставщикам, которым представлена тендерная документация. При этом окончательный срок представления тендерных заявок продлевается субъектом естественной монополии на срок не менее чем 5 (пять) календарных дней для учета потенциальными поставщиками этих изменений в тендерных заявках.</w:t>
      </w:r>
    </w:p>
    <w:bookmarkEnd w:id="241"/>
    <w:bookmarkStart w:name="z261" w:id="242"/>
    <w:p>
      <w:pPr>
        <w:spacing w:after="0"/>
        <w:ind w:left="0"/>
        <w:jc w:val="both"/>
      </w:pPr>
      <w:r>
        <w:rPr>
          <w:rFonts w:ascii="Times New Roman"/>
          <w:b w:val="false"/>
          <w:i w:val="false"/>
          <w:color w:val="000000"/>
          <w:sz w:val="28"/>
        </w:rPr>
        <w:t>
      Требования настоящего пункта не относятся к изменениям сведений о должностных лицах субъекта естественной монополии, уполномоченных его представлять при проведении тендера, произошедших в результате увольнения или изменения должностей – членов тендерной комиссии.</w:t>
      </w:r>
    </w:p>
    <w:bookmarkEnd w:id="242"/>
    <w:bookmarkStart w:name="z262" w:id="243"/>
    <w:p>
      <w:pPr>
        <w:spacing w:after="0"/>
        <w:ind w:left="0"/>
        <w:jc w:val="both"/>
      </w:pPr>
      <w:r>
        <w:rPr>
          <w:rFonts w:ascii="Times New Roman"/>
          <w:b w:val="false"/>
          <w:i w:val="false"/>
          <w:color w:val="000000"/>
          <w:sz w:val="28"/>
        </w:rPr>
        <w:t>
      74. Потенциальному поставщику, изъявившему желание участвовать в тендере, необходимо до истечения окончательного срока представления тендерных заявок представить субъекту естественной монополии в запечатанном конверте тендерную заявку в соответствии с тендерной документацией. Тендерная заявка потенциального поставщика, не зарегистрированного в журнале регистрации лиц, получивших копию тендерной документации по проводимому тендеру не принимается.</w:t>
      </w:r>
    </w:p>
    <w:bookmarkEnd w:id="243"/>
    <w:bookmarkStart w:name="z263" w:id="244"/>
    <w:p>
      <w:pPr>
        <w:spacing w:after="0"/>
        <w:ind w:left="0"/>
        <w:jc w:val="both"/>
      </w:pPr>
      <w:r>
        <w:rPr>
          <w:rFonts w:ascii="Times New Roman"/>
          <w:b w:val="false"/>
          <w:i w:val="false"/>
          <w:color w:val="000000"/>
          <w:sz w:val="28"/>
        </w:rPr>
        <w:t>
      75. Тендерная заявка остается в силе в течение срока, указанного в ней в соответствии с тендерной документацией.</w:t>
      </w:r>
    </w:p>
    <w:bookmarkEnd w:id="244"/>
    <w:bookmarkStart w:name="z264" w:id="245"/>
    <w:p>
      <w:pPr>
        <w:spacing w:after="0"/>
        <w:ind w:left="0"/>
        <w:jc w:val="both"/>
      </w:pPr>
      <w:r>
        <w:rPr>
          <w:rFonts w:ascii="Times New Roman"/>
          <w:b w:val="false"/>
          <w:i w:val="false"/>
          <w:color w:val="000000"/>
          <w:sz w:val="28"/>
        </w:rPr>
        <w:t>
      Срок действия тендерной заявки, представленной потенциальным поставщиком для участия в тендере, составляет не менее 35 (тридцати пяти) календарных дней с даты вскрытия тендерных заявок на участие в тендере.</w:t>
      </w:r>
    </w:p>
    <w:bookmarkEnd w:id="245"/>
    <w:bookmarkStart w:name="z265" w:id="246"/>
    <w:p>
      <w:pPr>
        <w:spacing w:after="0"/>
        <w:ind w:left="0"/>
        <w:jc w:val="both"/>
      </w:pPr>
      <w:r>
        <w:rPr>
          <w:rFonts w:ascii="Times New Roman"/>
          <w:b w:val="false"/>
          <w:i w:val="false"/>
          <w:color w:val="000000"/>
          <w:sz w:val="28"/>
        </w:rPr>
        <w:t>
      Тендерная заявка, имеющая более короткий срок действия, чем указанная в тендерной документации, отклоняется.</w:t>
      </w:r>
    </w:p>
    <w:bookmarkEnd w:id="246"/>
    <w:bookmarkStart w:name="z266" w:id="247"/>
    <w:p>
      <w:pPr>
        <w:spacing w:after="0"/>
        <w:ind w:left="0"/>
        <w:jc w:val="both"/>
      </w:pPr>
      <w:r>
        <w:rPr>
          <w:rFonts w:ascii="Times New Roman"/>
          <w:b w:val="false"/>
          <w:i w:val="false"/>
          <w:color w:val="000000"/>
          <w:sz w:val="28"/>
        </w:rPr>
        <w:t>
      76. Тендерная заявка потенциального поставщика, являющегося юридическим лицом, изъявившим желание участвовать в тендере, содержит:</w:t>
      </w:r>
    </w:p>
    <w:bookmarkEnd w:id="247"/>
    <w:bookmarkStart w:name="z1247" w:id="248"/>
    <w:p>
      <w:pPr>
        <w:spacing w:after="0"/>
        <w:ind w:left="0"/>
        <w:jc w:val="both"/>
      </w:pPr>
      <w:r>
        <w:rPr>
          <w:rFonts w:ascii="Times New Roman"/>
          <w:b w:val="false"/>
          <w:i w:val="false"/>
          <w:color w:val="000000"/>
          <w:sz w:val="28"/>
        </w:rPr>
        <w:t xml:space="preserve">
      1) заявку на участие в тендере по форме 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48"/>
    <w:bookmarkStart w:name="z1248" w:id="249"/>
    <w:p>
      <w:pPr>
        <w:spacing w:after="0"/>
        <w:ind w:left="0"/>
        <w:jc w:val="both"/>
      </w:pPr>
      <w:r>
        <w:rPr>
          <w:rFonts w:ascii="Times New Roman"/>
          <w:b w:val="false"/>
          <w:i w:val="false"/>
          <w:color w:val="000000"/>
          <w:sz w:val="28"/>
        </w:rPr>
        <w:t>
      2) документы, подтверждающие соответствие требованиям, предъявляемым к потенциальному поставщику:</w:t>
      </w:r>
    </w:p>
    <w:bookmarkEnd w:id="249"/>
    <w:bookmarkStart w:name="z1249" w:id="250"/>
    <w:p>
      <w:pPr>
        <w:spacing w:after="0"/>
        <w:ind w:left="0"/>
        <w:jc w:val="both"/>
      </w:pPr>
      <w:r>
        <w:rPr>
          <w:rFonts w:ascii="Times New Roman"/>
          <w:b w:val="false"/>
          <w:i w:val="false"/>
          <w:color w:val="000000"/>
          <w:sz w:val="28"/>
        </w:rPr>
        <w:t>
      лицензии, разрешения (уведомления) в бумажном виде или в виде электронного документа,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лицензии;</w:t>
      </w:r>
    </w:p>
    <w:bookmarkEnd w:id="250"/>
    <w:bookmarkStart w:name="z1250" w:id="251"/>
    <w:p>
      <w:pPr>
        <w:spacing w:after="0"/>
        <w:ind w:left="0"/>
        <w:jc w:val="both"/>
      </w:pPr>
      <w:r>
        <w:rPr>
          <w:rFonts w:ascii="Times New Roman"/>
          <w:b w:val="false"/>
          <w:i w:val="false"/>
          <w:color w:val="000000"/>
          <w:sz w:val="28"/>
        </w:rPr>
        <w:t>
      копии патента, свидетельства, сертификаты, дипломы и (или) документы,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подтверждающих право потенциального поставщика на производство, переработку, поставку и реализацию закупаемых товаров, работ и услуг;</w:t>
      </w:r>
    </w:p>
    <w:bookmarkEnd w:id="251"/>
    <w:bookmarkStart w:name="z1251" w:id="252"/>
    <w:p>
      <w:pPr>
        <w:spacing w:after="0"/>
        <w:ind w:left="0"/>
        <w:jc w:val="both"/>
      </w:pPr>
      <w:r>
        <w:rPr>
          <w:rFonts w:ascii="Times New Roman"/>
          <w:b w:val="false"/>
          <w:i w:val="false"/>
          <w:color w:val="000000"/>
          <w:sz w:val="28"/>
        </w:rPr>
        <w:t>
      копию устава (учредительного договора) юридического лица, заверенную подписью руководителя или лица его замещающего;</w:t>
      </w:r>
    </w:p>
    <w:bookmarkEnd w:id="252"/>
    <w:bookmarkStart w:name="z1252" w:id="253"/>
    <w:p>
      <w:pPr>
        <w:spacing w:after="0"/>
        <w:ind w:left="0"/>
        <w:jc w:val="both"/>
      </w:pPr>
      <w:r>
        <w:rPr>
          <w:rFonts w:ascii="Times New Roman"/>
          <w:b w:val="false"/>
          <w:i w:val="false"/>
          <w:color w:val="000000"/>
          <w:sz w:val="28"/>
        </w:rPr>
        <w:t>
      бухгалтерский баланс за последний финансовый год с приложениями, подписанного первым руководителем или лицом, его замещающим, а также главным бухгалтером (бухгалтером);</w:t>
      </w:r>
    </w:p>
    <w:bookmarkEnd w:id="253"/>
    <w:bookmarkStart w:name="z1253" w:id="254"/>
    <w:p>
      <w:pPr>
        <w:spacing w:after="0"/>
        <w:ind w:left="0"/>
        <w:jc w:val="both"/>
      </w:pPr>
      <w:r>
        <w:rPr>
          <w:rFonts w:ascii="Times New Roman"/>
          <w:b w:val="false"/>
          <w:i w:val="false"/>
          <w:color w:val="000000"/>
          <w:sz w:val="28"/>
        </w:rPr>
        <w:t xml:space="preserve">
      оригинал или нотариально засвидетельствованную копию аудиторского отчета за последний финансовый год юридических лиц, для которых установлено обязательное проведение аудита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"Об аудиторской деятельности";</w:t>
      </w:r>
    </w:p>
    <w:bookmarkEnd w:id="254"/>
    <w:bookmarkStart w:name="z1254" w:id="255"/>
    <w:p>
      <w:pPr>
        <w:spacing w:after="0"/>
        <w:ind w:left="0"/>
        <w:jc w:val="both"/>
      </w:pPr>
      <w:r>
        <w:rPr>
          <w:rFonts w:ascii="Times New Roman"/>
          <w:b w:val="false"/>
          <w:i w:val="false"/>
          <w:color w:val="000000"/>
          <w:sz w:val="28"/>
        </w:rPr>
        <w:t>
      копию учредительных договоров либо выписки из реестра держателей акций, выданную не ранее тридцати календарных дней, предшествующих дате вскрытия конвертов;</w:t>
      </w:r>
    </w:p>
    <w:bookmarkEnd w:id="255"/>
    <w:bookmarkStart w:name="z1255" w:id="256"/>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трех месяцев до дня вскрытия конвертов с тендерными заявками;</w:t>
      </w:r>
    </w:p>
    <w:bookmarkEnd w:id="256"/>
    <w:bookmarkStart w:name="z1256" w:id="257"/>
    <w:p>
      <w:pPr>
        <w:spacing w:after="0"/>
        <w:ind w:left="0"/>
        <w:jc w:val="both"/>
      </w:pPr>
      <w:r>
        <w:rPr>
          <w:rFonts w:ascii="Times New Roman"/>
          <w:b w:val="false"/>
          <w:i w:val="false"/>
          <w:color w:val="000000"/>
          <w:sz w:val="28"/>
        </w:rPr>
        <w:t>
      нотариально засвидетельствованная копия свидетельства о постановке на учет по налогу на добавленную стоимость, либо бумажная копия электронного документа, если потенциальный поставщик является плательщиком налога на добавленную стоимость (далее – НДС);</w:t>
      </w:r>
    </w:p>
    <w:bookmarkEnd w:id="257"/>
    <w:bookmarkStart w:name="z1257" w:id="258"/>
    <w:p>
      <w:pPr>
        <w:spacing w:after="0"/>
        <w:ind w:left="0"/>
        <w:jc w:val="both"/>
      </w:pPr>
      <w:r>
        <w:rPr>
          <w:rFonts w:ascii="Times New Roman"/>
          <w:b w:val="false"/>
          <w:i w:val="false"/>
          <w:color w:val="000000"/>
          <w:sz w:val="28"/>
        </w:rPr>
        <w:t xml:space="preserve">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(зарегистрировано в Реестре государственной регистрации нормативных правовых актов за № 6793) (далее – постановление Правления Национального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При этом предоставляется справка, выданная не ранее одного месяца, предшествующего дате вскрытия конвертов с тендерными заявками. Справка подписывается первым руководителем банка либо лицом, его заменяющим, с приложением копии документа о предоставлении права подписи данных справок;</w:t>
      </w:r>
    </w:p>
    <w:bookmarkEnd w:id="258"/>
    <w:bookmarkStart w:name="z1258" w:id="259"/>
    <w:p>
      <w:pPr>
        <w:spacing w:after="0"/>
        <w:ind w:left="0"/>
        <w:jc w:val="both"/>
      </w:pPr>
      <w:r>
        <w:rPr>
          <w:rFonts w:ascii="Times New Roman"/>
          <w:b w:val="false"/>
          <w:i w:val="false"/>
          <w:color w:val="000000"/>
          <w:sz w:val="28"/>
        </w:rPr>
        <w:t>
      потенциальным поставщиком, не являющимся резидентом Республики Казахстан и не зарегистрированным в качестве налогоплательщика Республики Казахстан, предоставляется оригинал или нотариально засвидетельствованная копия соответствующего документа органов государственных доходов Республики Казахстан, подтверждающий, что данный потенциальный поставщик не резидент Республики Казахстан и не состоит на налоговом учете;</w:t>
      </w:r>
    </w:p>
    <w:bookmarkEnd w:id="259"/>
    <w:bookmarkStart w:name="z1259" w:id="260"/>
    <w:p>
      <w:pPr>
        <w:spacing w:after="0"/>
        <w:ind w:left="0"/>
        <w:jc w:val="both"/>
      </w:pPr>
      <w:r>
        <w:rPr>
          <w:rFonts w:ascii="Times New Roman"/>
          <w:b w:val="false"/>
          <w:i w:val="false"/>
          <w:color w:val="000000"/>
          <w:sz w:val="28"/>
        </w:rPr>
        <w:t xml:space="preserve">
      3) предлагаемую потенциальным поставщиком цену, представленную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которая содержит все фактические затраты потенциального поставщика, составляющие конечную цену поставляемых товаров, работ и услуг, включая стоимость сопутствующих услуг;</w:t>
      </w:r>
    </w:p>
    <w:bookmarkEnd w:id="260"/>
    <w:bookmarkStart w:name="z1260" w:id="261"/>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61"/>
    <w:bookmarkStart w:name="z1261" w:id="262"/>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262"/>
    <w:bookmarkStart w:name="z1262" w:id="263"/>
    <w:p>
      <w:pPr>
        <w:spacing w:after="0"/>
        <w:ind w:left="0"/>
        <w:jc w:val="both"/>
      </w:pPr>
      <w:r>
        <w:rPr>
          <w:rFonts w:ascii="Times New Roman"/>
          <w:b w:val="false"/>
          <w:i w:val="false"/>
          <w:color w:val="000000"/>
          <w:sz w:val="28"/>
        </w:rPr>
        <w:t>
      5) документ, подтверждающий внесение обеспечения тендерной заявки;</w:t>
      </w:r>
    </w:p>
    <w:bookmarkEnd w:id="263"/>
    <w:bookmarkStart w:name="z1263" w:id="264"/>
    <w:p>
      <w:pPr>
        <w:spacing w:after="0"/>
        <w:ind w:left="0"/>
        <w:jc w:val="both"/>
      </w:pPr>
      <w:r>
        <w:rPr>
          <w:rFonts w:ascii="Times New Roman"/>
          <w:b w:val="false"/>
          <w:i w:val="false"/>
          <w:color w:val="000000"/>
          <w:sz w:val="28"/>
        </w:rPr>
        <w:t>
      6) информацию о ранее выполненных договорах по аналогичным закупкам товаров (работ, услуг) за последние три года.</w:t>
      </w:r>
    </w:p>
    <w:bookmarkEnd w:id="264"/>
    <w:bookmarkStart w:name="z1264" w:id="265"/>
    <w:p>
      <w:pPr>
        <w:spacing w:after="0"/>
        <w:ind w:left="0"/>
        <w:jc w:val="both"/>
      </w:pPr>
      <w:r>
        <w:rPr>
          <w:rFonts w:ascii="Times New Roman"/>
          <w:b w:val="false"/>
          <w:i w:val="false"/>
          <w:color w:val="000000"/>
          <w:sz w:val="28"/>
        </w:rPr>
        <w:t>
      7) информацию о квалификационном соответствии работников потенциального поставщика, если такие требования установлены технической спецификацией;</w:t>
      </w:r>
    </w:p>
    <w:bookmarkEnd w:id="265"/>
    <w:bookmarkStart w:name="z1265" w:id="266"/>
    <w:p>
      <w:pPr>
        <w:spacing w:after="0"/>
        <w:ind w:left="0"/>
        <w:jc w:val="both"/>
      </w:pPr>
      <w:r>
        <w:rPr>
          <w:rFonts w:ascii="Times New Roman"/>
          <w:b w:val="false"/>
          <w:i w:val="false"/>
          <w:color w:val="000000"/>
          <w:sz w:val="28"/>
        </w:rPr>
        <w:t>
      8) предельные объемы работ и услуг, которые могут быть переданы потенциальным поставщиком субподрядчикам (соисполнителям) для выполнения работ либо оказания услуг, являющихся предметом проводимых закупок.</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цифрового развития, инноваций и аэрокосмической промышленности РК от 23.01.2023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67"/>
    <w:p>
      <w:pPr>
        <w:spacing w:after="0"/>
        <w:ind w:left="0"/>
        <w:jc w:val="both"/>
      </w:pPr>
      <w:r>
        <w:rPr>
          <w:rFonts w:ascii="Times New Roman"/>
          <w:b w:val="false"/>
          <w:i w:val="false"/>
          <w:color w:val="000000"/>
          <w:sz w:val="28"/>
        </w:rPr>
        <w:t>
      77. Тендерная заявка, представляемая потенциальным поставщиком, являющимся индивидуальным предпринимателем, изъявившим желание участвовать в тендере, содержит:</w:t>
      </w:r>
    </w:p>
    <w:bookmarkEnd w:id="267"/>
    <w:bookmarkStart w:name="z1267" w:id="268"/>
    <w:p>
      <w:pPr>
        <w:spacing w:after="0"/>
        <w:ind w:left="0"/>
        <w:jc w:val="both"/>
      </w:pPr>
      <w:r>
        <w:rPr>
          <w:rFonts w:ascii="Times New Roman"/>
          <w:b w:val="false"/>
          <w:i w:val="false"/>
          <w:color w:val="000000"/>
          <w:sz w:val="28"/>
        </w:rPr>
        <w:t xml:space="preserve">
      1) заявку на участие в тендере по форме 2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выписку из реестра субъектов предпринимательства;</w:t>
      </w:r>
    </w:p>
    <w:bookmarkEnd w:id="268"/>
    <w:bookmarkStart w:name="z1268" w:id="269"/>
    <w:p>
      <w:pPr>
        <w:spacing w:after="0"/>
        <w:ind w:left="0"/>
        <w:jc w:val="both"/>
      </w:pPr>
      <w:r>
        <w:rPr>
          <w:rFonts w:ascii="Times New Roman"/>
          <w:b w:val="false"/>
          <w:i w:val="false"/>
          <w:color w:val="000000"/>
          <w:sz w:val="28"/>
        </w:rPr>
        <w:t>
      2) документы, подтверждающие соответствие требованиям, предъявляемым к потенциальному поставщику:</w:t>
      </w:r>
    </w:p>
    <w:bookmarkEnd w:id="269"/>
    <w:bookmarkStart w:name="z1269" w:id="270"/>
    <w:p>
      <w:pPr>
        <w:spacing w:after="0"/>
        <w:ind w:left="0"/>
        <w:jc w:val="both"/>
      </w:pPr>
      <w:r>
        <w:rPr>
          <w:rFonts w:ascii="Times New Roman"/>
          <w:b w:val="false"/>
          <w:i w:val="false"/>
          <w:color w:val="000000"/>
          <w:sz w:val="28"/>
        </w:rPr>
        <w:t>
      нотариально засвидетельствованные копии лицензий и (или) патентов, свидетельств,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p>
    <w:bookmarkEnd w:id="270"/>
    <w:bookmarkStart w:name="z1270" w:id="271"/>
    <w:p>
      <w:pPr>
        <w:spacing w:after="0"/>
        <w:ind w:left="0"/>
        <w:jc w:val="both"/>
      </w:pPr>
      <w:r>
        <w:rPr>
          <w:rFonts w:ascii="Times New Roman"/>
          <w:b w:val="false"/>
          <w:i w:val="false"/>
          <w:color w:val="000000"/>
          <w:sz w:val="28"/>
        </w:rPr>
        <w:t>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271"/>
    <w:bookmarkStart w:name="z1271" w:id="272"/>
    <w:p>
      <w:pPr>
        <w:spacing w:after="0"/>
        <w:ind w:left="0"/>
        <w:jc w:val="both"/>
      </w:pPr>
      <w:r>
        <w:rPr>
          <w:rFonts w:ascii="Times New Roman"/>
          <w:b w:val="false"/>
          <w:i w:val="false"/>
          <w:color w:val="000000"/>
          <w:sz w:val="28"/>
        </w:rPr>
        <w:t>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постановлением Правления Национального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При этом предоставляется справка, выданная не ранее одного месяца, предшествующего дате вскрытия конвертов с тендерными заявками. Справка подписывается первым руководителем банка либо лицом, его заменяющим, с приложением копии документа о предоставлении права подписи данных справок;</w:t>
      </w:r>
    </w:p>
    <w:bookmarkEnd w:id="272"/>
    <w:bookmarkStart w:name="z1272" w:id="273"/>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трех месяцев до дня вскрытия конвертов с тендерными заявками;</w:t>
      </w:r>
    </w:p>
    <w:bookmarkEnd w:id="273"/>
    <w:bookmarkStart w:name="z1273" w:id="274"/>
    <w:p>
      <w:pPr>
        <w:spacing w:after="0"/>
        <w:ind w:left="0"/>
        <w:jc w:val="both"/>
      </w:pPr>
      <w:r>
        <w:rPr>
          <w:rFonts w:ascii="Times New Roman"/>
          <w:b w:val="false"/>
          <w:i w:val="false"/>
          <w:color w:val="000000"/>
          <w:sz w:val="28"/>
        </w:rPr>
        <w:t xml:space="preserve">
      3) предлагаемая потенциальным поставщиком цена, представленная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содержащая все фактические затраты потенциального поставщика, составляющие конечную цену поставляемых товаров, работ и услуг;</w:t>
      </w:r>
    </w:p>
    <w:bookmarkEnd w:id="274"/>
    <w:bookmarkStart w:name="z1274" w:id="275"/>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75"/>
    <w:bookmarkStart w:name="z1275" w:id="276"/>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276"/>
    <w:bookmarkStart w:name="z1276" w:id="277"/>
    <w:p>
      <w:pPr>
        <w:spacing w:after="0"/>
        <w:ind w:left="0"/>
        <w:jc w:val="both"/>
      </w:pPr>
      <w:r>
        <w:rPr>
          <w:rFonts w:ascii="Times New Roman"/>
          <w:b w:val="false"/>
          <w:i w:val="false"/>
          <w:color w:val="000000"/>
          <w:sz w:val="28"/>
        </w:rPr>
        <w:t>
      5) документ, подтверждающий внесение обеспечения тендерной заявки;</w:t>
      </w:r>
    </w:p>
    <w:bookmarkEnd w:id="277"/>
    <w:bookmarkStart w:name="z1277" w:id="278"/>
    <w:p>
      <w:pPr>
        <w:spacing w:after="0"/>
        <w:ind w:left="0"/>
        <w:jc w:val="both"/>
      </w:pPr>
      <w:r>
        <w:rPr>
          <w:rFonts w:ascii="Times New Roman"/>
          <w:b w:val="false"/>
          <w:i w:val="false"/>
          <w:color w:val="000000"/>
          <w:sz w:val="28"/>
        </w:rPr>
        <w:t>
      6) предельные объемы работ и услуг, которые могут быть переданы потенциальным поставщиком субподрядчикам (соисполнителям) для выполнения работ либо оказания услуг, являющихся предметом проводимых закупок;</w:t>
      </w:r>
    </w:p>
    <w:bookmarkEnd w:id="278"/>
    <w:bookmarkStart w:name="z1278" w:id="279"/>
    <w:p>
      <w:pPr>
        <w:spacing w:after="0"/>
        <w:ind w:left="0"/>
        <w:jc w:val="both"/>
      </w:pPr>
      <w:r>
        <w:rPr>
          <w:rFonts w:ascii="Times New Roman"/>
          <w:b w:val="false"/>
          <w:i w:val="false"/>
          <w:color w:val="000000"/>
          <w:sz w:val="28"/>
        </w:rPr>
        <w:t>
      7) информацию о ранее выполненных договорах по аналогичным закупкам товаров, работ и услуг за последние три года.</w:t>
      </w:r>
    </w:p>
    <w:bookmarkEnd w:id="279"/>
    <w:bookmarkStart w:name="z1279" w:id="280"/>
    <w:p>
      <w:pPr>
        <w:spacing w:after="0"/>
        <w:ind w:left="0"/>
        <w:jc w:val="both"/>
      </w:pPr>
      <w:r>
        <w:rPr>
          <w:rFonts w:ascii="Times New Roman"/>
          <w:b w:val="false"/>
          <w:i w:val="false"/>
          <w:color w:val="000000"/>
          <w:sz w:val="28"/>
        </w:rPr>
        <w:t>
      8) информацию о квалификационном соответствии работников потенциального поставщика, если такие требования установлены технической спецификацией.</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цифрового развития, инноваций и аэрокосмической промышленности РК от 23.01.2023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281"/>
    <w:p>
      <w:pPr>
        <w:spacing w:after="0"/>
        <w:ind w:left="0"/>
        <w:jc w:val="both"/>
      </w:pPr>
      <w:r>
        <w:rPr>
          <w:rFonts w:ascii="Times New Roman"/>
          <w:b w:val="false"/>
          <w:i w:val="false"/>
          <w:color w:val="000000"/>
          <w:sz w:val="28"/>
        </w:rPr>
        <w:t>
      78.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bookmarkEnd w:id="281"/>
    <w:bookmarkStart w:name="z302" w:id="282"/>
    <w:p>
      <w:pPr>
        <w:spacing w:after="0"/>
        <w:ind w:left="0"/>
        <w:jc w:val="both"/>
      </w:pPr>
      <w:r>
        <w:rPr>
          <w:rFonts w:ascii="Times New Roman"/>
          <w:b w:val="false"/>
          <w:i w:val="false"/>
          <w:color w:val="000000"/>
          <w:sz w:val="28"/>
        </w:rPr>
        <w:t>
      79. Потенциальному поставщику предоставляется возможность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w:t>
      </w:r>
    </w:p>
    <w:bookmarkEnd w:id="282"/>
    <w:bookmarkStart w:name="z303" w:id="283"/>
    <w:p>
      <w:pPr>
        <w:spacing w:after="0"/>
        <w:ind w:left="0"/>
        <w:jc w:val="both"/>
      </w:pPr>
      <w:r>
        <w:rPr>
          <w:rFonts w:ascii="Times New Roman"/>
          <w:b w:val="false"/>
          <w:i w:val="false"/>
          <w:color w:val="000000"/>
          <w:sz w:val="28"/>
        </w:rPr>
        <w:t>
      Уведомление об отзыве или изменений тендерной заявки направляется потенциальным поставщиком в письменной форме, но не позднее окончательного срока представления тендерных заявок.</w:t>
      </w:r>
    </w:p>
    <w:bookmarkEnd w:id="283"/>
    <w:bookmarkStart w:name="z304" w:id="284"/>
    <w:p>
      <w:pPr>
        <w:spacing w:after="0"/>
        <w:ind w:left="0"/>
        <w:jc w:val="both"/>
      </w:pPr>
      <w:r>
        <w:rPr>
          <w:rFonts w:ascii="Times New Roman"/>
          <w:b w:val="false"/>
          <w:i w:val="false"/>
          <w:color w:val="000000"/>
          <w:sz w:val="28"/>
        </w:rPr>
        <w:t>
      80. Тендерная заявка представляется потенциальным поставщиком в прошитом виде, с пронумерованными страницами и последняя страница заверяется подписью поставщика. В случае проведения тендера электронным способом тендерная заявка представляется потенциальным поставщиком с учетом требований законодательства к электронным документам.</w:t>
      </w:r>
    </w:p>
    <w:bookmarkEnd w:id="284"/>
    <w:bookmarkStart w:name="z305" w:id="285"/>
    <w:p>
      <w:pPr>
        <w:spacing w:after="0"/>
        <w:ind w:left="0"/>
        <w:jc w:val="both"/>
      </w:pPr>
      <w:r>
        <w:rPr>
          <w:rFonts w:ascii="Times New Roman"/>
          <w:b w:val="false"/>
          <w:i w:val="false"/>
          <w:color w:val="000000"/>
          <w:sz w:val="28"/>
        </w:rPr>
        <w:t>
      81. Потенциальный поставщик представляет необходимое количество копий тендерной заявки, указанное в тендерной документации с указанием "Оригинал" и "Копия". В случае расхождений между ними преимущество имеет оригинал.</w:t>
      </w:r>
    </w:p>
    <w:bookmarkEnd w:id="285"/>
    <w:bookmarkStart w:name="z306" w:id="286"/>
    <w:p>
      <w:pPr>
        <w:spacing w:after="0"/>
        <w:ind w:left="0"/>
        <w:jc w:val="both"/>
      </w:pPr>
      <w:r>
        <w:rPr>
          <w:rFonts w:ascii="Times New Roman"/>
          <w:b w:val="false"/>
          <w:i w:val="false"/>
          <w:color w:val="000000"/>
          <w:sz w:val="28"/>
        </w:rPr>
        <w:t>
      В тендерной заявке не допускается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не затрагивая существа представленной заявки.</w:t>
      </w:r>
    </w:p>
    <w:bookmarkEnd w:id="286"/>
    <w:bookmarkStart w:name="z307" w:id="287"/>
    <w:p>
      <w:pPr>
        <w:spacing w:after="0"/>
        <w:ind w:left="0"/>
        <w:jc w:val="both"/>
      </w:pPr>
      <w:r>
        <w:rPr>
          <w:rFonts w:ascii="Times New Roman"/>
          <w:b w:val="false"/>
          <w:i w:val="false"/>
          <w:color w:val="000000"/>
          <w:sz w:val="28"/>
        </w:rPr>
        <w:t>
      82. Потенциальный поставщик запечатывает оригинал и каждую копию тендерной заявки в разные конверты, пометив их: "Оригинал" и "Копия". На данных конвертах указываются наименование и адрес потенциального поставщика. После этого конверты запечатываются во внешний конверт.</w:t>
      </w:r>
    </w:p>
    <w:bookmarkEnd w:id="287"/>
    <w:bookmarkStart w:name="z308" w:id="288"/>
    <w:p>
      <w:pPr>
        <w:spacing w:after="0"/>
        <w:ind w:left="0"/>
        <w:jc w:val="both"/>
      </w:pPr>
      <w:r>
        <w:rPr>
          <w:rFonts w:ascii="Times New Roman"/>
          <w:b w:val="false"/>
          <w:i w:val="false"/>
          <w:color w:val="000000"/>
          <w:sz w:val="28"/>
        </w:rPr>
        <w:t>
      83. Внутренний и наружный конверты:</w:t>
      </w:r>
    </w:p>
    <w:bookmarkEnd w:id="288"/>
    <w:bookmarkStart w:name="z309" w:id="289"/>
    <w:p>
      <w:pPr>
        <w:spacing w:after="0"/>
        <w:ind w:left="0"/>
        <w:jc w:val="both"/>
      </w:pPr>
      <w:r>
        <w:rPr>
          <w:rFonts w:ascii="Times New Roman"/>
          <w:b w:val="false"/>
          <w:i w:val="false"/>
          <w:color w:val="000000"/>
          <w:sz w:val="28"/>
        </w:rPr>
        <w:t>
      1) адресуются субъекту естественной монополии по адресу, указанному в тендерной документации;</w:t>
      </w:r>
    </w:p>
    <w:bookmarkEnd w:id="289"/>
    <w:p>
      <w:pPr>
        <w:spacing w:after="0"/>
        <w:ind w:left="0"/>
        <w:jc w:val="both"/>
      </w:pPr>
      <w:bookmarkStart w:name="z310" w:id="290"/>
      <w:r>
        <w:rPr>
          <w:rFonts w:ascii="Times New Roman"/>
          <w:b w:val="false"/>
          <w:i w:val="false"/>
          <w:color w:val="000000"/>
          <w:sz w:val="28"/>
        </w:rPr>
        <w:t>
      2) содержат слова "Тендер по закупке ___________________________"</w:t>
      </w:r>
    </w:p>
    <w:bookmarkEnd w:id="290"/>
    <w:p>
      <w:pPr>
        <w:spacing w:after="0"/>
        <w:ind w:left="0"/>
        <w:jc w:val="both"/>
      </w:pPr>
      <w:r>
        <w:rPr>
          <w:rFonts w:ascii="Times New Roman"/>
          <w:b w:val="false"/>
          <w:i w:val="false"/>
          <w:color w:val="000000"/>
          <w:sz w:val="28"/>
        </w:rPr>
        <w:t xml:space="preserve">                                                  (название тендера)</w:t>
      </w:r>
    </w:p>
    <w:p>
      <w:pPr>
        <w:spacing w:after="0"/>
        <w:ind w:left="0"/>
        <w:jc w:val="both"/>
      </w:pPr>
      <w:bookmarkStart w:name="z311" w:id="291"/>
      <w:r>
        <w:rPr>
          <w:rFonts w:ascii="Times New Roman"/>
          <w:b w:val="false"/>
          <w:i w:val="false"/>
          <w:color w:val="000000"/>
          <w:sz w:val="28"/>
        </w:rPr>
        <w:t>
      "Не вскрывать до ___________________________________________________________________"</w:t>
      </w:r>
    </w:p>
    <w:bookmarkEnd w:id="291"/>
    <w:p>
      <w:pPr>
        <w:spacing w:after="0"/>
        <w:ind w:left="0"/>
        <w:jc w:val="both"/>
      </w:pPr>
      <w:r>
        <w:rPr>
          <w:rFonts w:ascii="Times New Roman"/>
          <w:b w:val="false"/>
          <w:i w:val="false"/>
          <w:color w:val="000000"/>
          <w:sz w:val="28"/>
        </w:rPr>
        <w:t xml:space="preserve">        (дата и время вскрытия конвертов, указанные в тендерной документации)</w:t>
      </w:r>
    </w:p>
    <w:bookmarkStart w:name="z312" w:id="292"/>
    <w:p>
      <w:pPr>
        <w:spacing w:after="0"/>
        <w:ind w:left="0"/>
        <w:jc w:val="both"/>
      </w:pPr>
      <w:r>
        <w:rPr>
          <w:rFonts w:ascii="Times New Roman"/>
          <w:b w:val="false"/>
          <w:i w:val="false"/>
          <w:color w:val="000000"/>
          <w:sz w:val="28"/>
        </w:rPr>
        <w:t>
      Изменение тендерной заявки готовится потенциальным поставщиком, запечатывается и представляется также как и сама тендерная заявка.</w:t>
      </w:r>
    </w:p>
    <w:bookmarkEnd w:id="292"/>
    <w:bookmarkStart w:name="z313" w:id="293"/>
    <w:p>
      <w:pPr>
        <w:spacing w:after="0"/>
        <w:ind w:left="0"/>
        <w:jc w:val="both"/>
      </w:pPr>
      <w:r>
        <w:rPr>
          <w:rFonts w:ascii="Times New Roman"/>
          <w:b w:val="false"/>
          <w:i w:val="false"/>
          <w:color w:val="000000"/>
          <w:sz w:val="28"/>
        </w:rPr>
        <w:t>
      84. Потенциальный поставщик при представлении тендерной заявки одновременно вносит гарантийное обеспечение в размере 1 (одного) процента от стоимости закупаемых товаров, работ и услуг, предложенной в его тендерной заявке в форме, способом и на условиях, предусмотренных в тендерной документации.</w:t>
      </w:r>
    </w:p>
    <w:bookmarkEnd w:id="293"/>
    <w:bookmarkStart w:name="z314" w:id="294"/>
    <w:p>
      <w:pPr>
        <w:spacing w:after="0"/>
        <w:ind w:left="0"/>
        <w:jc w:val="both"/>
      </w:pPr>
      <w:r>
        <w:rPr>
          <w:rFonts w:ascii="Times New Roman"/>
          <w:b w:val="false"/>
          <w:i w:val="false"/>
          <w:color w:val="000000"/>
          <w:sz w:val="28"/>
        </w:rPr>
        <w:t>
      85. Обеспечение тендерной заявки представляется в одном из следующих видов:</w:t>
      </w:r>
    </w:p>
    <w:bookmarkEnd w:id="294"/>
    <w:bookmarkStart w:name="z315" w:id="295"/>
    <w:p>
      <w:pPr>
        <w:spacing w:after="0"/>
        <w:ind w:left="0"/>
        <w:jc w:val="both"/>
      </w:pPr>
      <w:r>
        <w:rPr>
          <w:rFonts w:ascii="Times New Roman"/>
          <w:b w:val="false"/>
          <w:i w:val="false"/>
          <w:color w:val="000000"/>
          <w:sz w:val="28"/>
        </w:rPr>
        <w:t>
      1) залога денег, путем внесения потенциальным поставщиком на банковский счет субъекта естественной монополии, указанный в тендерной документации;</w:t>
      </w:r>
    </w:p>
    <w:bookmarkEnd w:id="295"/>
    <w:bookmarkStart w:name="z316" w:id="296"/>
    <w:p>
      <w:pPr>
        <w:spacing w:after="0"/>
        <w:ind w:left="0"/>
        <w:jc w:val="both"/>
      </w:pPr>
      <w:r>
        <w:rPr>
          <w:rFonts w:ascii="Times New Roman"/>
          <w:b w:val="false"/>
          <w:i w:val="false"/>
          <w:color w:val="000000"/>
          <w:sz w:val="28"/>
        </w:rPr>
        <w:t>
      2) банковской гарантии по форме прилагаемой к тендерной документации.</w:t>
      </w:r>
    </w:p>
    <w:bookmarkEnd w:id="296"/>
    <w:bookmarkStart w:name="z317" w:id="297"/>
    <w:p>
      <w:pPr>
        <w:spacing w:after="0"/>
        <w:ind w:left="0"/>
        <w:jc w:val="both"/>
      </w:pPr>
      <w:r>
        <w:rPr>
          <w:rFonts w:ascii="Times New Roman"/>
          <w:b w:val="false"/>
          <w:i w:val="false"/>
          <w:color w:val="000000"/>
          <w:sz w:val="28"/>
        </w:rPr>
        <w:t>
      86. Срок действия обеспечения тендерной заявки – не менее срока действи6я самой тендерной заявки.</w:t>
      </w:r>
    </w:p>
    <w:bookmarkEnd w:id="297"/>
    <w:bookmarkStart w:name="z318" w:id="298"/>
    <w:p>
      <w:pPr>
        <w:spacing w:after="0"/>
        <w:ind w:left="0"/>
        <w:jc w:val="both"/>
      </w:pPr>
      <w:r>
        <w:rPr>
          <w:rFonts w:ascii="Times New Roman"/>
          <w:b w:val="false"/>
          <w:i w:val="false"/>
          <w:color w:val="000000"/>
          <w:sz w:val="28"/>
        </w:rPr>
        <w:t>
      87. Субъект естественной монополии возвращает обеспечение тендерной заявки в течение 5 (пяти) рабочих дней с момента наступления следующих случаев:</w:t>
      </w:r>
    </w:p>
    <w:bookmarkEnd w:id="298"/>
    <w:bookmarkStart w:name="z319" w:id="29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299"/>
    <w:bookmarkStart w:name="z320" w:id="300"/>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300"/>
    <w:bookmarkStart w:name="z321" w:id="301"/>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bookmarkEnd w:id="301"/>
    <w:bookmarkStart w:name="z322" w:id="302"/>
    <w:p>
      <w:pPr>
        <w:spacing w:after="0"/>
        <w:ind w:left="0"/>
        <w:jc w:val="both"/>
      </w:pPr>
      <w:r>
        <w:rPr>
          <w:rFonts w:ascii="Times New Roman"/>
          <w:b w:val="false"/>
          <w:i w:val="false"/>
          <w:color w:val="000000"/>
          <w:sz w:val="28"/>
        </w:rPr>
        <w:t>
      88. Обеспечение тендерной заявки не возвращается потенциальному поставщику, представившему тендерную заявку и ее обеспечение при наступлении одного из следующих случаев:</w:t>
      </w:r>
    </w:p>
    <w:bookmarkEnd w:id="302"/>
    <w:bookmarkStart w:name="z323" w:id="303"/>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303"/>
    <w:bookmarkStart w:name="z324" w:id="304"/>
    <w:p>
      <w:pPr>
        <w:spacing w:after="0"/>
        <w:ind w:left="0"/>
        <w:jc w:val="both"/>
      </w:pPr>
      <w:r>
        <w:rPr>
          <w:rFonts w:ascii="Times New Roman"/>
          <w:b w:val="false"/>
          <w:i w:val="false"/>
          <w:color w:val="000000"/>
          <w:sz w:val="28"/>
        </w:rPr>
        <w:t>
      2) победитель тендера, заключив договор о закупках,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 а также суммы аванса (при наличии).</w:t>
      </w:r>
    </w:p>
    <w:bookmarkEnd w:id="304"/>
    <w:bookmarkStart w:name="z325" w:id="305"/>
    <w:p>
      <w:pPr>
        <w:spacing w:after="0"/>
        <w:ind w:left="0"/>
        <w:jc w:val="both"/>
      </w:pPr>
      <w:r>
        <w:rPr>
          <w:rFonts w:ascii="Times New Roman"/>
          <w:b w:val="false"/>
          <w:i w:val="false"/>
          <w:color w:val="000000"/>
          <w:sz w:val="28"/>
        </w:rPr>
        <w:t>
      89. Конверты с тендерными заявками вскрываются тендерной комиссией в день, во время и в месте, которые указаны в тендерной документации.</w:t>
      </w:r>
    </w:p>
    <w:bookmarkEnd w:id="305"/>
    <w:bookmarkStart w:name="z326" w:id="306"/>
    <w:p>
      <w:pPr>
        <w:spacing w:after="0"/>
        <w:ind w:left="0"/>
        <w:jc w:val="both"/>
      </w:pPr>
      <w:r>
        <w:rPr>
          <w:rFonts w:ascii="Times New Roman"/>
          <w:b w:val="false"/>
          <w:i w:val="false"/>
          <w:color w:val="000000"/>
          <w:sz w:val="28"/>
        </w:rPr>
        <w:t>
      Допускается присутствие потенциальных поставщиков либо их представителей при вскрытии тендерных заявок и использование средств видео и аудиотехники.</w:t>
      </w:r>
    </w:p>
    <w:bookmarkEnd w:id="306"/>
    <w:bookmarkStart w:name="z327" w:id="307"/>
    <w:p>
      <w:pPr>
        <w:spacing w:after="0"/>
        <w:ind w:left="0"/>
        <w:jc w:val="both"/>
      </w:pPr>
      <w:r>
        <w:rPr>
          <w:rFonts w:ascii="Times New Roman"/>
          <w:b w:val="false"/>
          <w:i w:val="false"/>
          <w:color w:val="000000"/>
          <w:sz w:val="28"/>
        </w:rPr>
        <w:t>
      90. 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
    <w:bookmarkEnd w:id="307"/>
    <w:bookmarkStart w:name="z328" w:id="308"/>
    <w:p>
      <w:pPr>
        <w:spacing w:after="0"/>
        <w:ind w:left="0"/>
        <w:jc w:val="both"/>
      </w:pPr>
      <w:r>
        <w:rPr>
          <w:rFonts w:ascii="Times New Roman"/>
          <w:b w:val="false"/>
          <w:i w:val="false"/>
          <w:color w:val="000000"/>
          <w:sz w:val="28"/>
        </w:rPr>
        <w:t>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2 (двух) рабочих дней со дня получения запроса.</w:t>
      </w:r>
    </w:p>
    <w:bookmarkEnd w:id="308"/>
    <w:bookmarkStart w:name="z329" w:id="309"/>
    <w:p>
      <w:pPr>
        <w:spacing w:after="0"/>
        <w:ind w:left="0"/>
        <w:jc w:val="both"/>
      </w:pPr>
      <w:r>
        <w:rPr>
          <w:rFonts w:ascii="Times New Roman"/>
          <w:b w:val="false"/>
          <w:i w:val="false"/>
          <w:color w:val="000000"/>
          <w:sz w:val="28"/>
        </w:rPr>
        <w:t>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ее председателем, а также секретарем тендерной комиссии.</w:t>
      </w:r>
    </w:p>
    <w:bookmarkEnd w:id="309"/>
    <w:bookmarkStart w:name="z330" w:id="310"/>
    <w:p>
      <w:pPr>
        <w:spacing w:after="0"/>
        <w:ind w:left="0"/>
        <w:jc w:val="both"/>
      </w:pPr>
      <w:r>
        <w:rPr>
          <w:rFonts w:ascii="Times New Roman"/>
          <w:b w:val="false"/>
          <w:i w:val="false"/>
          <w:color w:val="000000"/>
          <w:sz w:val="28"/>
        </w:rPr>
        <w:t>
      Продолжительность времени между окончательным сроком приема тендерных заявок и началом процесса вскрытия конвертов с тендерными заявками – не превышает 2 (двух) часов.</w:t>
      </w:r>
    </w:p>
    <w:bookmarkEnd w:id="310"/>
    <w:bookmarkStart w:name="z331" w:id="311"/>
    <w:p>
      <w:pPr>
        <w:spacing w:after="0"/>
        <w:ind w:left="0"/>
        <w:jc w:val="both"/>
      </w:pPr>
      <w:r>
        <w:rPr>
          <w:rFonts w:ascii="Times New Roman"/>
          <w:b w:val="false"/>
          <w:i w:val="false"/>
          <w:color w:val="000000"/>
          <w:sz w:val="28"/>
        </w:rPr>
        <w:t>
      91. При оценке и сопоставлении тендерных заявок тендерной комиссия допускается осуществление в письменной форме запросов:</w:t>
      </w:r>
    </w:p>
    <w:bookmarkEnd w:id="311"/>
    <w:bookmarkStart w:name="z332" w:id="312"/>
    <w:p>
      <w:pPr>
        <w:spacing w:after="0"/>
        <w:ind w:left="0"/>
        <w:jc w:val="both"/>
      </w:pPr>
      <w:r>
        <w:rPr>
          <w:rFonts w:ascii="Times New Roman"/>
          <w:b w:val="false"/>
          <w:i w:val="false"/>
          <w:color w:val="000000"/>
          <w:sz w:val="28"/>
        </w:rPr>
        <w:t>
      1) потенциальным поставщикам в связи с разъяснением их тендерных заявок;</w:t>
      </w:r>
    </w:p>
    <w:bookmarkEnd w:id="312"/>
    <w:bookmarkStart w:name="z333" w:id="313"/>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необходимую информацию у соответствующих физических или юридических лиц, государственных органов.</w:t>
      </w:r>
    </w:p>
    <w:bookmarkEnd w:id="313"/>
    <w:bookmarkStart w:name="z334" w:id="314"/>
    <w:p>
      <w:pPr>
        <w:spacing w:after="0"/>
        <w:ind w:left="0"/>
        <w:jc w:val="both"/>
      </w:pPr>
      <w:r>
        <w:rPr>
          <w:rFonts w:ascii="Times New Roman"/>
          <w:b w:val="false"/>
          <w:i w:val="false"/>
          <w:color w:val="000000"/>
          <w:sz w:val="28"/>
        </w:rPr>
        <w:t>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w:t>
      </w:r>
    </w:p>
    <w:bookmarkEnd w:id="314"/>
    <w:bookmarkStart w:name="z335" w:id="315"/>
    <w:p>
      <w:pPr>
        <w:spacing w:after="0"/>
        <w:ind w:left="0"/>
        <w:jc w:val="both"/>
      </w:pPr>
      <w:r>
        <w:rPr>
          <w:rFonts w:ascii="Times New Roman"/>
          <w:b w:val="false"/>
          <w:i w:val="false"/>
          <w:color w:val="000000"/>
          <w:sz w:val="28"/>
        </w:rPr>
        <w:t>
      92. Тендерная комиссия отклоняет тендерную заявку и не допускает потенциального поставщика к участию в тендере по следующим основаниям:</w:t>
      </w:r>
    </w:p>
    <w:bookmarkEnd w:id="315"/>
    <w:bookmarkStart w:name="z336" w:id="316"/>
    <w:p>
      <w:pPr>
        <w:spacing w:after="0"/>
        <w:ind w:left="0"/>
        <w:jc w:val="both"/>
      </w:pPr>
      <w:r>
        <w:rPr>
          <w:rFonts w:ascii="Times New Roman"/>
          <w:b w:val="false"/>
          <w:i w:val="false"/>
          <w:color w:val="000000"/>
          <w:sz w:val="28"/>
        </w:rPr>
        <w:t>
      1) потенциальный поставщик не внес обеспечение тендерной заявки в форме, объеме и на условиях, предусмотренных в тендерной документации;</w:t>
      </w:r>
    </w:p>
    <w:bookmarkEnd w:id="316"/>
    <w:bookmarkStart w:name="z337" w:id="317"/>
    <w:p>
      <w:pPr>
        <w:spacing w:after="0"/>
        <w:ind w:left="0"/>
        <w:jc w:val="both"/>
      </w:pPr>
      <w:r>
        <w:rPr>
          <w:rFonts w:ascii="Times New Roman"/>
          <w:b w:val="false"/>
          <w:i w:val="false"/>
          <w:color w:val="000000"/>
          <w:sz w:val="28"/>
        </w:rPr>
        <w:t>
      2) данная тендерная заявка не отвечает требованиям тендерной документации;</w:t>
      </w:r>
    </w:p>
    <w:bookmarkEnd w:id="317"/>
    <w:bookmarkStart w:name="z338" w:id="318"/>
    <w:p>
      <w:pPr>
        <w:spacing w:after="0"/>
        <w:ind w:left="0"/>
        <w:jc w:val="both"/>
      </w:pPr>
      <w:r>
        <w:rPr>
          <w:rFonts w:ascii="Times New Roman"/>
          <w:b w:val="false"/>
          <w:i w:val="false"/>
          <w:color w:val="000000"/>
          <w:sz w:val="28"/>
        </w:rPr>
        <w:t>
      3)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18"/>
    <w:bookmarkStart w:name="z339" w:id="319"/>
    <w:p>
      <w:pPr>
        <w:spacing w:after="0"/>
        <w:ind w:left="0"/>
        <w:jc w:val="both"/>
      </w:pPr>
      <w:r>
        <w:rPr>
          <w:rFonts w:ascii="Times New Roman"/>
          <w:b w:val="false"/>
          <w:i w:val="false"/>
          <w:color w:val="000000"/>
          <w:sz w:val="28"/>
        </w:rPr>
        <w:t>
      4) непредставление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19"/>
    <w:bookmarkStart w:name="z340" w:id="320"/>
    <w:p>
      <w:pPr>
        <w:spacing w:after="0"/>
        <w:ind w:left="0"/>
        <w:jc w:val="both"/>
      </w:pPr>
      <w:r>
        <w:rPr>
          <w:rFonts w:ascii="Times New Roman"/>
          <w:b w:val="false"/>
          <w:i w:val="false"/>
          <w:color w:val="000000"/>
          <w:sz w:val="28"/>
        </w:rPr>
        <w:t>
      5)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тендерной документации;</w:t>
      </w:r>
    </w:p>
    <w:bookmarkEnd w:id="320"/>
    <w:bookmarkStart w:name="z341" w:id="321"/>
    <w:p>
      <w:pPr>
        <w:spacing w:after="0"/>
        <w:ind w:left="0"/>
        <w:jc w:val="both"/>
      </w:pPr>
      <w:r>
        <w:rPr>
          <w:rFonts w:ascii="Times New Roman"/>
          <w:b w:val="false"/>
          <w:i w:val="false"/>
          <w:color w:val="000000"/>
          <w:sz w:val="28"/>
        </w:rPr>
        <w:t>
      6) несоответствие потенциального поставщика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w:t>
      </w:r>
    </w:p>
    <w:bookmarkEnd w:id="321"/>
    <w:bookmarkStart w:name="z342" w:id="322"/>
    <w:p>
      <w:pPr>
        <w:spacing w:after="0"/>
        <w:ind w:left="0"/>
        <w:jc w:val="both"/>
      </w:pPr>
      <w:r>
        <w:rPr>
          <w:rFonts w:ascii="Times New Roman"/>
          <w:b w:val="false"/>
          <w:i w:val="false"/>
          <w:color w:val="000000"/>
          <w:sz w:val="28"/>
        </w:rPr>
        <w:t>
      7) подлежит процедуре банкротства либо ликвидации;</w:t>
      </w:r>
    </w:p>
    <w:bookmarkEnd w:id="322"/>
    <w:bookmarkStart w:name="z343" w:id="323"/>
    <w:p>
      <w:pPr>
        <w:spacing w:after="0"/>
        <w:ind w:left="0"/>
        <w:jc w:val="both"/>
      </w:pPr>
      <w:r>
        <w:rPr>
          <w:rFonts w:ascii="Times New Roman"/>
          <w:b w:val="false"/>
          <w:i w:val="false"/>
          <w:color w:val="000000"/>
          <w:sz w:val="28"/>
        </w:rPr>
        <w:t>
      8) передача потенциальным поставщиком субподрядчикам (соисполнителям) на субподряд (соисполнение) в совокупности более двух третей объема работ (услуг) в случае представления сведений о субподрядчиках;</w:t>
      </w:r>
    </w:p>
    <w:bookmarkEnd w:id="323"/>
    <w:bookmarkStart w:name="z344" w:id="324"/>
    <w:p>
      <w:pPr>
        <w:spacing w:after="0"/>
        <w:ind w:left="0"/>
        <w:jc w:val="both"/>
      </w:pPr>
      <w:r>
        <w:rPr>
          <w:rFonts w:ascii="Times New Roman"/>
          <w:b w:val="false"/>
          <w:i w:val="false"/>
          <w:color w:val="000000"/>
          <w:sz w:val="28"/>
        </w:rPr>
        <w:t>
      9)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1 (одного) тенге и более;</w:t>
      </w:r>
    </w:p>
    <w:bookmarkEnd w:id="324"/>
    <w:bookmarkStart w:name="z345" w:id="325"/>
    <w:p>
      <w:pPr>
        <w:spacing w:after="0"/>
        <w:ind w:left="0"/>
        <w:jc w:val="both"/>
      </w:pPr>
      <w:r>
        <w:rPr>
          <w:rFonts w:ascii="Times New Roman"/>
          <w:b w:val="false"/>
          <w:i w:val="false"/>
          <w:color w:val="000000"/>
          <w:sz w:val="28"/>
        </w:rPr>
        <w:t>
      10)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3 (трех) месяцев, предшествующих дате выдачи данной справки;</w:t>
      </w:r>
    </w:p>
    <w:bookmarkEnd w:id="325"/>
    <w:bookmarkStart w:name="z346" w:id="326"/>
    <w:p>
      <w:pPr>
        <w:spacing w:after="0"/>
        <w:ind w:left="0"/>
        <w:jc w:val="both"/>
      </w:pPr>
      <w:r>
        <w:rPr>
          <w:rFonts w:ascii="Times New Roman"/>
          <w:b w:val="false"/>
          <w:i w:val="false"/>
          <w:color w:val="000000"/>
          <w:sz w:val="28"/>
        </w:rPr>
        <w:t>
      11) 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326"/>
    <w:bookmarkStart w:name="z347" w:id="327"/>
    <w:p>
      <w:pPr>
        <w:spacing w:after="0"/>
        <w:ind w:left="0"/>
        <w:jc w:val="both"/>
      </w:pPr>
      <w:r>
        <w:rPr>
          <w:rFonts w:ascii="Times New Roman"/>
          <w:b w:val="false"/>
          <w:i w:val="false"/>
          <w:color w:val="000000"/>
          <w:sz w:val="28"/>
        </w:rPr>
        <w:t>
      12) представление потенциальным поставщиком технической спецификации, не соответствующей требованиям тендерной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bookmarkEnd w:id="327"/>
    <w:bookmarkStart w:name="z348" w:id="328"/>
    <w:p>
      <w:pPr>
        <w:spacing w:after="0"/>
        <w:ind w:left="0"/>
        <w:jc w:val="both"/>
      </w:pPr>
      <w:r>
        <w:rPr>
          <w:rFonts w:ascii="Times New Roman"/>
          <w:b w:val="false"/>
          <w:i w:val="false"/>
          <w:color w:val="000000"/>
          <w:sz w:val="28"/>
        </w:rPr>
        <w:t>
      13) установлен факт представления недостоверной информации;</w:t>
      </w:r>
    </w:p>
    <w:bookmarkEnd w:id="328"/>
    <w:bookmarkStart w:name="z349" w:id="329"/>
    <w:p>
      <w:pPr>
        <w:spacing w:after="0"/>
        <w:ind w:left="0"/>
        <w:jc w:val="both"/>
      </w:pPr>
      <w:r>
        <w:rPr>
          <w:rFonts w:ascii="Times New Roman"/>
          <w:b w:val="false"/>
          <w:i w:val="false"/>
          <w:color w:val="000000"/>
          <w:sz w:val="28"/>
        </w:rPr>
        <w:t>
      14) потенциальный поставщик является аффилированным лицом другого потенциального поставщика, подавшего заявку на участие в данном тендере (лоте) или субъекта естественной монополии;</w:t>
      </w:r>
    </w:p>
    <w:bookmarkEnd w:id="329"/>
    <w:bookmarkStart w:name="z350" w:id="330"/>
    <w:p>
      <w:pPr>
        <w:spacing w:after="0"/>
        <w:ind w:left="0"/>
        <w:jc w:val="both"/>
      </w:pPr>
      <w:r>
        <w:rPr>
          <w:rFonts w:ascii="Times New Roman"/>
          <w:b w:val="false"/>
          <w:i w:val="false"/>
          <w:color w:val="000000"/>
          <w:sz w:val="28"/>
        </w:rPr>
        <w:t>
      15) цена тендерного ценового предложения потенциального поставщика превышает сумму, выделенную на закуп товаров, работ и услуг, являющихся предметом тендера (лота);</w:t>
      </w:r>
    </w:p>
    <w:bookmarkEnd w:id="330"/>
    <w:bookmarkStart w:name="z351" w:id="331"/>
    <w:p>
      <w:pPr>
        <w:spacing w:after="0"/>
        <w:ind w:left="0"/>
        <w:jc w:val="both"/>
      </w:pPr>
      <w:r>
        <w:rPr>
          <w:rFonts w:ascii="Times New Roman"/>
          <w:b w:val="false"/>
          <w:i w:val="false"/>
          <w:color w:val="000000"/>
          <w:sz w:val="28"/>
        </w:rPr>
        <w:t>
      16)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bookmarkEnd w:id="331"/>
    <w:bookmarkStart w:name="z352" w:id="332"/>
    <w:p>
      <w:pPr>
        <w:spacing w:after="0"/>
        <w:ind w:left="0"/>
        <w:jc w:val="both"/>
      </w:pPr>
      <w:r>
        <w:rPr>
          <w:rFonts w:ascii="Times New Roman"/>
          <w:b w:val="false"/>
          <w:i w:val="false"/>
          <w:color w:val="000000"/>
          <w:sz w:val="28"/>
        </w:rPr>
        <w:t xml:space="preserve">
      17) ценовое предложение потенциального поставщика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настоящих Правил признано демпинговым.</w:t>
      </w:r>
    </w:p>
    <w:bookmarkEnd w:id="332"/>
    <w:bookmarkStart w:name="z353" w:id="333"/>
    <w:p>
      <w:pPr>
        <w:spacing w:after="0"/>
        <w:ind w:left="0"/>
        <w:jc w:val="both"/>
      </w:pPr>
      <w:r>
        <w:rPr>
          <w:rFonts w:ascii="Times New Roman"/>
          <w:b w:val="false"/>
          <w:i w:val="false"/>
          <w:color w:val="000000"/>
          <w:sz w:val="28"/>
        </w:rPr>
        <w:t>
      93. Ценовое предложение, признается демпинговым в случае если, оно:</w:t>
      </w:r>
    </w:p>
    <w:bookmarkEnd w:id="333"/>
    <w:bookmarkStart w:name="z354" w:id="334"/>
    <w:p>
      <w:pPr>
        <w:spacing w:after="0"/>
        <w:ind w:left="0"/>
        <w:jc w:val="both"/>
      </w:pPr>
      <w:r>
        <w:rPr>
          <w:rFonts w:ascii="Times New Roman"/>
          <w:b w:val="false"/>
          <w:i w:val="false"/>
          <w:color w:val="000000"/>
          <w:sz w:val="28"/>
        </w:rPr>
        <w:t>
      1) по товарам или работам более чем на 30 (тридцати) процентов ниже суммы, предусмотренной для закупки в Перечне без учета НДС;</w:t>
      </w:r>
    </w:p>
    <w:bookmarkEnd w:id="334"/>
    <w:bookmarkStart w:name="z355" w:id="335"/>
    <w:p>
      <w:pPr>
        <w:spacing w:after="0"/>
        <w:ind w:left="0"/>
        <w:jc w:val="both"/>
      </w:pPr>
      <w:r>
        <w:rPr>
          <w:rFonts w:ascii="Times New Roman"/>
          <w:b w:val="false"/>
          <w:i w:val="false"/>
          <w:color w:val="000000"/>
          <w:sz w:val="28"/>
        </w:rPr>
        <w:t>
      2) по услугам более чем на 40 (сорока) процентов ниже суммы, предусмотренной для закупки в Перечне без учета НДС.</w:t>
      </w:r>
    </w:p>
    <w:bookmarkEnd w:id="335"/>
    <w:bookmarkStart w:name="z356" w:id="336"/>
    <w:p>
      <w:pPr>
        <w:spacing w:after="0"/>
        <w:ind w:left="0"/>
        <w:jc w:val="both"/>
      </w:pPr>
      <w:r>
        <w:rPr>
          <w:rFonts w:ascii="Times New Roman"/>
          <w:b w:val="false"/>
          <w:i w:val="false"/>
          <w:color w:val="000000"/>
          <w:sz w:val="28"/>
        </w:rPr>
        <w:t>
      94. Тендерная заявка, отклоненная тендерной комиссией, не принимается к оценке и сопоставлению тендерных заявок.</w:t>
      </w:r>
    </w:p>
    <w:bookmarkEnd w:id="336"/>
    <w:bookmarkStart w:name="z357" w:id="337"/>
    <w:p>
      <w:pPr>
        <w:spacing w:after="0"/>
        <w:ind w:left="0"/>
        <w:jc w:val="both"/>
      </w:pPr>
      <w:r>
        <w:rPr>
          <w:rFonts w:ascii="Times New Roman"/>
          <w:b w:val="false"/>
          <w:i w:val="false"/>
          <w:color w:val="000000"/>
          <w:sz w:val="28"/>
        </w:rPr>
        <w:t>
      95. Тендерная комиссия признает конкурс (лот) несостоявшимся в случае, если:</w:t>
      </w:r>
    </w:p>
    <w:bookmarkEnd w:id="337"/>
    <w:bookmarkStart w:name="z358" w:id="338"/>
    <w:p>
      <w:pPr>
        <w:spacing w:after="0"/>
        <w:ind w:left="0"/>
        <w:jc w:val="both"/>
      </w:pPr>
      <w:r>
        <w:rPr>
          <w:rFonts w:ascii="Times New Roman"/>
          <w:b w:val="false"/>
          <w:i w:val="false"/>
          <w:color w:val="000000"/>
          <w:sz w:val="28"/>
        </w:rPr>
        <w:t>
      1) отсутствия представленных заявок на участие в тендере;</w:t>
      </w:r>
    </w:p>
    <w:bookmarkEnd w:id="338"/>
    <w:bookmarkStart w:name="z359" w:id="339"/>
    <w:p>
      <w:pPr>
        <w:spacing w:after="0"/>
        <w:ind w:left="0"/>
        <w:jc w:val="both"/>
      </w:pPr>
      <w:r>
        <w:rPr>
          <w:rFonts w:ascii="Times New Roman"/>
          <w:b w:val="false"/>
          <w:i w:val="false"/>
          <w:color w:val="000000"/>
          <w:sz w:val="28"/>
        </w:rPr>
        <w:t>
      2) на участие в тендере представлено менее 2 (двух) заявок;</w:t>
      </w:r>
    </w:p>
    <w:bookmarkEnd w:id="339"/>
    <w:bookmarkStart w:name="z360" w:id="340"/>
    <w:p>
      <w:pPr>
        <w:spacing w:after="0"/>
        <w:ind w:left="0"/>
        <w:jc w:val="both"/>
      </w:pPr>
      <w:r>
        <w:rPr>
          <w:rFonts w:ascii="Times New Roman"/>
          <w:b w:val="false"/>
          <w:i w:val="false"/>
          <w:color w:val="000000"/>
          <w:sz w:val="28"/>
        </w:rPr>
        <w:t>
      3) если к участию в тендере не допущен ни один потенциальный поставщик;</w:t>
      </w:r>
    </w:p>
    <w:bookmarkEnd w:id="340"/>
    <w:bookmarkStart w:name="z361" w:id="341"/>
    <w:p>
      <w:pPr>
        <w:spacing w:after="0"/>
        <w:ind w:left="0"/>
        <w:jc w:val="both"/>
      </w:pPr>
      <w:r>
        <w:rPr>
          <w:rFonts w:ascii="Times New Roman"/>
          <w:b w:val="false"/>
          <w:i w:val="false"/>
          <w:color w:val="000000"/>
          <w:sz w:val="28"/>
        </w:rPr>
        <w:t>
      4) если к участию в тендере допущен один потенциальный поставщик.</w:t>
      </w:r>
    </w:p>
    <w:bookmarkEnd w:id="341"/>
    <w:bookmarkStart w:name="z362" w:id="342"/>
    <w:p>
      <w:pPr>
        <w:spacing w:after="0"/>
        <w:ind w:left="0"/>
        <w:jc w:val="both"/>
      </w:pPr>
      <w:r>
        <w:rPr>
          <w:rFonts w:ascii="Times New Roman"/>
          <w:b w:val="false"/>
          <w:i w:val="false"/>
          <w:color w:val="000000"/>
          <w:sz w:val="28"/>
        </w:rPr>
        <w:t>
      96. Если конкурс признан несостоявшимся, то субъект естественной монополии принимает одно из следующих решений:</w:t>
      </w:r>
    </w:p>
    <w:bookmarkEnd w:id="342"/>
    <w:bookmarkStart w:name="z363" w:id="343"/>
    <w:p>
      <w:pPr>
        <w:spacing w:after="0"/>
        <w:ind w:left="0"/>
        <w:jc w:val="both"/>
      </w:pPr>
      <w:r>
        <w:rPr>
          <w:rFonts w:ascii="Times New Roman"/>
          <w:b w:val="false"/>
          <w:i w:val="false"/>
          <w:color w:val="000000"/>
          <w:sz w:val="28"/>
        </w:rPr>
        <w:t>
      1) о повторном проведении тендера;</w:t>
      </w:r>
    </w:p>
    <w:bookmarkEnd w:id="343"/>
    <w:bookmarkStart w:name="z364" w:id="344"/>
    <w:p>
      <w:pPr>
        <w:spacing w:after="0"/>
        <w:ind w:left="0"/>
        <w:jc w:val="both"/>
      </w:pPr>
      <w:r>
        <w:rPr>
          <w:rFonts w:ascii="Times New Roman"/>
          <w:b w:val="false"/>
          <w:i w:val="false"/>
          <w:color w:val="000000"/>
          <w:sz w:val="28"/>
        </w:rPr>
        <w:t>
      2) об изменении тендерной документации и повторном проведении тендера;</w:t>
      </w:r>
    </w:p>
    <w:bookmarkEnd w:id="344"/>
    <w:bookmarkStart w:name="z365" w:id="345"/>
    <w:p>
      <w:pPr>
        <w:spacing w:after="0"/>
        <w:ind w:left="0"/>
        <w:jc w:val="both"/>
      </w:pPr>
      <w:r>
        <w:rPr>
          <w:rFonts w:ascii="Times New Roman"/>
          <w:b w:val="false"/>
          <w:i w:val="false"/>
          <w:color w:val="000000"/>
          <w:sz w:val="28"/>
        </w:rPr>
        <w:t>
      3) об осуществлении закупки способом из одного источника.</w:t>
      </w:r>
    </w:p>
    <w:bookmarkEnd w:id="345"/>
    <w:bookmarkStart w:name="z366" w:id="346"/>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46"/>
    <w:bookmarkStart w:name="z367" w:id="347"/>
    <w:p>
      <w:pPr>
        <w:spacing w:after="0"/>
        <w:ind w:left="0"/>
        <w:jc w:val="both"/>
      </w:pPr>
      <w:r>
        <w:rPr>
          <w:rFonts w:ascii="Times New Roman"/>
          <w:b w:val="false"/>
          <w:i w:val="false"/>
          <w:color w:val="000000"/>
          <w:sz w:val="28"/>
        </w:rPr>
        <w:t>
      При необходимости проведения повторного тендера секретарь публикует объявление на своем интернет-ресурсе, а в случае отсутствия своего интернет-ресурса – предоставляет уполномоченному органу объявление для размещения на его интернет-ресурсе не позднее, чем за 5 (пять) календарных дней до дня окончания приема тендерных заявок.</w:t>
      </w:r>
    </w:p>
    <w:bookmarkEnd w:id="347"/>
    <w:bookmarkStart w:name="z368" w:id="348"/>
    <w:p>
      <w:pPr>
        <w:spacing w:after="0"/>
        <w:ind w:left="0"/>
        <w:jc w:val="both"/>
      </w:pPr>
      <w:r>
        <w:rPr>
          <w:rFonts w:ascii="Times New Roman"/>
          <w:b w:val="false"/>
          <w:i w:val="false"/>
          <w:color w:val="000000"/>
          <w:sz w:val="28"/>
        </w:rPr>
        <w:t>
      Требования абзаца шесть настоящего пункта не распространяются на случаи проведения закупок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В таком случае объявление о проведении закупки оформляется в виде извещения и направляется потенциальным поставщикам, включенных в список не позднее, чем за 5 (пять) календарных дней до дня окончания приема тендерных заявок.</w:t>
      </w:r>
    </w:p>
    <w:bookmarkEnd w:id="348"/>
    <w:bookmarkStart w:name="z369" w:id="349"/>
    <w:p>
      <w:pPr>
        <w:spacing w:after="0"/>
        <w:ind w:left="0"/>
        <w:jc w:val="both"/>
      </w:pPr>
      <w:r>
        <w:rPr>
          <w:rFonts w:ascii="Times New Roman"/>
          <w:b w:val="false"/>
          <w:i w:val="false"/>
          <w:color w:val="000000"/>
          <w:sz w:val="28"/>
        </w:rPr>
        <w:t>
      97. По несостоявшимся закупкам способом конкурса субъект естественной монополии осуществляет закупки способом из одного источника в случаях:</w:t>
      </w:r>
    </w:p>
    <w:bookmarkEnd w:id="349"/>
    <w:bookmarkStart w:name="z370" w:id="350"/>
    <w:p>
      <w:pPr>
        <w:spacing w:after="0"/>
        <w:ind w:left="0"/>
        <w:jc w:val="both"/>
      </w:pPr>
      <w:r>
        <w:rPr>
          <w:rFonts w:ascii="Times New Roman"/>
          <w:b w:val="false"/>
          <w:i w:val="false"/>
          <w:color w:val="000000"/>
          <w:sz w:val="28"/>
        </w:rPr>
        <w:t>
      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bookmarkEnd w:id="350"/>
    <w:bookmarkStart w:name="z371" w:id="351"/>
    <w:p>
      <w:pPr>
        <w:spacing w:after="0"/>
        <w:ind w:left="0"/>
        <w:jc w:val="both"/>
      </w:pPr>
      <w:r>
        <w:rPr>
          <w:rFonts w:ascii="Times New Roman"/>
          <w:b w:val="false"/>
          <w:i w:val="false"/>
          <w:color w:val="000000"/>
          <w:sz w:val="28"/>
        </w:rPr>
        <w:t>
      2) представления менее 2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на условиях, предусмотренных его заявкой, и цена заключенного договора о закупках не должна превышать его тендерное ценовое предложение;</w:t>
      </w:r>
    </w:p>
    <w:bookmarkEnd w:id="351"/>
    <w:bookmarkStart w:name="z372" w:id="352"/>
    <w:p>
      <w:pPr>
        <w:spacing w:after="0"/>
        <w:ind w:left="0"/>
        <w:jc w:val="both"/>
      </w:pPr>
      <w:r>
        <w:rPr>
          <w:rFonts w:ascii="Times New Roman"/>
          <w:b w:val="false"/>
          <w:i w:val="false"/>
          <w:color w:val="000000"/>
          <w:sz w:val="28"/>
        </w:rPr>
        <w:t>
      3) если к участию в тендере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с наименьшей ценой;</w:t>
      </w:r>
    </w:p>
    <w:bookmarkEnd w:id="352"/>
    <w:bookmarkStart w:name="z373" w:id="353"/>
    <w:p>
      <w:pPr>
        <w:spacing w:after="0"/>
        <w:ind w:left="0"/>
        <w:jc w:val="both"/>
      </w:pPr>
      <w:r>
        <w:rPr>
          <w:rFonts w:ascii="Times New Roman"/>
          <w:b w:val="false"/>
          <w:i w:val="false"/>
          <w:color w:val="000000"/>
          <w:sz w:val="28"/>
        </w:rPr>
        <w:t>
      4) если к участию в тендере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тендере на условиях, предусмотренных его заявкой, и цена заключенного договора о закупках не должна превышать его тендерное ценовое предложение.</w:t>
      </w:r>
    </w:p>
    <w:bookmarkEnd w:id="353"/>
    <w:bookmarkStart w:name="z374" w:id="354"/>
    <w:p>
      <w:pPr>
        <w:spacing w:after="0"/>
        <w:ind w:left="0"/>
        <w:jc w:val="both"/>
      </w:pPr>
      <w:r>
        <w:rPr>
          <w:rFonts w:ascii="Times New Roman"/>
          <w:b w:val="false"/>
          <w:i w:val="false"/>
          <w:color w:val="000000"/>
          <w:sz w:val="28"/>
        </w:rPr>
        <w:t>
      98. Тендерная комиссия оценивает и сопоставляет тендерные заявки, не отклоненные тендерной комиссией, и определяет выигравшую тендерную заявку на основе самой низкой цены.</w:t>
      </w:r>
    </w:p>
    <w:bookmarkEnd w:id="354"/>
    <w:bookmarkStart w:name="z375" w:id="355"/>
    <w:p>
      <w:pPr>
        <w:spacing w:after="0"/>
        <w:ind w:left="0"/>
        <w:jc w:val="both"/>
      </w:pPr>
      <w:r>
        <w:rPr>
          <w:rFonts w:ascii="Times New Roman"/>
          <w:b w:val="false"/>
          <w:i w:val="false"/>
          <w:color w:val="000000"/>
          <w:sz w:val="28"/>
        </w:rPr>
        <w:t>
      99. Тендерная комиссия подводит итоги тендера в срок не более 20 (двадцати) календарных дней со дня вскрытия конвертов с тендерными заявками.</w:t>
      </w:r>
    </w:p>
    <w:bookmarkEnd w:id="355"/>
    <w:bookmarkStart w:name="z376" w:id="356"/>
    <w:p>
      <w:pPr>
        <w:spacing w:after="0"/>
        <w:ind w:left="0"/>
        <w:jc w:val="both"/>
      </w:pPr>
      <w:r>
        <w:rPr>
          <w:rFonts w:ascii="Times New Roman"/>
          <w:b w:val="false"/>
          <w:i w:val="false"/>
          <w:color w:val="000000"/>
          <w:sz w:val="28"/>
        </w:rPr>
        <w:t>
      100. Субъект естественной монополии в течение 5 (пяти) рабочих дней со дня подведения итогов тендера направляет уведомление в письменной форме победителю тендера и извещает всех принявших участие потенциальных поставщиков путем опубликования на своем интернет-ресурсе в котором публиковалось объявление о проведении тендера, результатов тендера с указанием его названия, а в случае, если тендер состоялся – победителя, с указанием наименования и цены единицы товара, работ и услуг, предложенных победителем тендера. В случае отсутствия своего интернет-ресурса у субъекта естественной монополии, результаты опубликовываются на интернет-ресурсе уполномоченного органа.</w:t>
      </w:r>
    </w:p>
    <w:bookmarkEnd w:id="356"/>
    <w:bookmarkStart w:name="z377" w:id="357"/>
    <w:p>
      <w:pPr>
        <w:spacing w:after="0"/>
        <w:ind w:left="0"/>
        <w:jc w:val="both"/>
      </w:pPr>
      <w:r>
        <w:rPr>
          <w:rFonts w:ascii="Times New Roman"/>
          <w:b w:val="false"/>
          <w:i w:val="false"/>
          <w:color w:val="000000"/>
          <w:sz w:val="28"/>
        </w:rPr>
        <w:t>
      Требования настоящего пункта не распространяются на случаи проведения закупок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В таком случае субъект естественной монополии в течение 5 (пяти) рабочих дней со дня подведения итогов тендера направляет победителю тендера и всем принявшим участие потенциальным поставщикам копию протокола итогов.</w:t>
      </w:r>
    </w:p>
    <w:bookmarkEnd w:id="357"/>
    <w:bookmarkStart w:name="z378" w:id="358"/>
    <w:p>
      <w:pPr>
        <w:spacing w:after="0"/>
        <w:ind w:left="0"/>
        <w:jc w:val="both"/>
      </w:pPr>
      <w:r>
        <w:rPr>
          <w:rFonts w:ascii="Times New Roman"/>
          <w:b w:val="false"/>
          <w:i w:val="false"/>
          <w:color w:val="000000"/>
          <w:sz w:val="28"/>
        </w:rPr>
        <w:t xml:space="preserve">
      101. Тендер с применением двухэтапных процедур применяется в случаях, когда: </w:t>
      </w:r>
    </w:p>
    <w:bookmarkEnd w:id="358"/>
    <w:bookmarkStart w:name="z379" w:id="359"/>
    <w:p>
      <w:pPr>
        <w:spacing w:after="0"/>
        <w:ind w:left="0"/>
        <w:jc w:val="both"/>
      </w:pPr>
      <w:r>
        <w:rPr>
          <w:rFonts w:ascii="Times New Roman"/>
          <w:b w:val="false"/>
          <w:i w:val="false"/>
          <w:color w:val="000000"/>
          <w:sz w:val="28"/>
        </w:rPr>
        <w:t>
      1) сложно сформулировать подробные спецификации закупаемых товаров, работ и услуг, а также определить их технические характеристики и качественные показатели;</w:t>
      </w:r>
    </w:p>
    <w:bookmarkEnd w:id="359"/>
    <w:bookmarkStart w:name="z380" w:id="360"/>
    <w:p>
      <w:pPr>
        <w:spacing w:after="0"/>
        <w:ind w:left="0"/>
        <w:jc w:val="both"/>
      </w:pPr>
      <w:r>
        <w:rPr>
          <w:rFonts w:ascii="Times New Roman"/>
          <w:b w:val="false"/>
          <w:i w:val="false"/>
          <w:color w:val="000000"/>
          <w:sz w:val="28"/>
        </w:rPr>
        <w:t>
      2) необходимо проведение научных исследований, экспериментов, изысканий или разработок;</w:t>
      </w:r>
    </w:p>
    <w:bookmarkEnd w:id="360"/>
    <w:bookmarkStart w:name="z381" w:id="361"/>
    <w:p>
      <w:pPr>
        <w:spacing w:after="0"/>
        <w:ind w:left="0"/>
        <w:jc w:val="both"/>
      </w:pPr>
      <w:r>
        <w:rPr>
          <w:rFonts w:ascii="Times New Roman"/>
          <w:b w:val="false"/>
          <w:i w:val="false"/>
          <w:color w:val="000000"/>
          <w:sz w:val="28"/>
        </w:rPr>
        <w:t>
      3) необходимо ознакомиться с возможными путями удовлетворения потребностей и выбрать наилучший из них;</w:t>
      </w:r>
    </w:p>
    <w:bookmarkEnd w:id="361"/>
    <w:bookmarkStart w:name="z382" w:id="362"/>
    <w:p>
      <w:pPr>
        <w:spacing w:after="0"/>
        <w:ind w:left="0"/>
        <w:jc w:val="both"/>
      </w:pPr>
      <w:r>
        <w:rPr>
          <w:rFonts w:ascii="Times New Roman"/>
          <w:b w:val="false"/>
          <w:i w:val="false"/>
          <w:color w:val="000000"/>
          <w:sz w:val="28"/>
        </w:rPr>
        <w:t>
      4) приобретаются инновационные и высокотехнологичные товары, работы, услуги.</w:t>
      </w:r>
    </w:p>
    <w:bookmarkEnd w:id="362"/>
    <w:bookmarkStart w:name="z383" w:id="363"/>
    <w:p>
      <w:pPr>
        <w:spacing w:after="0"/>
        <w:ind w:left="0"/>
        <w:jc w:val="both"/>
      </w:pPr>
      <w:r>
        <w:rPr>
          <w:rFonts w:ascii="Times New Roman"/>
          <w:b w:val="false"/>
          <w:i w:val="false"/>
          <w:color w:val="000000"/>
          <w:sz w:val="28"/>
        </w:rPr>
        <w:t>
      102. Процедура закупок способом двухэтапного тендера предусматривает проведение следующих последовательных мероприятий:</w:t>
      </w:r>
    </w:p>
    <w:bookmarkEnd w:id="363"/>
    <w:bookmarkStart w:name="z384" w:id="364"/>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364"/>
    <w:bookmarkStart w:name="z385" w:id="365"/>
    <w:p>
      <w:pPr>
        <w:spacing w:after="0"/>
        <w:ind w:left="0"/>
        <w:jc w:val="both"/>
      </w:pPr>
      <w:r>
        <w:rPr>
          <w:rFonts w:ascii="Times New Roman"/>
          <w:b w:val="false"/>
          <w:i w:val="false"/>
          <w:color w:val="000000"/>
          <w:sz w:val="28"/>
        </w:rPr>
        <w:t>
      принятие решения субъектом естественной монополии о проведении закупок товаров, работ, услуг способом двухэтапного тендера, утверждении состава тендерной комиссии, экспертной комиссии (эксперта), назначении секретаря тендерной комиссии, утверждении тендерной документации;</w:t>
      </w:r>
    </w:p>
    <w:bookmarkEnd w:id="365"/>
    <w:bookmarkStart w:name="z386" w:id="366"/>
    <w:p>
      <w:pPr>
        <w:spacing w:after="0"/>
        <w:ind w:left="0"/>
        <w:jc w:val="both"/>
      </w:pPr>
      <w:r>
        <w:rPr>
          <w:rFonts w:ascii="Times New Roman"/>
          <w:b w:val="false"/>
          <w:i w:val="false"/>
          <w:color w:val="000000"/>
          <w:sz w:val="28"/>
        </w:rPr>
        <w:t>
      публикация объявления о проведении закупок способом двухэтапного тендера, либо направление приглашений потенциальным поставщикам;</w:t>
      </w:r>
    </w:p>
    <w:bookmarkEnd w:id="366"/>
    <w:bookmarkStart w:name="z387" w:id="367"/>
    <w:p>
      <w:pPr>
        <w:spacing w:after="0"/>
        <w:ind w:left="0"/>
        <w:jc w:val="both"/>
      </w:pPr>
      <w:r>
        <w:rPr>
          <w:rFonts w:ascii="Times New Roman"/>
          <w:b w:val="false"/>
          <w:i w:val="false"/>
          <w:color w:val="000000"/>
          <w:sz w:val="28"/>
        </w:rPr>
        <w:t>
      предоставление потенциальным поставщикам тендерной документации;</w:t>
      </w:r>
    </w:p>
    <w:bookmarkEnd w:id="367"/>
    <w:bookmarkStart w:name="z388" w:id="368"/>
    <w:p>
      <w:pPr>
        <w:spacing w:after="0"/>
        <w:ind w:left="0"/>
        <w:jc w:val="both"/>
      </w:pPr>
      <w:r>
        <w:rPr>
          <w:rFonts w:ascii="Times New Roman"/>
          <w:b w:val="false"/>
          <w:i w:val="false"/>
          <w:color w:val="000000"/>
          <w:sz w:val="28"/>
        </w:rPr>
        <w:t>
      прием и регистрация секретарем тендерной комиссии заявок потенциальных поставщиков на участие в первом этапе двухэтапного тендера. Заявки на участие в первом этапе двухэтапного тендера представляются без ценовых предложений;</w:t>
      </w:r>
    </w:p>
    <w:bookmarkEnd w:id="368"/>
    <w:bookmarkStart w:name="z389" w:id="369"/>
    <w:p>
      <w:pPr>
        <w:spacing w:after="0"/>
        <w:ind w:left="0"/>
        <w:jc w:val="both"/>
      </w:pPr>
      <w:r>
        <w:rPr>
          <w:rFonts w:ascii="Times New Roman"/>
          <w:b w:val="false"/>
          <w:i w:val="false"/>
          <w:color w:val="000000"/>
          <w:sz w:val="28"/>
        </w:rPr>
        <w:t>
      заседание тендерной комиссии по вскрытию конвертов с заявками потенциальных поставщиков на участие в первом этапе двухэтапного тендера, оформление протокола вскрытия конвертов с заявками потенциальных поставщиков;</w:t>
      </w:r>
    </w:p>
    <w:bookmarkEnd w:id="369"/>
    <w:bookmarkStart w:name="z390" w:id="370"/>
    <w:p>
      <w:pPr>
        <w:spacing w:after="0"/>
        <w:ind w:left="0"/>
        <w:jc w:val="both"/>
      </w:pPr>
      <w:r>
        <w:rPr>
          <w:rFonts w:ascii="Times New Roman"/>
          <w:b w:val="false"/>
          <w:i w:val="false"/>
          <w:color w:val="000000"/>
          <w:sz w:val="28"/>
        </w:rPr>
        <w:t>
      рассмотрение первоначальных тендерных заявок без указания цен, представленных потенциальными поставщиками в соответствии с тендерной документацией;</w:t>
      </w:r>
    </w:p>
    <w:bookmarkEnd w:id="370"/>
    <w:bookmarkStart w:name="z391" w:id="371"/>
    <w:p>
      <w:pPr>
        <w:spacing w:after="0"/>
        <w:ind w:left="0"/>
        <w:jc w:val="both"/>
      </w:pPr>
      <w:r>
        <w:rPr>
          <w:rFonts w:ascii="Times New Roman"/>
          <w:b w:val="false"/>
          <w:i w:val="false"/>
          <w:color w:val="000000"/>
          <w:sz w:val="28"/>
        </w:rPr>
        <w:t>
      рассмотрение квалификационных данных потенциальных поставщиков;</w:t>
      </w:r>
    </w:p>
    <w:bookmarkEnd w:id="371"/>
    <w:bookmarkStart w:name="z392" w:id="372"/>
    <w:p>
      <w:pPr>
        <w:spacing w:after="0"/>
        <w:ind w:left="0"/>
        <w:jc w:val="both"/>
      </w:pPr>
      <w:r>
        <w:rPr>
          <w:rFonts w:ascii="Times New Roman"/>
          <w:b w:val="false"/>
          <w:i w:val="false"/>
          <w:color w:val="000000"/>
          <w:sz w:val="28"/>
        </w:rPr>
        <w:t>
      обсуждение с потенциальными поставщиками, соответствующими квалификационным требованиям, вопросов, касающихся технических, качественных или иных характеристик товаров, работ и услуг, договорных условий, их поставки (выполнения, оказания);</w:t>
      </w:r>
    </w:p>
    <w:bookmarkEnd w:id="372"/>
    <w:bookmarkStart w:name="z393" w:id="373"/>
    <w:p>
      <w:pPr>
        <w:spacing w:after="0"/>
        <w:ind w:left="0"/>
        <w:jc w:val="both"/>
      </w:pPr>
      <w:r>
        <w:rPr>
          <w:rFonts w:ascii="Times New Roman"/>
          <w:b w:val="false"/>
          <w:i w:val="false"/>
          <w:color w:val="000000"/>
          <w:sz w:val="28"/>
        </w:rPr>
        <w:t>
      рассмотрение тендерной комиссией заявок потенциальных поставщиков на участие в первом этапе двухэтапного тендера, проведение тендерной комиссией отбора потенциальных поставщиков на основе предложенных технических характеристик и спецификаций закупаемых товаров, работ, услуг, путей удовлетворения потребностей субъекта естественной монополии, формирование перечня участников второго этапа тендера, оформление протокола об итогах первого этапа двухэтапного тендера, информирование потенциальных поставщиков, принявших участие в первом этапе, о его результатах;</w:t>
      </w:r>
    </w:p>
    <w:bookmarkEnd w:id="373"/>
    <w:bookmarkStart w:name="z394" w:id="374"/>
    <w:p>
      <w:pPr>
        <w:spacing w:after="0"/>
        <w:ind w:left="0"/>
        <w:jc w:val="both"/>
      </w:pPr>
      <w:r>
        <w:rPr>
          <w:rFonts w:ascii="Times New Roman"/>
          <w:b w:val="false"/>
          <w:i w:val="false"/>
          <w:color w:val="000000"/>
          <w:sz w:val="28"/>
        </w:rPr>
        <w:t>
      2) на втором этапе осуществляются следующие мероприятия:</w:t>
      </w:r>
    </w:p>
    <w:bookmarkEnd w:id="374"/>
    <w:bookmarkStart w:name="z395" w:id="375"/>
    <w:p>
      <w:pPr>
        <w:spacing w:after="0"/>
        <w:ind w:left="0"/>
        <w:jc w:val="both"/>
      </w:pPr>
      <w:r>
        <w:rPr>
          <w:rFonts w:ascii="Times New Roman"/>
          <w:b w:val="false"/>
          <w:i w:val="false"/>
          <w:color w:val="000000"/>
          <w:sz w:val="28"/>
        </w:rPr>
        <w:t>
      при необходимости, внесение изменений в тендерную документацию, включая уточнение технической спецификации (технического задания);</w:t>
      </w:r>
    </w:p>
    <w:bookmarkEnd w:id="375"/>
    <w:bookmarkStart w:name="z396" w:id="376"/>
    <w:p>
      <w:pPr>
        <w:spacing w:after="0"/>
        <w:ind w:left="0"/>
        <w:jc w:val="both"/>
      </w:pPr>
      <w:r>
        <w:rPr>
          <w:rFonts w:ascii="Times New Roman"/>
          <w:b w:val="false"/>
          <w:i w:val="false"/>
          <w:color w:val="000000"/>
          <w:sz w:val="28"/>
        </w:rPr>
        <w:t>
      направление участникам второго этапа тендера уточненной тендерной документации и (или) технической спецификации (технического задания) и приглашения подать ценовые предложения и в случае необходимости, уточненные технические спецификации;</w:t>
      </w:r>
    </w:p>
    <w:bookmarkEnd w:id="376"/>
    <w:bookmarkStart w:name="z397" w:id="377"/>
    <w:p>
      <w:pPr>
        <w:spacing w:after="0"/>
        <w:ind w:left="0"/>
        <w:jc w:val="both"/>
      </w:pPr>
      <w:r>
        <w:rPr>
          <w:rFonts w:ascii="Times New Roman"/>
          <w:b w:val="false"/>
          <w:i w:val="false"/>
          <w:color w:val="000000"/>
          <w:sz w:val="28"/>
        </w:rPr>
        <w:t>
      оценка и сопоставление с учетом ценовых предложений и критериев оценки;</w:t>
      </w:r>
    </w:p>
    <w:bookmarkEnd w:id="377"/>
    <w:bookmarkStart w:name="z398" w:id="378"/>
    <w:p>
      <w:pPr>
        <w:spacing w:after="0"/>
        <w:ind w:left="0"/>
        <w:jc w:val="both"/>
      </w:pPr>
      <w:r>
        <w:rPr>
          <w:rFonts w:ascii="Times New Roman"/>
          <w:b w:val="false"/>
          <w:i w:val="false"/>
          <w:color w:val="000000"/>
          <w:sz w:val="28"/>
        </w:rPr>
        <w:t>
      подведение итогов тендера. Тендерная комиссия подводит итоги тендера с использованием двухэтапных процедур в срок не более 10 (десяти) календарных дней со дня вскрытия конвертов с окончательными тендерными заявками;</w:t>
      </w:r>
    </w:p>
    <w:bookmarkEnd w:id="378"/>
    <w:bookmarkStart w:name="z399" w:id="379"/>
    <w:p>
      <w:pPr>
        <w:spacing w:after="0"/>
        <w:ind w:left="0"/>
        <w:jc w:val="both"/>
      </w:pPr>
      <w:r>
        <w:rPr>
          <w:rFonts w:ascii="Times New Roman"/>
          <w:b w:val="false"/>
          <w:i w:val="false"/>
          <w:color w:val="000000"/>
          <w:sz w:val="28"/>
        </w:rPr>
        <w:t>
      информирование участников второго этапа тендера о его итогах, публикация протокола об итогах открытого двухэтапного тендера;</w:t>
      </w:r>
    </w:p>
    <w:bookmarkEnd w:id="379"/>
    <w:bookmarkStart w:name="z400" w:id="380"/>
    <w:p>
      <w:pPr>
        <w:spacing w:after="0"/>
        <w:ind w:left="0"/>
        <w:jc w:val="both"/>
      </w:pPr>
      <w:r>
        <w:rPr>
          <w:rFonts w:ascii="Times New Roman"/>
          <w:b w:val="false"/>
          <w:i w:val="false"/>
          <w:color w:val="000000"/>
          <w:sz w:val="28"/>
        </w:rPr>
        <w:t>
      заключение с победителем тендера договора о закупках.</w:t>
      </w:r>
    </w:p>
    <w:bookmarkEnd w:id="380"/>
    <w:bookmarkStart w:name="z401" w:id="381"/>
    <w:p>
      <w:pPr>
        <w:spacing w:after="0"/>
        <w:ind w:left="0"/>
        <w:jc w:val="both"/>
      </w:pPr>
      <w:r>
        <w:rPr>
          <w:rFonts w:ascii="Times New Roman"/>
          <w:b w:val="false"/>
          <w:i w:val="false"/>
          <w:color w:val="000000"/>
          <w:sz w:val="28"/>
        </w:rPr>
        <w:t>
      103. При осуществлении закупок посредством тендера, в том числе тендера с применением двухэтапных процедур тендерная комиссия оформляет протокол об итогах тендера, в котором содержится следующая информация:</w:t>
      </w:r>
    </w:p>
    <w:bookmarkEnd w:id="381"/>
    <w:bookmarkStart w:name="z402" w:id="382"/>
    <w:p>
      <w:pPr>
        <w:spacing w:after="0"/>
        <w:ind w:left="0"/>
        <w:jc w:val="both"/>
      </w:pPr>
      <w:r>
        <w:rPr>
          <w:rFonts w:ascii="Times New Roman"/>
          <w:b w:val="false"/>
          <w:i w:val="false"/>
          <w:color w:val="000000"/>
          <w:sz w:val="28"/>
        </w:rPr>
        <w:t>
      1) наименования и краткие описания закупаемых товаров, работ и услуг;</w:t>
      </w:r>
    </w:p>
    <w:bookmarkEnd w:id="382"/>
    <w:bookmarkStart w:name="z403" w:id="383"/>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тендерные заявки;</w:t>
      </w:r>
    </w:p>
    <w:bookmarkEnd w:id="383"/>
    <w:bookmarkStart w:name="z404" w:id="384"/>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тендерные заявки;</w:t>
      </w:r>
    </w:p>
    <w:bookmarkEnd w:id="384"/>
    <w:bookmarkStart w:name="z405" w:id="385"/>
    <w:p>
      <w:pPr>
        <w:spacing w:after="0"/>
        <w:ind w:left="0"/>
        <w:jc w:val="both"/>
      </w:pPr>
      <w:r>
        <w:rPr>
          <w:rFonts w:ascii="Times New Roman"/>
          <w:b w:val="false"/>
          <w:i w:val="false"/>
          <w:color w:val="000000"/>
          <w:sz w:val="28"/>
        </w:rPr>
        <w:t>
      4) цена и другие основные условия каждой тендерной заявки;</w:t>
      </w:r>
    </w:p>
    <w:bookmarkEnd w:id="385"/>
    <w:bookmarkStart w:name="z406" w:id="386"/>
    <w:p>
      <w:pPr>
        <w:spacing w:after="0"/>
        <w:ind w:left="0"/>
        <w:jc w:val="both"/>
      </w:pPr>
      <w:r>
        <w:rPr>
          <w:rFonts w:ascii="Times New Roman"/>
          <w:b w:val="false"/>
          <w:i w:val="false"/>
          <w:color w:val="000000"/>
          <w:sz w:val="28"/>
        </w:rPr>
        <w:t>
      5) изложение оценки и сопоставления тендерных заявок;</w:t>
      </w:r>
    </w:p>
    <w:bookmarkEnd w:id="386"/>
    <w:bookmarkStart w:name="z407" w:id="387"/>
    <w:p>
      <w:pPr>
        <w:spacing w:after="0"/>
        <w:ind w:left="0"/>
        <w:jc w:val="both"/>
      </w:pPr>
      <w:r>
        <w:rPr>
          <w:rFonts w:ascii="Times New Roman"/>
          <w:b w:val="false"/>
          <w:i w:val="false"/>
          <w:color w:val="000000"/>
          <w:sz w:val="28"/>
        </w:rPr>
        <w:t>
      6) в случае отклонения тендерных заявок – основания для их отклонения;</w:t>
      </w:r>
    </w:p>
    <w:bookmarkEnd w:id="387"/>
    <w:bookmarkStart w:name="z408" w:id="388"/>
    <w:p>
      <w:pPr>
        <w:spacing w:after="0"/>
        <w:ind w:left="0"/>
        <w:jc w:val="both"/>
      </w:pPr>
      <w:r>
        <w:rPr>
          <w:rFonts w:ascii="Times New Roman"/>
          <w:b w:val="false"/>
          <w:i w:val="false"/>
          <w:color w:val="000000"/>
          <w:sz w:val="28"/>
        </w:rPr>
        <w:t>
      7) наименование и местонахождение победителя тендера по каждому лоту и условия, по которым определен победитель;</w:t>
      </w:r>
    </w:p>
    <w:bookmarkEnd w:id="388"/>
    <w:bookmarkStart w:name="z409" w:id="389"/>
    <w:p>
      <w:pPr>
        <w:spacing w:after="0"/>
        <w:ind w:left="0"/>
        <w:jc w:val="both"/>
      </w:pPr>
      <w:r>
        <w:rPr>
          <w:rFonts w:ascii="Times New Roman"/>
          <w:b w:val="false"/>
          <w:i w:val="false"/>
          <w:color w:val="000000"/>
          <w:sz w:val="28"/>
        </w:rPr>
        <w:t>
      8) о потенциальном поставщике, занявшем второе место;</w:t>
      </w:r>
    </w:p>
    <w:bookmarkEnd w:id="389"/>
    <w:bookmarkStart w:name="z410" w:id="390"/>
    <w:p>
      <w:pPr>
        <w:spacing w:after="0"/>
        <w:ind w:left="0"/>
        <w:jc w:val="both"/>
      </w:pPr>
      <w:r>
        <w:rPr>
          <w:rFonts w:ascii="Times New Roman"/>
          <w:b w:val="false"/>
          <w:i w:val="false"/>
          <w:color w:val="000000"/>
          <w:sz w:val="28"/>
        </w:rPr>
        <w:t>
      9) если в результате тендера не определен победитель – основания для принятия такого решения тендерной комиссией;</w:t>
      </w:r>
    </w:p>
    <w:bookmarkEnd w:id="390"/>
    <w:bookmarkStart w:name="z411" w:id="391"/>
    <w:p>
      <w:pPr>
        <w:spacing w:after="0"/>
        <w:ind w:left="0"/>
        <w:jc w:val="both"/>
      </w:pPr>
      <w:r>
        <w:rPr>
          <w:rFonts w:ascii="Times New Roman"/>
          <w:b w:val="false"/>
          <w:i w:val="false"/>
          <w:color w:val="000000"/>
          <w:sz w:val="28"/>
        </w:rPr>
        <w:t>
      10)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w:t>
      </w:r>
    </w:p>
    <w:bookmarkEnd w:id="391"/>
    <w:bookmarkStart w:name="z412" w:id="392"/>
    <w:p>
      <w:pPr>
        <w:spacing w:after="0"/>
        <w:ind w:left="0"/>
        <w:jc w:val="both"/>
      </w:pPr>
      <w:r>
        <w:rPr>
          <w:rFonts w:ascii="Times New Roman"/>
          <w:b w:val="false"/>
          <w:i w:val="false"/>
          <w:color w:val="000000"/>
          <w:sz w:val="28"/>
        </w:rPr>
        <w:t>
      11) срок, в течение которого подписывается договор закупки (но не более 10 (десяти) рабочих дней с момента получения уведомления победителем тендера);</w:t>
      </w:r>
    </w:p>
    <w:bookmarkEnd w:id="392"/>
    <w:bookmarkStart w:name="z413" w:id="393"/>
    <w:p>
      <w:pPr>
        <w:spacing w:after="0"/>
        <w:ind w:left="0"/>
        <w:jc w:val="both"/>
      </w:pPr>
      <w:r>
        <w:rPr>
          <w:rFonts w:ascii="Times New Roman"/>
          <w:b w:val="false"/>
          <w:i w:val="false"/>
          <w:color w:val="000000"/>
          <w:sz w:val="28"/>
        </w:rPr>
        <w:t>
      12) информация о привлечении экспертов;</w:t>
      </w:r>
    </w:p>
    <w:bookmarkEnd w:id="393"/>
    <w:bookmarkStart w:name="z414" w:id="394"/>
    <w:p>
      <w:pPr>
        <w:spacing w:after="0"/>
        <w:ind w:left="0"/>
        <w:jc w:val="both"/>
      </w:pPr>
      <w:r>
        <w:rPr>
          <w:rFonts w:ascii="Times New Roman"/>
          <w:b w:val="false"/>
          <w:i w:val="false"/>
          <w:color w:val="000000"/>
          <w:sz w:val="28"/>
        </w:rPr>
        <w:t>
      13) в случае если тендер состоялся, то сумма, выделенная субъектом естественной монополии для закупки данных товаров, работ, услуг, предусмотренная Перечнем.</w:t>
      </w:r>
    </w:p>
    <w:bookmarkEnd w:id="394"/>
    <w:bookmarkStart w:name="z415" w:id="395"/>
    <w:p>
      <w:pPr>
        <w:spacing w:after="0"/>
        <w:ind w:left="0"/>
        <w:jc w:val="both"/>
      </w:pPr>
      <w:r>
        <w:rPr>
          <w:rFonts w:ascii="Times New Roman"/>
          <w:b w:val="false"/>
          <w:i w:val="false"/>
          <w:color w:val="000000"/>
          <w:sz w:val="28"/>
        </w:rPr>
        <w:t>
      104. По требованию участника тендера ему представляется копия протокола итогов тендера.</w:t>
      </w:r>
    </w:p>
    <w:bookmarkEnd w:id="395"/>
    <w:bookmarkStart w:name="z416" w:id="396"/>
    <w:p>
      <w:pPr>
        <w:spacing w:after="0"/>
        <w:ind w:left="0"/>
        <w:jc w:val="both"/>
      </w:pPr>
      <w:r>
        <w:rPr>
          <w:rFonts w:ascii="Times New Roman"/>
          <w:b w:val="false"/>
          <w:i w:val="false"/>
          <w:color w:val="000000"/>
          <w:sz w:val="28"/>
        </w:rPr>
        <w:t>
      105. Потенциальному поставщику предоставляется возможность обжаловать в уполномоченный орган неправомерные действия субъекта естественной монополии тендерной комиссии, секретаря тендерной комиссии и экспертов.</w:t>
      </w:r>
    </w:p>
    <w:bookmarkEnd w:id="396"/>
    <w:bookmarkStart w:name="z417" w:id="397"/>
    <w:p>
      <w:pPr>
        <w:spacing w:after="0"/>
        <w:ind w:left="0"/>
        <w:jc w:val="both"/>
      </w:pPr>
      <w:r>
        <w:rPr>
          <w:rFonts w:ascii="Times New Roman"/>
          <w:b w:val="false"/>
          <w:i w:val="false"/>
          <w:color w:val="000000"/>
          <w:sz w:val="28"/>
        </w:rPr>
        <w:t>
      106. В случае обнаружения нарушений, влияющих на итоги тендера в проводимом/проведенном тендере, субъект естественной монополии до момента заключения договора:</w:t>
      </w:r>
    </w:p>
    <w:bookmarkEnd w:id="397"/>
    <w:bookmarkStart w:name="z418" w:id="398"/>
    <w:p>
      <w:pPr>
        <w:spacing w:after="0"/>
        <w:ind w:left="0"/>
        <w:jc w:val="both"/>
      </w:pPr>
      <w:r>
        <w:rPr>
          <w:rFonts w:ascii="Times New Roman"/>
          <w:b w:val="false"/>
          <w:i w:val="false"/>
          <w:color w:val="000000"/>
          <w:sz w:val="28"/>
        </w:rPr>
        <w:t>
      1) до подведения итогов отменяет закупки (лот);</w:t>
      </w:r>
    </w:p>
    <w:bookmarkEnd w:id="398"/>
    <w:bookmarkStart w:name="z419" w:id="399"/>
    <w:p>
      <w:pPr>
        <w:spacing w:after="0"/>
        <w:ind w:left="0"/>
        <w:jc w:val="both"/>
      </w:pPr>
      <w:r>
        <w:rPr>
          <w:rFonts w:ascii="Times New Roman"/>
          <w:b w:val="false"/>
          <w:i w:val="false"/>
          <w:color w:val="000000"/>
          <w:sz w:val="28"/>
        </w:rPr>
        <w:t>
      2) после подведения итогов отменяет или пересматривает их.</w:t>
      </w:r>
    </w:p>
    <w:bookmarkEnd w:id="399"/>
    <w:bookmarkStart w:name="z420" w:id="400"/>
    <w:p>
      <w:pPr>
        <w:spacing w:after="0"/>
        <w:ind w:left="0"/>
        <w:jc w:val="both"/>
      </w:pPr>
      <w:r>
        <w:rPr>
          <w:rFonts w:ascii="Times New Roman"/>
          <w:b w:val="false"/>
          <w:i w:val="false"/>
          <w:color w:val="000000"/>
          <w:sz w:val="28"/>
        </w:rPr>
        <w:t>
      Субъект естественной монополии в течение 2 (двух) рабочих дней со дня утверждения решения об отмене закупок (лота) или их итогов извещает об этом лиц, участвовавших в проводимых закупках и опубликовать на своем интернет-ресурсе или интернет-ресурсе уполномоченного органа.</w:t>
      </w:r>
    </w:p>
    <w:bookmarkEnd w:id="400"/>
    <w:bookmarkStart w:name="z421" w:id="401"/>
    <w:p>
      <w:pPr>
        <w:spacing w:after="0"/>
        <w:ind w:left="0"/>
        <w:jc w:val="left"/>
      </w:pPr>
      <w:r>
        <w:rPr>
          <w:rFonts w:ascii="Times New Roman"/>
          <w:b/>
          <w:i w:val="false"/>
          <w:color w:val="000000"/>
        </w:rPr>
        <w:t xml:space="preserve"> Параграф 3. Осуществление закупок способом через электронные торговые площадки</w:t>
      </w:r>
    </w:p>
    <w:bookmarkEnd w:id="401"/>
    <w:bookmarkStart w:name="z422" w:id="402"/>
    <w:p>
      <w:pPr>
        <w:spacing w:after="0"/>
        <w:ind w:left="0"/>
        <w:jc w:val="both"/>
      </w:pPr>
      <w:r>
        <w:rPr>
          <w:rFonts w:ascii="Times New Roman"/>
          <w:b w:val="false"/>
          <w:i w:val="false"/>
          <w:color w:val="000000"/>
          <w:sz w:val="28"/>
        </w:rPr>
        <w:t>
      107. Закупки cубъектом естественной монополии товаров, работ и услуг способом через электронные торговые площадки осуществляются в электронной форме путем проведения открытого конкурса (далее – конкурс) или запроса ценовых предложений.</w:t>
      </w:r>
    </w:p>
    <w:bookmarkEnd w:id="402"/>
    <w:bookmarkStart w:name="z423" w:id="403"/>
    <w:p>
      <w:pPr>
        <w:spacing w:after="0"/>
        <w:ind w:left="0"/>
        <w:jc w:val="both"/>
      </w:pPr>
      <w:r>
        <w:rPr>
          <w:rFonts w:ascii="Times New Roman"/>
          <w:b w:val="false"/>
          <w:i w:val="false"/>
          <w:color w:val="000000"/>
          <w:sz w:val="28"/>
        </w:rPr>
        <w:t>
      108. Закуп способом через электронные торговые площадки путем проведения конкурса проводится в восемь этапов:</w:t>
      </w:r>
    </w:p>
    <w:bookmarkEnd w:id="403"/>
    <w:bookmarkStart w:name="z424" w:id="404"/>
    <w:p>
      <w:pPr>
        <w:spacing w:after="0"/>
        <w:ind w:left="0"/>
        <w:jc w:val="both"/>
      </w:pPr>
      <w:r>
        <w:rPr>
          <w:rFonts w:ascii="Times New Roman"/>
          <w:b w:val="false"/>
          <w:i w:val="false"/>
          <w:color w:val="000000"/>
          <w:sz w:val="28"/>
        </w:rPr>
        <w:t>
      1) формирование конкурсной комиссии;</w:t>
      </w:r>
    </w:p>
    <w:bookmarkEnd w:id="404"/>
    <w:bookmarkStart w:name="z425" w:id="405"/>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405"/>
    <w:bookmarkStart w:name="z426" w:id="406"/>
    <w:p>
      <w:pPr>
        <w:spacing w:after="0"/>
        <w:ind w:left="0"/>
        <w:jc w:val="both"/>
      </w:pPr>
      <w:r>
        <w:rPr>
          <w:rFonts w:ascii="Times New Roman"/>
          <w:b w:val="false"/>
          <w:i w:val="false"/>
          <w:color w:val="000000"/>
          <w:sz w:val="28"/>
        </w:rPr>
        <w:t>
      3) размещение объявления о проведении конкурса и конкурсной документации на электронной торговой площадке;</w:t>
      </w:r>
    </w:p>
    <w:bookmarkEnd w:id="406"/>
    <w:bookmarkStart w:name="z427" w:id="407"/>
    <w:p>
      <w:pPr>
        <w:spacing w:after="0"/>
        <w:ind w:left="0"/>
        <w:jc w:val="both"/>
      </w:pPr>
      <w:r>
        <w:rPr>
          <w:rFonts w:ascii="Times New Roman"/>
          <w:b w:val="false"/>
          <w:i w:val="false"/>
          <w:color w:val="000000"/>
          <w:sz w:val="28"/>
        </w:rPr>
        <w:t>
      4) сбор конкурсных заявок;</w:t>
      </w:r>
    </w:p>
    <w:bookmarkEnd w:id="407"/>
    <w:bookmarkStart w:name="z428" w:id="408"/>
    <w:p>
      <w:pPr>
        <w:spacing w:after="0"/>
        <w:ind w:left="0"/>
        <w:jc w:val="both"/>
      </w:pPr>
      <w:r>
        <w:rPr>
          <w:rFonts w:ascii="Times New Roman"/>
          <w:b w:val="false"/>
          <w:i w:val="false"/>
          <w:color w:val="000000"/>
          <w:sz w:val="28"/>
        </w:rPr>
        <w:t>
      5) обеспечение конкурсной заявки;</w:t>
      </w:r>
    </w:p>
    <w:bookmarkEnd w:id="408"/>
    <w:bookmarkStart w:name="z429" w:id="409"/>
    <w:p>
      <w:pPr>
        <w:spacing w:after="0"/>
        <w:ind w:left="0"/>
        <w:jc w:val="both"/>
      </w:pPr>
      <w:r>
        <w:rPr>
          <w:rFonts w:ascii="Times New Roman"/>
          <w:b w:val="false"/>
          <w:i w:val="false"/>
          <w:color w:val="000000"/>
          <w:sz w:val="28"/>
        </w:rPr>
        <w:t>
      6) вскрытие конкурсных заявок, рассмотрение конкурсной комиссией конкурсных заявок на соответствие условиям конкурса и составление протокола рассмотрения конкурсных заявок;</w:t>
      </w:r>
    </w:p>
    <w:bookmarkEnd w:id="409"/>
    <w:bookmarkStart w:name="z430" w:id="410"/>
    <w:p>
      <w:pPr>
        <w:spacing w:after="0"/>
        <w:ind w:left="0"/>
        <w:jc w:val="both"/>
      </w:pPr>
      <w:r>
        <w:rPr>
          <w:rFonts w:ascii="Times New Roman"/>
          <w:b w:val="false"/>
          <w:i w:val="false"/>
          <w:color w:val="000000"/>
          <w:sz w:val="28"/>
        </w:rPr>
        <w:t>
      7) определение победителя конкурса с составлением протокола итогов;</w:t>
      </w:r>
    </w:p>
    <w:bookmarkEnd w:id="410"/>
    <w:bookmarkStart w:name="z431" w:id="411"/>
    <w:p>
      <w:pPr>
        <w:spacing w:after="0"/>
        <w:ind w:left="0"/>
        <w:jc w:val="both"/>
      </w:pPr>
      <w:r>
        <w:rPr>
          <w:rFonts w:ascii="Times New Roman"/>
          <w:b w:val="false"/>
          <w:i w:val="false"/>
          <w:color w:val="000000"/>
          <w:sz w:val="28"/>
        </w:rPr>
        <w:t>
      8) заключение договора (-ов) о закупе товаров, работ и услуг с победителем конкурса.</w:t>
      </w:r>
    </w:p>
    <w:bookmarkEnd w:id="411"/>
    <w:bookmarkStart w:name="z432" w:id="412"/>
    <w:p>
      <w:pPr>
        <w:spacing w:after="0"/>
        <w:ind w:left="0"/>
        <w:jc w:val="both"/>
      </w:pPr>
      <w:r>
        <w:rPr>
          <w:rFonts w:ascii="Times New Roman"/>
          <w:b w:val="false"/>
          <w:i w:val="false"/>
          <w:color w:val="000000"/>
          <w:sz w:val="28"/>
        </w:rPr>
        <w:t>
      109. Субъект естественной монополии размещает на своем интернет ресурсе, а в случае отсутствия своего интернет-ресурса – предоставляет уполномоченному органу для размещения на его интернет ресурсе информацию об электронных торговых площадках, на которых планируется осуществление закупа способом через электронные торговые площадки, с указанием ее адреса в интернет-ресурсе.</w:t>
      </w:r>
    </w:p>
    <w:bookmarkEnd w:id="412"/>
    <w:bookmarkStart w:name="z433" w:id="413"/>
    <w:p>
      <w:pPr>
        <w:spacing w:after="0"/>
        <w:ind w:left="0"/>
        <w:jc w:val="both"/>
      </w:pPr>
      <w:r>
        <w:rPr>
          <w:rFonts w:ascii="Times New Roman"/>
          <w:b w:val="false"/>
          <w:i w:val="false"/>
          <w:color w:val="000000"/>
          <w:sz w:val="28"/>
        </w:rPr>
        <w:t>
      110. Субъект естественной монополии утверждает состав конкурсной комиссии, секретаря конкурсной комиссии и при необходимости определяет экспертов, для определения соответствия товаров, работ и услуг необходимым в соответствии с конкурсной документацией техническим и качественным характеристикам, включая спецификации, планы, чертежи, эскизы.</w:t>
      </w:r>
    </w:p>
    <w:bookmarkEnd w:id="413"/>
    <w:bookmarkStart w:name="z434" w:id="414"/>
    <w:p>
      <w:pPr>
        <w:spacing w:after="0"/>
        <w:ind w:left="0"/>
        <w:jc w:val="both"/>
      </w:pPr>
      <w:r>
        <w:rPr>
          <w:rFonts w:ascii="Times New Roman"/>
          <w:b w:val="false"/>
          <w:i w:val="false"/>
          <w:color w:val="000000"/>
          <w:sz w:val="28"/>
        </w:rPr>
        <w:t>
      Все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w:t>
      </w:r>
    </w:p>
    <w:bookmarkEnd w:id="414"/>
    <w:bookmarkStart w:name="z435" w:id="415"/>
    <w:p>
      <w:pPr>
        <w:spacing w:after="0"/>
        <w:ind w:left="0"/>
        <w:jc w:val="both"/>
      </w:pPr>
      <w:r>
        <w:rPr>
          <w:rFonts w:ascii="Times New Roman"/>
          <w:b w:val="false"/>
          <w:i w:val="false"/>
          <w:color w:val="000000"/>
          <w:sz w:val="28"/>
        </w:rPr>
        <w:t>
      Конкурсная комиссия действует с момента утверждения субъектом естественной монополии приказа о создании конкурсной комиссии и прекращает свою деятельность в день заключения договора.</w:t>
      </w:r>
    </w:p>
    <w:bookmarkEnd w:id="415"/>
    <w:bookmarkStart w:name="z436" w:id="416"/>
    <w:p>
      <w:pPr>
        <w:spacing w:after="0"/>
        <w:ind w:left="0"/>
        <w:jc w:val="both"/>
      </w:pPr>
      <w:r>
        <w:rPr>
          <w:rFonts w:ascii="Times New Roman"/>
          <w:b w:val="false"/>
          <w:i w:val="false"/>
          <w:color w:val="000000"/>
          <w:sz w:val="28"/>
        </w:rPr>
        <w:t>
      Число членов конкурсной комиссии должно быть нечетным и не менее 3 (трех) человек.</w:t>
      </w:r>
    </w:p>
    <w:bookmarkEnd w:id="416"/>
    <w:bookmarkStart w:name="z437" w:id="417"/>
    <w:p>
      <w:pPr>
        <w:spacing w:after="0"/>
        <w:ind w:left="0"/>
        <w:jc w:val="both"/>
      </w:pPr>
      <w:r>
        <w:rPr>
          <w:rFonts w:ascii="Times New Roman"/>
          <w:b w:val="false"/>
          <w:i w:val="false"/>
          <w:color w:val="000000"/>
          <w:sz w:val="28"/>
        </w:rPr>
        <w:t>
      В состав конкурсной комиссии входят председатель, заместитель председателя и члены конкурсной комиссии. Во время отсутствия председателя его функции выполняет лицо, замещающее его.</w:t>
      </w:r>
    </w:p>
    <w:bookmarkEnd w:id="417"/>
    <w:bookmarkStart w:name="z438" w:id="418"/>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 подтверждающий данный факт.</w:t>
      </w:r>
    </w:p>
    <w:bookmarkEnd w:id="418"/>
    <w:bookmarkStart w:name="z439" w:id="419"/>
    <w:p>
      <w:pPr>
        <w:spacing w:after="0"/>
        <w:ind w:left="0"/>
        <w:jc w:val="both"/>
      </w:pPr>
      <w:r>
        <w:rPr>
          <w:rFonts w:ascii="Times New Roman"/>
          <w:b w:val="false"/>
          <w:i w:val="false"/>
          <w:color w:val="000000"/>
          <w:sz w:val="28"/>
        </w:rPr>
        <w:t>
      Допускается создание субъектом естественной монополии конкурсной комиссии с постоянным составом на весь финансовый год.</w:t>
      </w:r>
    </w:p>
    <w:bookmarkEnd w:id="419"/>
    <w:bookmarkStart w:name="z440" w:id="420"/>
    <w:p>
      <w:pPr>
        <w:spacing w:after="0"/>
        <w:ind w:left="0"/>
        <w:jc w:val="both"/>
      </w:pPr>
      <w:r>
        <w:rPr>
          <w:rFonts w:ascii="Times New Roman"/>
          <w:b w:val="false"/>
          <w:i w:val="false"/>
          <w:color w:val="000000"/>
          <w:sz w:val="28"/>
        </w:rPr>
        <w:t>
      111. Секретарь конкурсной комиссии осуществляет следующие функции:</w:t>
      </w:r>
    </w:p>
    <w:bookmarkEnd w:id="420"/>
    <w:bookmarkStart w:name="z441" w:id="421"/>
    <w:p>
      <w:pPr>
        <w:spacing w:after="0"/>
        <w:ind w:left="0"/>
        <w:jc w:val="both"/>
      </w:pPr>
      <w:r>
        <w:rPr>
          <w:rFonts w:ascii="Times New Roman"/>
          <w:b w:val="false"/>
          <w:i w:val="false"/>
          <w:color w:val="000000"/>
          <w:sz w:val="28"/>
        </w:rPr>
        <w:t>
      1) публикует объявление о проведении конкурса посредством размещения информации на своем интернет-ресурсе, а в случае отсутствия своего интернет-ресурса, представлением уполномоченному органу для размещения на его интернет-ресурсе не позднее, чем за 10 (десять) календарных дней до дня окончания приема конкурсных заявок;</w:t>
      </w:r>
    </w:p>
    <w:bookmarkEnd w:id="421"/>
    <w:bookmarkStart w:name="z442" w:id="422"/>
    <w:p>
      <w:pPr>
        <w:spacing w:after="0"/>
        <w:ind w:left="0"/>
        <w:jc w:val="both"/>
      </w:pPr>
      <w:r>
        <w:rPr>
          <w:rFonts w:ascii="Times New Roman"/>
          <w:b w:val="false"/>
          <w:i w:val="false"/>
          <w:color w:val="000000"/>
          <w:sz w:val="28"/>
        </w:rPr>
        <w:t>
      2) уведомляет участников конкурса о каждой стадии процесса конкурса, в том числе об итогах конкурса посредством размещения информации на своем интернет-ресурсе, а в случае отсутствия своего интернет-ресурса, представляет информацию уполномоченному органу для размещения на его интернет-ресурсе;</w:t>
      </w:r>
    </w:p>
    <w:bookmarkEnd w:id="422"/>
    <w:bookmarkStart w:name="z443" w:id="423"/>
    <w:p>
      <w:pPr>
        <w:spacing w:after="0"/>
        <w:ind w:left="0"/>
        <w:jc w:val="both"/>
      </w:pPr>
      <w:r>
        <w:rPr>
          <w:rFonts w:ascii="Times New Roman"/>
          <w:b w:val="false"/>
          <w:i w:val="false"/>
          <w:color w:val="000000"/>
          <w:sz w:val="28"/>
        </w:rPr>
        <w:t>
      3) ведет журнал регистрации потенциальных поставщиков, получивших конкурсную документацию и журнал регистрации конкурсных заявок;</w:t>
      </w:r>
    </w:p>
    <w:bookmarkEnd w:id="423"/>
    <w:bookmarkStart w:name="z444" w:id="424"/>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424"/>
    <w:bookmarkStart w:name="z445" w:id="425"/>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случаи проведения закупок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425"/>
    <w:bookmarkStart w:name="z446" w:id="426"/>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конкурсной комиссией решений.</w:t>
      </w:r>
    </w:p>
    <w:bookmarkEnd w:id="426"/>
    <w:bookmarkStart w:name="z447" w:id="427"/>
    <w:p>
      <w:pPr>
        <w:spacing w:after="0"/>
        <w:ind w:left="0"/>
        <w:jc w:val="both"/>
      </w:pPr>
      <w:r>
        <w:rPr>
          <w:rFonts w:ascii="Times New Roman"/>
          <w:b w:val="false"/>
          <w:i w:val="false"/>
          <w:color w:val="000000"/>
          <w:sz w:val="28"/>
        </w:rPr>
        <w:t>
      112. Субъект естественной монополии представляет всем потенциальным поставщикам конкурсную документацию, содержащую следующую информацию:</w:t>
      </w:r>
    </w:p>
    <w:bookmarkEnd w:id="427"/>
    <w:bookmarkStart w:name="z448" w:id="428"/>
    <w:p>
      <w:pPr>
        <w:spacing w:after="0"/>
        <w:ind w:left="0"/>
        <w:jc w:val="both"/>
      </w:pPr>
      <w:r>
        <w:rPr>
          <w:rFonts w:ascii="Times New Roman"/>
          <w:b w:val="false"/>
          <w:i w:val="false"/>
          <w:color w:val="000000"/>
          <w:sz w:val="28"/>
        </w:rPr>
        <w:t xml:space="preserve">
      1) перечень документов, представляемых потенциальным поставщиком в подтверждение его соответствия требованиям, указанным в </w:t>
      </w:r>
      <w:r>
        <w:rPr>
          <w:rFonts w:ascii="Times New Roman"/>
          <w:b w:val="false"/>
          <w:i w:val="false"/>
          <w:color w:val="000000"/>
          <w:sz w:val="28"/>
        </w:rPr>
        <w:t>пункте 53</w:t>
      </w:r>
      <w:r>
        <w:rPr>
          <w:rFonts w:ascii="Times New Roman"/>
          <w:b w:val="false"/>
          <w:i w:val="false"/>
          <w:color w:val="000000"/>
          <w:sz w:val="28"/>
        </w:rPr>
        <w:t xml:space="preserve"> настоящих Правил;</w:t>
      </w:r>
    </w:p>
    <w:bookmarkEnd w:id="428"/>
    <w:bookmarkStart w:name="z449" w:id="429"/>
    <w:p>
      <w:pPr>
        <w:spacing w:after="0"/>
        <w:ind w:left="0"/>
        <w:jc w:val="both"/>
      </w:pPr>
      <w:r>
        <w:rPr>
          <w:rFonts w:ascii="Times New Roman"/>
          <w:b w:val="false"/>
          <w:i w:val="false"/>
          <w:color w:val="000000"/>
          <w:sz w:val="28"/>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429"/>
    <w:bookmarkStart w:name="z450" w:id="430"/>
    <w:p>
      <w:pPr>
        <w:spacing w:after="0"/>
        <w:ind w:left="0"/>
        <w:jc w:val="both"/>
      </w:pPr>
      <w:r>
        <w:rPr>
          <w:rFonts w:ascii="Times New Roman"/>
          <w:b w:val="false"/>
          <w:i w:val="false"/>
          <w:color w:val="000000"/>
          <w:sz w:val="28"/>
        </w:rPr>
        <w:t>
      3) при осуществлении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430"/>
    <w:bookmarkStart w:name="z451" w:id="431"/>
    <w:p>
      <w:pPr>
        <w:spacing w:after="0"/>
        <w:ind w:left="0"/>
        <w:jc w:val="both"/>
      </w:pPr>
      <w:r>
        <w:rPr>
          <w:rFonts w:ascii="Times New Roman"/>
          <w:b w:val="false"/>
          <w:i w:val="false"/>
          <w:color w:val="000000"/>
          <w:sz w:val="28"/>
        </w:rPr>
        <w:t>
      4) количество (объем) закупаемых товаров, работ и услуг;</w:t>
      </w:r>
    </w:p>
    <w:bookmarkEnd w:id="431"/>
    <w:bookmarkStart w:name="z452" w:id="432"/>
    <w:p>
      <w:pPr>
        <w:spacing w:after="0"/>
        <w:ind w:left="0"/>
        <w:jc w:val="both"/>
      </w:pPr>
      <w:r>
        <w:rPr>
          <w:rFonts w:ascii="Times New Roman"/>
          <w:b w:val="false"/>
          <w:i w:val="false"/>
          <w:color w:val="000000"/>
          <w:sz w:val="28"/>
        </w:rPr>
        <w:t>
      5) место и условия поставки закупаемых товаров, работ и услуг;</w:t>
      </w:r>
    </w:p>
    <w:bookmarkEnd w:id="432"/>
    <w:bookmarkStart w:name="z453" w:id="433"/>
    <w:p>
      <w:pPr>
        <w:spacing w:after="0"/>
        <w:ind w:left="0"/>
        <w:jc w:val="both"/>
      </w:pPr>
      <w:r>
        <w:rPr>
          <w:rFonts w:ascii="Times New Roman"/>
          <w:b w:val="false"/>
          <w:i w:val="false"/>
          <w:color w:val="000000"/>
          <w:sz w:val="28"/>
        </w:rPr>
        <w:t>
      6) требуемые сроки поставки закупаемых товаров, работ и услуг;</w:t>
      </w:r>
    </w:p>
    <w:bookmarkEnd w:id="433"/>
    <w:bookmarkStart w:name="z454" w:id="434"/>
    <w:p>
      <w:pPr>
        <w:spacing w:after="0"/>
        <w:ind w:left="0"/>
        <w:jc w:val="both"/>
      </w:pPr>
      <w:r>
        <w:rPr>
          <w:rFonts w:ascii="Times New Roman"/>
          <w:b w:val="false"/>
          <w:i w:val="false"/>
          <w:color w:val="000000"/>
          <w:sz w:val="28"/>
        </w:rPr>
        <w:t>
      7) условия платежа;</w:t>
      </w:r>
    </w:p>
    <w:bookmarkEnd w:id="434"/>
    <w:bookmarkStart w:name="z455" w:id="435"/>
    <w:p>
      <w:pPr>
        <w:spacing w:after="0"/>
        <w:ind w:left="0"/>
        <w:jc w:val="both"/>
      </w:pPr>
      <w:r>
        <w:rPr>
          <w:rFonts w:ascii="Times New Roman"/>
          <w:b w:val="false"/>
          <w:i w:val="false"/>
          <w:color w:val="000000"/>
          <w:sz w:val="28"/>
        </w:rPr>
        <w:t>
      8) о требованиях в части обладания профессиональной квалификацией;</w:t>
      </w:r>
    </w:p>
    <w:bookmarkEnd w:id="435"/>
    <w:bookmarkStart w:name="z456" w:id="436"/>
    <w:p>
      <w:pPr>
        <w:spacing w:after="0"/>
        <w:ind w:left="0"/>
        <w:jc w:val="both"/>
      </w:pPr>
      <w:r>
        <w:rPr>
          <w:rFonts w:ascii="Times New Roman"/>
          <w:b w:val="false"/>
          <w:i w:val="false"/>
          <w:color w:val="000000"/>
          <w:sz w:val="28"/>
        </w:rPr>
        <w:t>
      9) о финансовых, материальных и трудовых ресурсах необходимых для исполнения обязательств по договору;</w:t>
      </w:r>
    </w:p>
    <w:bookmarkEnd w:id="436"/>
    <w:bookmarkStart w:name="z457" w:id="437"/>
    <w:p>
      <w:pPr>
        <w:spacing w:after="0"/>
        <w:ind w:left="0"/>
        <w:jc w:val="both"/>
      </w:pPr>
      <w:r>
        <w:rPr>
          <w:rFonts w:ascii="Times New Roman"/>
          <w:b w:val="false"/>
          <w:i w:val="false"/>
          <w:color w:val="000000"/>
          <w:sz w:val="28"/>
        </w:rPr>
        <w:t>
      10) о требованиях в части платежеспособности, на момент проведения закупа, а также требований о том, что его финансово-хозяйственная деятельность не приостановлена в соответствии с законодательством Республики Казахстан и не подлежит ликвидации;</w:t>
      </w:r>
    </w:p>
    <w:bookmarkEnd w:id="437"/>
    <w:bookmarkStart w:name="z458" w:id="438"/>
    <w:p>
      <w:pPr>
        <w:spacing w:after="0"/>
        <w:ind w:left="0"/>
        <w:jc w:val="both"/>
      </w:pPr>
      <w:r>
        <w:rPr>
          <w:rFonts w:ascii="Times New Roman"/>
          <w:b w:val="false"/>
          <w:i w:val="false"/>
          <w:color w:val="000000"/>
          <w:sz w:val="28"/>
        </w:rPr>
        <w:t>
      11) описание метода оценки и сопоставления конкурсных заявок;</w:t>
      </w:r>
    </w:p>
    <w:bookmarkEnd w:id="438"/>
    <w:bookmarkStart w:name="z459" w:id="439"/>
    <w:p>
      <w:pPr>
        <w:spacing w:after="0"/>
        <w:ind w:left="0"/>
        <w:jc w:val="both"/>
      </w:pPr>
      <w:r>
        <w:rPr>
          <w:rFonts w:ascii="Times New Roman"/>
          <w:b w:val="false"/>
          <w:i w:val="false"/>
          <w:color w:val="000000"/>
          <w:sz w:val="28"/>
        </w:rPr>
        <w:t>
      12)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НДС;</w:t>
      </w:r>
    </w:p>
    <w:bookmarkEnd w:id="439"/>
    <w:bookmarkStart w:name="z460" w:id="440"/>
    <w:p>
      <w:pPr>
        <w:spacing w:after="0"/>
        <w:ind w:left="0"/>
        <w:jc w:val="both"/>
      </w:pPr>
      <w:r>
        <w:rPr>
          <w:rFonts w:ascii="Times New Roman"/>
          <w:b w:val="false"/>
          <w:i w:val="false"/>
          <w:color w:val="000000"/>
          <w:sz w:val="28"/>
        </w:rPr>
        <w:t>
      13) требования к языку составления и представления конкурсной заявки, договора о закупках в соответствии с законодательством Республики Казахстан о языках;</w:t>
      </w:r>
    </w:p>
    <w:bookmarkEnd w:id="440"/>
    <w:bookmarkStart w:name="z461" w:id="441"/>
    <w:p>
      <w:pPr>
        <w:spacing w:after="0"/>
        <w:ind w:left="0"/>
        <w:jc w:val="both"/>
      </w:pPr>
      <w:r>
        <w:rPr>
          <w:rFonts w:ascii="Times New Roman"/>
          <w:b w:val="false"/>
          <w:i w:val="false"/>
          <w:color w:val="000000"/>
          <w:sz w:val="28"/>
        </w:rPr>
        <w:t>
      14) информацию о сроке действия конкурсной заявки потенциального поставщика;</w:t>
      </w:r>
    </w:p>
    <w:bookmarkEnd w:id="441"/>
    <w:bookmarkStart w:name="z462" w:id="442"/>
    <w:p>
      <w:pPr>
        <w:spacing w:after="0"/>
        <w:ind w:left="0"/>
        <w:jc w:val="both"/>
      </w:pPr>
      <w:r>
        <w:rPr>
          <w:rFonts w:ascii="Times New Roman"/>
          <w:b w:val="false"/>
          <w:i w:val="false"/>
          <w:color w:val="000000"/>
          <w:sz w:val="28"/>
        </w:rPr>
        <w:t>
      15) условия, размер, форму, сроки внесения обеспечения конкурсной заявки;</w:t>
      </w:r>
    </w:p>
    <w:bookmarkEnd w:id="442"/>
    <w:bookmarkStart w:name="z463" w:id="443"/>
    <w:p>
      <w:pPr>
        <w:spacing w:after="0"/>
        <w:ind w:left="0"/>
        <w:jc w:val="both"/>
      </w:pPr>
      <w:r>
        <w:rPr>
          <w:rFonts w:ascii="Times New Roman"/>
          <w:b w:val="false"/>
          <w:i w:val="false"/>
          <w:color w:val="000000"/>
          <w:sz w:val="28"/>
        </w:rPr>
        <w:t>
      16)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 конкурсной комиссии, секретаря конкурсной комиссии и технических экспертов;</w:t>
      </w:r>
    </w:p>
    <w:bookmarkEnd w:id="443"/>
    <w:bookmarkStart w:name="z464" w:id="444"/>
    <w:p>
      <w:pPr>
        <w:spacing w:after="0"/>
        <w:ind w:left="0"/>
        <w:jc w:val="both"/>
      </w:pPr>
      <w:r>
        <w:rPr>
          <w:rFonts w:ascii="Times New Roman"/>
          <w:b w:val="false"/>
          <w:i w:val="false"/>
          <w:color w:val="000000"/>
          <w:sz w:val="28"/>
        </w:rPr>
        <w:t>
      17) место и окончательный срок представления конкурсных заявок и срок их действия;</w:t>
      </w:r>
    </w:p>
    <w:bookmarkEnd w:id="444"/>
    <w:bookmarkStart w:name="z465" w:id="445"/>
    <w:p>
      <w:pPr>
        <w:spacing w:after="0"/>
        <w:ind w:left="0"/>
        <w:jc w:val="both"/>
      </w:pPr>
      <w:r>
        <w:rPr>
          <w:rFonts w:ascii="Times New Roman"/>
          <w:b w:val="false"/>
          <w:i w:val="false"/>
          <w:color w:val="000000"/>
          <w:sz w:val="28"/>
        </w:rPr>
        <w:t>
      18) способы, с помощью которых потенциальные поставщики запрашивают разъяснения по содержанию конкурсной документации, а также сообщение о намерении субъекта естественной монополии на данном этапе провести встречу с поставщиками, которая проводится в открытой форме и протоколируется;</w:t>
      </w:r>
    </w:p>
    <w:bookmarkEnd w:id="445"/>
    <w:bookmarkStart w:name="z466" w:id="446"/>
    <w:p>
      <w:pPr>
        <w:spacing w:after="0"/>
        <w:ind w:left="0"/>
        <w:jc w:val="both"/>
      </w:pPr>
      <w:r>
        <w:rPr>
          <w:rFonts w:ascii="Times New Roman"/>
          <w:b w:val="false"/>
          <w:i w:val="false"/>
          <w:color w:val="000000"/>
          <w:sz w:val="28"/>
        </w:rPr>
        <w:t>
      19) место, дату и время вскрытия конвертов с конкурсными заявками (время вскрытия конвертов с конкурсными заявками не превышает 2 (двух) часов с момента истечения окончательного срока представления конкурсных заявок);</w:t>
      </w:r>
    </w:p>
    <w:bookmarkEnd w:id="446"/>
    <w:bookmarkStart w:name="z467" w:id="447"/>
    <w:p>
      <w:pPr>
        <w:spacing w:after="0"/>
        <w:ind w:left="0"/>
        <w:jc w:val="both"/>
      </w:pPr>
      <w:r>
        <w:rPr>
          <w:rFonts w:ascii="Times New Roman"/>
          <w:b w:val="false"/>
          <w:i w:val="false"/>
          <w:color w:val="000000"/>
          <w:sz w:val="28"/>
        </w:rPr>
        <w:t>
      20) процедуры, используемые для вскрытия конвертов с конкурсными заявками и рассмотрения конкурсных заявок;</w:t>
      </w:r>
    </w:p>
    <w:bookmarkEnd w:id="447"/>
    <w:bookmarkStart w:name="z468" w:id="448"/>
    <w:p>
      <w:pPr>
        <w:spacing w:after="0"/>
        <w:ind w:left="0"/>
        <w:jc w:val="both"/>
      </w:pPr>
      <w:r>
        <w:rPr>
          <w:rFonts w:ascii="Times New Roman"/>
          <w:b w:val="false"/>
          <w:i w:val="false"/>
          <w:color w:val="000000"/>
          <w:sz w:val="28"/>
        </w:rPr>
        <w:t>
      21) сведения о должностных лицах субъекта естественной монополии, уполномоченных его представлять при проведении конкурса;</w:t>
      </w:r>
    </w:p>
    <w:bookmarkEnd w:id="448"/>
    <w:bookmarkStart w:name="z469" w:id="449"/>
    <w:p>
      <w:pPr>
        <w:spacing w:after="0"/>
        <w:ind w:left="0"/>
        <w:jc w:val="both"/>
      </w:pPr>
      <w:r>
        <w:rPr>
          <w:rFonts w:ascii="Times New Roman"/>
          <w:b w:val="false"/>
          <w:i w:val="false"/>
          <w:color w:val="000000"/>
          <w:sz w:val="28"/>
        </w:rPr>
        <w:t>
      22) проект договора с окончательными условиями, за исключением цены, который будет заключен с поставщиком по результатам конкурса. При этом договор может быть изменен в случае если поставщик предлагает более выгодные условия договора, чем будет предусмотрено в проекте.</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изменением, внесенным приказом Министра цифрового развития, инноваций и аэрокосмической промышленности РК от 07.12.2023 </w:t>
      </w:r>
      <w:r>
        <w:rPr>
          <w:rFonts w:ascii="Times New Roman"/>
          <w:b w:val="false"/>
          <w:i w:val="false"/>
          <w:color w:val="000000"/>
          <w:sz w:val="28"/>
        </w:rPr>
        <w:t>№ 612/НҚ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50"/>
    <w:p>
      <w:pPr>
        <w:spacing w:after="0"/>
        <w:ind w:left="0"/>
        <w:jc w:val="both"/>
      </w:pPr>
      <w:r>
        <w:rPr>
          <w:rFonts w:ascii="Times New Roman"/>
          <w:b w:val="false"/>
          <w:i w:val="false"/>
          <w:color w:val="000000"/>
          <w:sz w:val="28"/>
        </w:rPr>
        <w:t>
      113. Объявление о проведении конкурса размещается не менее чем за 10 (десять) календарных дней до истечения окончательного срока представления конкурсных заявок.</w:t>
      </w:r>
    </w:p>
    <w:bookmarkEnd w:id="450"/>
    <w:bookmarkStart w:name="z471" w:id="451"/>
    <w:p>
      <w:pPr>
        <w:spacing w:after="0"/>
        <w:ind w:left="0"/>
        <w:jc w:val="both"/>
      </w:pPr>
      <w:r>
        <w:rPr>
          <w:rFonts w:ascii="Times New Roman"/>
          <w:b w:val="false"/>
          <w:i w:val="false"/>
          <w:color w:val="000000"/>
          <w:sz w:val="28"/>
        </w:rPr>
        <w:t>
      114. В объявлении о проведении конкурса, размещаемом в открытой части электронной торговой площадки, указываются следующие сведения:</w:t>
      </w:r>
    </w:p>
    <w:bookmarkEnd w:id="451"/>
    <w:bookmarkStart w:name="z472" w:id="452"/>
    <w:p>
      <w:pPr>
        <w:spacing w:after="0"/>
        <w:ind w:left="0"/>
        <w:jc w:val="both"/>
      </w:pPr>
      <w:r>
        <w:rPr>
          <w:rFonts w:ascii="Times New Roman"/>
          <w:b w:val="false"/>
          <w:i w:val="false"/>
          <w:color w:val="000000"/>
          <w:sz w:val="28"/>
        </w:rPr>
        <w:t>
      1) предмет конкурса (наименования и номера лотов в случае, если в предмет конкурса входит несколько лотов);</w:t>
      </w:r>
    </w:p>
    <w:bookmarkEnd w:id="452"/>
    <w:bookmarkStart w:name="z473" w:id="453"/>
    <w:p>
      <w:pPr>
        <w:spacing w:after="0"/>
        <w:ind w:left="0"/>
        <w:jc w:val="both"/>
      </w:pPr>
      <w:r>
        <w:rPr>
          <w:rFonts w:ascii="Times New Roman"/>
          <w:b w:val="false"/>
          <w:i w:val="false"/>
          <w:color w:val="000000"/>
          <w:sz w:val="28"/>
        </w:rPr>
        <w:t>
      2) наименование и местонахождение субъекта естественной монополии;</w:t>
      </w:r>
    </w:p>
    <w:bookmarkEnd w:id="453"/>
    <w:bookmarkStart w:name="z474" w:id="454"/>
    <w:p>
      <w:pPr>
        <w:spacing w:after="0"/>
        <w:ind w:left="0"/>
        <w:jc w:val="both"/>
      </w:pP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454"/>
    <w:bookmarkStart w:name="z475" w:id="455"/>
    <w:p>
      <w:pPr>
        <w:spacing w:after="0"/>
        <w:ind w:left="0"/>
        <w:jc w:val="both"/>
      </w:pPr>
      <w:r>
        <w:rPr>
          <w:rFonts w:ascii="Times New Roman"/>
          <w:b w:val="false"/>
          <w:i w:val="false"/>
          <w:color w:val="000000"/>
          <w:sz w:val="28"/>
        </w:rPr>
        <w:t>
      4) сроки поставки товаров, выполнения работ или оказания услуг по каждому лоту место поставки товаров, оказания услуг, выполнения работ по каждому лоту;</w:t>
      </w:r>
    </w:p>
    <w:bookmarkEnd w:id="455"/>
    <w:bookmarkStart w:name="z476" w:id="456"/>
    <w:p>
      <w:pPr>
        <w:spacing w:after="0"/>
        <w:ind w:left="0"/>
        <w:jc w:val="both"/>
      </w:pPr>
      <w:r>
        <w:rPr>
          <w:rFonts w:ascii="Times New Roman"/>
          <w:b w:val="false"/>
          <w:i w:val="false"/>
          <w:color w:val="000000"/>
          <w:sz w:val="28"/>
        </w:rPr>
        <w:t>
      5) электронная копия конкурсной документации;</w:t>
      </w:r>
    </w:p>
    <w:bookmarkEnd w:id="456"/>
    <w:bookmarkStart w:name="z477" w:id="457"/>
    <w:p>
      <w:pPr>
        <w:spacing w:after="0"/>
        <w:ind w:left="0"/>
        <w:jc w:val="both"/>
      </w:pPr>
      <w:r>
        <w:rPr>
          <w:rFonts w:ascii="Times New Roman"/>
          <w:b w:val="false"/>
          <w:i w:val="false"/>
          <w:color w:val="000000"/>
          <w:sz w:val="28"/>
        </w:rPr>
        <w:t>
      6) время начала и окончания представления конкурсных заявок на электронной торговой площадке, а также дата и время вскрытия конкурсных заявок;</w:t>
      </w:r>
    </w:p>
    <w:bookmarkEnd w:id="457"/>
    <w:bookmarkStart w:name="z478" w:id="458"/>
    <w:p>
      <w:pPr>
        <w:spacing w:after="0"/>
        <w:ind w:left="0"/>
        <w:jc w:val="both"/>
      </w:pPr>
      <w:r>
        <w:rPr>
          <w:rFonts w:ascii="Times New Roman"/>
          <w:b w:val="false"/>
          <w:i w:val="false"/>
          <w:color w:val="000000"/>
          <w:sz w:val="28"/>
        </w:rPr>
        <w:t>
      7) сумма, выделенная на закуп товаров, работ и услуг по каждому лоту, без учета НДС;</w:t>
      </w:r>
    </w:p>
    <w:bookmarkEnd w:id="458"/>
    <w:bookmarkStart w:name="z479" w:id="459"/>
    <w:p>
      <w:pPr>
        <w:spacing w:after="0"/>
        <w:ind w:left="0"/>
        <w:jc w:val="both"/>
      </w:pPr>
      <w:r>
        <w:rPr>
          <w:rFonts w:ascii="Times New Roman"/>
          <w:b w:val="false"/>
          <w:i w:val="false"/>
          <w:color w:val="000000"/>
          <w:sz w:val="28"/>
        </w:rPr>
        <w:t>
      8) требуемый срок заключения договора о закупе товаров, работ и услуг по каждому лоту с даты подведения итогов конкурса;</w:t>
      </w:r>
    </w:p>
    <w:bookmarkEnd w:id="459"/>
    <w:bookmarkStart w:name="z480" w:id="460"/>
    <w:p>
      <w:pPr>
        <w:spacing w:after="0"/>
        <w:ind w:left="0"/>
        <w:jc w:val="both"/>
      </w:pPr>
      <w:r>
        <w:rPr>
          <w:rFonts w:ascii="Times New Roman"/>
          <w:b w:val="false"/>
          <w:i w:val="false"/>
          <w:color w:val="000000"/>
          <w:sz w:val="28"/>
        </w:rPr>
        <w:t>
      9)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конкурсной документацией, без учета НДС;</w:t>
      </w:r>
    </w:p>
    <w:bookmarkEnd w:id="460"/>
    <w:bookmarkStart w:name="z481" w:id="461"/>
    <w:p>
      <w:pPr>
        <w:spacing w:after="0"/>
        <w:ind w:left="0"/>
        <w:jc w:val="both"/>
      </w:pPr>
      <w:r>
        <w:rPr>
          <w:rFonts w:ascii="Times New Roman"/>
          <w:b w:val="false"/>
          <w:i w:val="false"/>
          <w:color w:val="000000"/>
          <w:sz w:val="28"/>
        </w:rPr>
        <w:t>
      10) срок действия конкурсной заявки.</w:t>
      </w:r>
    </w:p>
    <w:bookmarkEnd w:id="461"/>
    <w:bookmarkStart w:name="z482" w:id="462"/>
    <w:p>
      <w:pPr>
        <w:spacing w:after="0"/>
        <w:ind w:left="0"/>
        <w:jc w:val="both"/>
      </w:pPr>
      <w:r>
        <w:rPr>
          <w:rFonts w:ascii="Times New Roman"/>
          <w:b w:val="false"/>
          <w:i w:val="false"/>
          <w:color w:val="000000"/>
          <w:sz w:val="28"/>
        </w:rPr>
        <w:t>
      115. Конкурсная заявка является выражением согласия потенциального поставщика, претендующего на участие в конкурсе, осуществить поставку товара, или выполнить работу, или оказать услугу в соответствии с условиями конкурсной документации.</w:t>
      </w:r>
    </w:p>
    <w:bookmarkEnd w:id="462"/>
    <w:bookmarkStart w:name="z483" w:id="463"/>
    <w:p>
      <w:pPr>
        <w:spacing w:after="0"/>
        <w:ind w:left="0"/>
        <w:jc w:val="both"/>
      </w:pPr>
      <w:r>
        <w:rPr>
          <w:rFonts w:ascii="Times New Roman"/>
          <w:b w:val="false"/>
          <w:i w:val="false"/>
          <w:color w:val="000000"/>
          <w:sz w:val="28"/>
        </w:rPr>
        <w:t>
      116. Конкурсная заявка потенциального поставщика размещается в электронной торговой площадке и подписывается электронной цифровой подписью.</w:t>
      </w:r>
    </w:p>
    <w:bookmarkEnd w:id="463"/>
    <w:bookmarkStart w:name="z484" w:id="464"/>
    <w:p>
      <w:pPr>
        <w:spacing w:after="0"/>
        <w:ind w:left="0"/>
        <w:jc w:val="both"/>
      </w:pPr>
      <w:r>
        <w:rPr>
          <w:rFonts w:ascii="Times New Roman"/>
          <w:b w:val="false"/>
          <w:i w:val="false"/>
          <w:color w:val="000000"/>
          <w:sz w:val="28"/>
        </w:rPr>
        <w:t>
      117.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соответствующей требованиям конкурсной документации.</w:t>
      </w:r>
    </w:p>
    <w:bookmarkEnd w:id="464"/>
    <w:bookmarkStart w:name="z485" w:id="465"/>
    <w:p>
      <w:pPr>
        <w:spacing w:after="0"/>
        <w:ind w:left="0"/>
        <w:jc w:val="both"/>
      </w:pPr>
      <w:r>
        <w:rPr>
          <w:rFonts w:ascii="Times New Roman"/>
          <w:b w:val="false"/>
          <w:i w:val="false"/>
          <w:color w:val="000000"/>
          <w:sz w:val="28"/>
        </w:rPr>
        <w:t>
      118.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465"/>
    <w:bookmarkStart w:name="z486" w:id="466"/>
    <w:p>
      <w:pPr>
        <w:spacing w:after="0"/>
        <w:ind w:left="0"/>
        <w:jc w:val="both"/>
      </w:pPr>
      <w:r>
        <w:rPr>
          <w:rFonts w:ascii="Times New Roman"/>
          <w:b w:val="false"/>
          <w:i w:val="false"/>
          <w:color w:val="000000"/>
          <w:sz w:val="28"/>
        </w:rPr>
        <w:t>
      119. В электронной торговой площадке не размещаются конкурсные заявки потенциальных поставщиков конкурса, представляемые после истечения срока окончания представления конкурсных заявок, указанного в объявлении конкурса.</w:t>
      </w:r>
    </w:p>
    <w:bookmarkEnd w:id="466"/>
    <w:bookmarkStart w:name="z487" w:id="467"/>
    <w:p>
      <w:pPr>
        <w:spacing w:after="0"/>
        <w:ind w:left="0"/>
        <w:jc w:val="both"/>
      </w:pPr>
      <w:r>
        <w:rPr>
          <w:rFonts w:ascii="Times New Roman"/>
          <w:b w:val="false"/>
          <w:i w:val="false"/>
          <w:color w:val="000000"/>
          <w:sz w:val="28"/>
        </w:rPr>
        <w:t>
      120. Конкурсная заявка потенциального поставщика, изъявившим желание участвовать в конкурсе, содержит:</w:t>
      </w:r>
    </w:p>
    <w:bookmarkEnd w:id="467"/>
    <w:bookmarkStart w:name="z488" w:id="468"/>
    <w:p>
      <w:pPr>
        <w:spacing w:after="0"/>
        <w:ind w:left="0"/>
        <w:jc w:val="both"/>
      </w:pPr>
      <w:r>
        <w:rPr>
          <w:rFonts w:ascii="Times New Roman"/>
          <w:b w:val="false"/>
          <w:i w:val="false"/>
          <w:color w:val="000000"/>
          <w:sz w:val="28"/>
        </w:rPr>
        <w:t xml:space="preserve">
      1) заявку на участие в конкурсе по форме 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8"/>
    <w:bookmarkStart w:name="z489" w:id="469"/>
    <w:p>
      <w:pPr>
        <w:spacing w:after="0"/>
        <w:ind w:left="0"/>
        <w:jc w:val="both"/>
      </w:pPr>
      <w:r>
        <w:rPr>
          <w:rFonts w:ascii="Times New Roman"/>
          <w:b w:val="false"/>
          <w:i w:val="false"/>
          <w:color w:val="000000"/>
          <w:sz w:val="28"/>
        </w:rPr>
        <w:t>
      2) электронные копий документов либо их в виде электронного документа, подтверждающие соответствие требованиям, предъявляемым к потенциальному поставщику:</w:t>
      </w:r>
    </w:p>
    <w:bookmarkEnd w:id="469"/>
    <w:bookmarkStart w:name="z490" w:id="470"/>
    <w:p>
      <w:pPr>
        <w:spacing w:after="0"/>
        <w:ind w:left="0"/>
        <w:jc w:val="both"/>
      </w:pPr>
      <w:r>
        <w:rPr>
          <w:rFonts w:ascii="Times New Roman"/>
          <w:b w:val="false"/>
          <w:i w:val="false"/>
          <w:color w:val="000000"/>
          <w:sz w:val="28"/>
        </w:rPr>
        <w:t>
      лицензии, разрешения (уведомления) в виде электронного документа,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лицензии;</w:t>
      </w:r>
    </w:p>
    <w:bookmarkEnd w:id="470"/>
    <w:bookmarkStart w:name="z491" w:id="471"/>
    <w:p>
      <w:pPr>
        <w:spacing w:after="0"/>
        <w:ind w:left="0"/>
        <w:jc w:val="both"/>
      </w:pPr>
      <w:r>
        <w:rPr>
          <w:rFonts w:ascii="Times New Roman"/>
          <w:b w:val="false"/>
          <w:i w:val="false"/>
          <w:color w:val="000000"/>
          <w:sz w:val="28"/>
        </w:rPr>
        <w:t>
      копии патента, свидетельства, сертификаты, дипломы и (или) документы,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подтверждающих право потенциального поставщика на производство, переработку, поставку и реализацию закупаемых товаров, работ и услуг;</w:t>
      </w:r>
    </w:p>
    <w:bookmarkEnd w:id="471"/>
    <w:bookmarkStart w:name="z492" w:id="472"/>
    <w:p>
      <w:pPr>
        <w:spacing w:after="0"/>
        <w:ind w:left="0"/>
        <w:jc w:val="both"/>
      </w:pPr>
      <w:r>
        <w:rPr>
          <w:rFonts w:ascii="Times New Roman"/>
          <w:b w:val="false"/>
          <w:i w:val="false"/>
          <w:color w:val="000000"/>
          <w:sz w:val="28"/>
        </w:rPr>
        <w:t>
      электронную копию либо в виде электронного документа устава (учредительного договора) юридического лица;</w:t>
      </w:r>
    </w:p>
    <w:bookmarkEnd w:id="472"/>
    <w:bookmarkStart w:name="z493" w:id="473"/>
    <w:p>
      <w:pPr>
        <w:spacing w:after="0"/>
        <w:ind w:left="0"/>
        <w:jc w:val="both"/>
      </w:pPr>
      <w:r>
        <w:rPr>
          <w:rFonts w:ascii="Times New Roman"/>
          <w:b w:val="false"/>
          <w:i w:val="false"/>
          <w:color w:val="000000"/>
          <w:sz w:val="28"/>
        </w:rPr>
        <w:t>
      электронную копию либо в виде электронного документа бухгалтерский баланс за последний финансовый год с приложениями, подписанного первым руководителем или лицом, его замещающим, а также главным бухгалтером (бухгалтером);</w:t>
      </w:r>
    </w:p>
    <w:bookmarkEnd w:id="473"/>
    <w:bookmarkStart w:name="z494" w:id="474"/>
    <w:p>
      <w:pPr>
        <w:spacing w:after="0"/>
        <w:ind w:left="0"/>
        <w:jc w:val="both"/>
      </w:pPr>
      <w:r>
        <w:rPr>
          <w:rFonts w:ascii="Times New Roman"/>
          <w:b w:val="false"/>
          <w:i w:val="false"/>
          <w:color w:val="000000"/>
          <w:sz w:val="28"/>
        </w:rPr>
        <w:t xml:space="preserve">
      электронную копию либо в виде электронного документа аудиторского отчета за последний финансовый год юридических лиц, для которых установлено обязательное проведение аудита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20 ноября 1998 года "Об аудиторской деятельности";</w:t>
      </w:r>
    </w:p>
    <w:bookmarkEnd w:id="474"/>
    <w:bookmarkStart w:name="z495" w:id="475"/>
    <w:p>
      <w:pPr>
        <w:spacing w:after="0"/>
        <w:ind w:left="0"/>
        <w:jc w:val="both"/>
      </w:pPr>
      <w:r>
        <w:rPr>
          <w:rFonts w:ascii="Times New Roman"/>
          <w:b w:val="false"/>
          <w:i w:val="false"/>
          <w:color w:val="000000"/>
          <w:sz w:val="28"/>
        </w:rPr>
        <w:t>
      электронную копию либо в виде электронного документа справку о государственной регистрации (перерегистрации) юридического лица;</w:t>
      </w:r>
    </w:p>
    <w:bookmarkEnd w:id="475"/>
    <w:bookmarkStart w:name="z496" w:id="476"/>
    <w:p>
      <w:pPr>
        <w:spacing w:after="0"/>
        <w:ind w:left="0"/>
        <w:jc w:val="both"/>
      </w:pPr>
      <w:r>
        <w:rPr>
          <w:rFonts w:ascii="Times New Roman"/>
          <w:b w:val="false"/>
          <w:i w:val="false"/>
          <w:color w:val="000000"/>
          <w:sz w:val="28"/>
        </w:rPr>
        <w:t>
      электронную копию либо в виде электронного документа учредительных договоров либо выписки из реестра держателей акций, выданную не ранее 30 (тридцати) календарных дней, предшествующих дате вскрытия конвертов;</w:t>
      </w:r>
    </w:p>
    <w:bookmarkEnd w:id="476"/>
    <w:bookmarkStart w:name="z497" w:id="477"/>
    <w:p>
      <w:pPr>
        <w:spacing w:after="0"/>
        <w:ind w:left="0"/>
        <w:jc w:val="both"/>
      </w:pPr>
      <w:r>
        <w:rPr>
          <w:rFonts w:ascii="Times New Roman"/>
          <w:b w:val="false"/>
          <w:i w:val="false"/>
          <w:color w:val="000000"/>
          <w:sz w:val="28"/>
        </w:rPr>
        <w:t>
      копию электронного документа или копию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3 (трех) месяцев до дня вскрытия конвертов с конкурсными заявками;</w:t>
      </w:r>
    </w:p>
    <w:bookmarkEnd w:id="477"/>
    <w:bookmarkStart w:name="z498" w:id="478"/>
    <w:p>
      <w:pPr>
        <w:spacing w:after="0"/>
        <w:ind w:left="0"/>
        <w:jc w:val="both"/>
      </w:pPr>
      <w:r>
        <w:rPr>
          <w:rFonts w:ascii="Times New Roman"/>
          <w:b w:val="false"/>
          <w:i w:val="false"/>
          <w:color w:val="000000"/>
          <w:sz w:val="28"/>
        </w:rPr>
        <w:t>
      в случае, если потенциальный поставщик является плательщиком НДС, электронную копию либо в виде электронного документа свидетельства о постановке на учет по налогу на добавленную стоимость, либо бумажную копию электронного документа;</w:t>
      </w:r>
    </w:p>
    <w:bookmarkEnd w:id="478"/>
    <w:bookmarkStart w:name="z499" w:id="479"/>
    <w:p>
      <w:pPr>
        <w:spacing w:after="0"/>
        <w:ind w:left="0"/>
        <w:jc w:val="both"/>
      </w:pPr>
      <w:r>
        <w:rPr>
          <w:rFonts w:ascii="Times New Roman"/>
          <w:b w:val="false"/>
          <w:i w:val="false"/>
          <w:color w:val="000000"/>
          <w:sz w:val="28"/>
        </w:rPr>
        <w:t>
      электронную копию либо в виде электронного документа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3 (трех) месяцев, предшествующих дате выдачи справки, перед банком или филиалом банка в соответствии с постановлением Правления Национального Банка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Необходимо, чтоб справка была выдана не ранее 1 (одного) месяца, предшествующего дате вскрытия конвертов с конкурсными заявками. Если справка подписана не первым руководителем банка, то справка представляется вместе с копией документа, прямо предусматривающего, что данному лицу предоставлено право подписи данных справок;</w:t>
      </w:r>
    </w:p>
    <w:bookmarkEnd w:id="479"/>
    <w:bookmarkStart w:name="z500" w:id="480"/>
    <w:p>
      <w:pPr>
        <w:spacing w:after="0"/>
        <w:ind w:left="0"/>
        <w:jc w:val="both"/>
      </w:pP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электронная копия либо в виде электронного документа соответствующего документа органа государственных доходов Республики Казахстан о том, что данный потенциальный поставщик нерезидент Республики Казахстан и не состоит на налоговом учете;</w:t>
      </w:r>
    </w:p>
    <w:bookmarkEnd w:id="480"/>
    <w:bookmarkStart w:name="z501" w:id="481"/>
    <w:p>
      <w:pPr>
        <w:spacing w:after="0"/>
        <w:ind w:left="0"/>
        <w:jc w:val="both"/>
      </w:pPr>
      <w:r>
        <w:rPr>
          <w:rFonts w:ascii="Times New Roman"/>
          <w:b w:val="false"/>
          <w:i w:val="false"/>
          <w:color w:val="000000"/>
          <w:sz w:val="28"/>
        </w:rPr>
        <w:t xml:space="preserve">
      3) предлагаемую потенциальным поставщиком цену, представленную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которая содержит все фактические затраты потенциального поставщика, составляющие конечную цену поставляемых товаров, работ и услуг, включая стоимость сопутствующих услуг;</w:t>
      </w:r>
    </w:p>
    <w:bookmarkEnd w:id="481"/>
    <w:bookmarkStart w:name="z502" w:id="482"/>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482"/>
    <w:bookmarkStart w:name="z503" w:id="483"/>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483"/>
    <w:bookmarkStart w:name="z504" w:id="484"/>
    <w:p>
      <w:pPr>
        <w:spacing w:after="0"/>
        <w:ind w:left="0"/>
        <w:jc w:val="both"/>
      </w:pPr>
      <w:r>
        <w:rPr>
          <w:rFonts w:ascii="Times New Roman"/>
          <w:b w:val="false"/>
          <w:i w:val="false"/>
          <w:color w:val="000000"/>
          <w:sz w:val="28"/>
        </w:rPr>
        <w:t>
      5) документ, подтверждающий внесение обеспечения конкурсной заявки;</w:t>
      </w:r>
    </w:p>
    <w:bookmarkEnd w:id="484"/>
    <w:bookmarkStart w:name="z505" w:id="485"/>
    <w:p>
      <w:pPr>
        <w:spacing w:after="0"/>
        <w:ind w:left="0"/>
        <w:jc w:val="both"/>
      </w:pPr>
      <w:r>
        <w:rPr>
          <w:rFonts w:ascii="Times New Roman"/>
          <w:b w:val="false"/>
          <w:i w:val="false"/>
          <w:color w:val="000000"/>
          <w:sz w:val="28"/>
        </w:rPr>
        <w:t>
      6) информацию о ранее выполненных договорах по аналогичным закупкам товаров, работ и услуг за последние 3 (три) года;</w:t>
      </w:r>
    </w:p>
    <w:bookmarkEnd w:id="485"/>
    <w:bookmarkStart w:name="z506" w:id="486"/>
    <w:p>
      <w:pPr>
        <w:spacing w:after="0"/>
        <w:ind w:left="0"/>
        <w:jc w:val="both"/>
      </w:pPr>
      <w:r>
        <w:rPr>
          <w:rFonts w:ascii="Times New Roman"/>
          <w:b w:val="false"/>
          <w:i w:val="false"/>
          <w:color w:val="000000"/>
          <w:sz w:val="28"/>
        </w:rPr>
        <w:t>
      7) информацию о квалификационном соответствии работников потенциального поставщика, если такие требования установлены технической спецификацией;</w:t>
      </w:r>
    </w:p>
    <w:bookmarkEnd w:id="486"/>
    <w:bookmarkStart w:name="z507" w:id="487"/>
    <w:p>
      <w:pPr>
        <w:spacing w:after="0"/>
        <w:ind w:left="0"/>
        <w:jc w:val="both"/>
      </w:pPr>
      <w:r>
        <w:rPr>
          <w:rFonts w:ascii="Times New Roman"/>
          <w:b w:val="false"/>
          <w:i w:val="false"/>
          <w:color w:val="000000"/>
          <w:sz w:val="28"/>
        </w:rPr>
        <w:t>
      8) предельные объемы работ и услуг, которые могут быть переданы потенциальным поставщиком субподрядчикам (соисполнителям) для выполнения работ либо оказания услуг, являющихся предметом проводимых закупок.</w:t>
      </w:r>
    </w:p>
    <w:bookmarkEnd w:id="487"/>
    <w:bookmarkStart w:name="z508" w:id="488"/>
    <w:p>
      <w:pPr>
        <w:spacing w:after="0"/>
        <w:ind w:left="0"/>
        <w:jc w:val="both"/>
      </w:pPr>
      <w:r>
        <w:rPr>
          <w:rFonts w:ascii="Times New Roman"/>
          <w:b w:val="false"/>
          <w:i w:val="false"/>
          <w:color w:val="000000"/>
          <w:sz w:val="28"/>
        </w:rPr>
        <w:t>
      121. Потенциальный поставщик при представлении конкурсной заявки одновременно вносит гарантийное обеспечение в размере 1 (одного) процента от стоимости закупаемых товаров, работ и услуг, приложенной в его конкурсной заявке в форме, способом и на условиях, предусмотренных в конкурсной документации.</w:t>
      </w:r>
    </w:p>
    <w:bookmarkEnd w:id="488"/>
    <w:bookmarkStart w:name="z509" w:id="489"/>
    <w:p>
      <w:pPr>
        <w:spacing w:after="0"/>
        <w:ind w:left="0"/>
        <w:jc w:val="both"/>
      </w:pPr>
      <w:r>
        <w:rPr>
          <w:rFonts w:ascii="Times New Roman"/>
          <w:b w:val="false"/>
          <w:i w:val="false"/>
          <w:color w:val="000000"/>
          <w:sz w:val="28"/>
        </w:rPr>
        <w:t>
      122. Обеспечение конкурсной заявки представляется в одном из следующих видов:</w:t>
      </w:r>
    </w:p>
    <w:bookmarkEnd w:id="489"/>
    <w:bookmarkStart w:name="z510" w:id="490"/>
    <w:p>
      <w:pPr>
        <w:spacing w:after="0"/>
        <w:ind w:left="0"/>
        <w:jc w:val="both"/>
      </w:pPr>
      <w:r>
        <w:rPr>
          <w:rFonts w:ascii="Times New Roman"/>
          <w:b w:val="false"/>
          <w:i w:val="false"/>
          <w:color w:val="000000"/>
          <w:sz w:val="28"/>
        </w:rPr>
        <w:t>
      1) залога денег, путем внесения потенциальным поставщиком на банковский счет субъекта естественной монополии, указанной в конкурсной документации;</w:t>
      </w:r>
    </w:p>
    <w:bookmarkEnd w:id="490"/>
    <w:bookmarkStart w:name="z511" w:id="491"/>
    <w:p>
      <w:pPr>
        <w:spacing w:after="0"/>
        <w:ind w:left="0"/>
        <w:jc w:val="both"/>
      </w:pPr>
      <w:r>
        <w:rPr>
          <w:rFonts w:ascii="Times New Roman"/>
          <w:b w:val="false"/>
          <w:i w:val="false"/>
          <w:color w:val="000000"/>
          <w:sz w:val="28"/>
        </w:rPr>
        <w:t>
      2) банковской гарантии по форме прилагаемой к конкурсной документации.</w:t>
      </w:r>
    </w:p>
    <w:bookmarkEnd w:id="491"/>
    <w:bookmarkStart w:name="z512" w:id="492"/>
    <w:p>
      <w:pPr>
        <w:spacing w:after="0"/>
        <w:ind w:left="0"/>
        <w:jc w:val="both"/>
      </w:pPr>
      <w:r>
        <w:rPr>
          <w:rFonts w:ascii="Times New Roman"/>
          <w:b w:val="false"/>
          <w:i w:val="false"/>
          <w:color w:val="000000"/>
          <w:sz w:val="28"/>
        </w:rPr>
        <w:t>
      123. Срок действия обеспечения конкурсной заявки – не менее срока действия самой конкурсной заявки.</w:t>
      </w:r>
    </w:p>
    <w:bookmarkEnd w:id="492"/>
    <w:bookmarkStart w:name="z513" w:id="493"/>
    <w:p>
      <w:pPr>
        <w:spacing w:after="0"/>
        <w:ind w:left="0"/>
        <w:jc w:val="both"/>
      </w:pPr>
      <w:r>
        <w:rPr>
          <w:rFonts w:ascii="Times New Roman"/>
          <w:b w:val="false"/>
          <w:i w:val="false"/>
          <w:color w:val="000000"/>
          <w:sz w:val="28"/>
        </w:rPr>
        <w:t>
      124. Субъект естественной монополии возвращает обеспечение конкурсной заявки в течение 5 (пяти) рабочих дней с момента наступления следующих случаев:</w:t>
      </w:r>
    </w:p>
    <w:bookmarkEnd w:id="493"/>
    <w:bookmarkStart w:name="z514" w:id="494"/>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94"/>
    <w:bookmarkStart w:name="z515" w:id="495"/>
    <w:p>
      <w:pPr>
        <w:spacing w:after="0"/>
        <w:ind w:left="0"/>
        <w:jc w:val="both"/>
      </w:pPr>
      <w:r>
        <w:rPr>
          <w:rFonts w:ascii="Times New Roman"/>
          <w:b w:val="false"/>
          <w:i w:val="false"/>
          <w:color w:val="000000"/>
          <w:sz w:val="28"/>
        </w:rPr>
        <w:t>
      2)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495"/>
    <w:bookmarkStart w:name="z516" w:id="496"/>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bookmarkEnd w:id="496"/>
    <w:bookmarkStart w:name="z517" w:id="497"/>
    <w:p>
      <w:pPr>
        <w:spacing w:after="0"/>
        <w:ind w:left="0"/>
        <w:jc w:val="both"/>
      </w:pPr>
      <w:r>
        <w:rPr>
          <w:rFonts w:ascii="Times New Roman"/>
          <w:b w:val="false"/>
          <w:i w:val="false"/>
          <w:color w:val="000000"/>
          <w:sz w:val="28"/>
        </w:rPr>
        <w:t>
      125. Обеспечение конкурсной заявки не возвращается потенциальному поставщику, представившему конкурсную заявку и ее обеспечение при наступлении одного из следующих случаев:</w:t>
      </w:r>
    </w:p>
    <w:bookmarkEnd w:id="497"/>
    <w:bookmarkStart w:name="z518" w:id="498"/>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закупках;</w:t>
      </w:r>
    </w:p>
    <w:bookmarkEnd w:id="498"/>
    <w:bookmarkStart w:name="z519" w:id="499"/>
    <w:p>
      <w:pPr>
        <w:spacing w:after="0"/>
        <w:ind w:left="0"/>
        <w:jc w:val="both"/>
      </w:pPr>
      <w:r>
        <w:rPr>
          <w:rFonts w:ascii="Times New Roman"/>
          <w:b w:val="false"/>
          <w:i w:val="false"/>
          <w:color w:val="000000"/>
          <w:sz w:val="28"/>
        </w:rPr>
        <w:t>
      2) победитель конкурса, заключив договор о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закупках, а также суммы аванса (при наличии).</w:t>
      </w:r>
    </w:p>
    <w:bookmarkEnd w:id="499"/>
    <w:bookmarkStart w:name="z520" w:id="500"/>
    <w:p>
      <w:pPr>
        <w:spacing w:after="0"/>
        <w:ind w:left="0"/>
        <w:jc w:val="both"/>
      </w:pPr>
      <w:r>
        <w:rPr>
          <w:rFonts w:ascii="Times New Roman"/>
          <w:b w:val="false"/>
          <w:i w:val="false"/>
          <w:color w:val="000000"/>
          <w:sz w:val="28"/>
        </w:rPr>
        <w:t>
      126. Представленные конкурсные ценовые предложения отклоняются, если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bookmarkEnd w:id="500"/>
    <w:bookmarkStart w:name="z521" w:id="501"/>
    <w:p>
      <w:pPr>
        <w:spacing w:after="0"/>
        <w:ind w:left="0"/>
        <w:jc w:val="both"/>
      </w:pPr>
      <w:r>
        <w:rPr>
          <w:rFonts w:ascii="Times New Roman"/>
          <w:b w:val="false"/>
          <w:i w:val="false"/>
          <w:color w:val="000000"/>
          <w:sz w:val="28"/>
        </w:rPr>
        <w:t>
      127. Вскрытие конкурсных заявок потенциальных поставщиков, осуществляется на электронной торговой площадке в установленный конкурсной документацией срок.</w:t>
      </w:r>
    </w:p>
    <w:bookmarkEnd w:id="501"/>
    <w:bookmarkStart w:name="z522" w:id="502"/>
    <w:p>
      <w:pPr>
        <w:spacing w:after="0"/>
        <w:ind w:left="0"/>
        <w:jc w:val="both"/>
      </w:pPr>
      <w:r>
        <w:rPr>
          <w:rFonts w:ascii="Times New Roman"/>
          <w:b w:val="false"/>
          <w:i w:val="false"/>
          <w:color w:val="000000"/>
          <w:sz w:val="28"/>
        </w:rPr>
        <w:t>
      128. Конкурсная комиссия рассматривает конкурсные заявки и принимает решение о допуске к участию в конкурсе потенциальных поставщиков отдельно по каждому лоту не позднее 10 (десяти) календарных дней со дня окончания представления конкурсных заявок, установленного в объявлении о проведении конкурса.</w:t>
      </w:r>
    </w:p>
    <w:bookmarkEnd w:id="502"/>
    <w:bookmarkStart w:name="z523" w:id="503"/>
    <w:p>
      <w:pPr>
        <w:spacing w:after="0"/>
        <w:ind w:left="0"/>
        <w:jc w:val="both"/>
      </w:pPr>
      <w:r>
        <w:rPr>
          <w:rFonts w:ascii="Times New Roman"/>
          <w:b w:val="false"/>
          <w:i w:val="false"/>
          <w:color w:val="000000"/>
          <w:sz w:val="28"/>
        </w:rPr>
        <w:t>
      129. Конкурсная комиссия отклоняет конкурсную заявку и не допускает потенциального поставщика к участию в конкурсе по следующим основаниям:</w:t>
      </w:r>
    </w:p>
    <w:bookmarkEnd w:id="503"/>
    <w:bookmarkStart w:name="z524" w:id="504"/>
    <w:p>
      <w:pPr>
        <w:spacing w:after="0"/>
        <w:ind w:left="0"/>
        <w:jc w:val="both"/>
      </w:pPr>
      <w:r>
        <w:rPr>
          <w:rFonts w:ascii="Times New Roman"/>
          <w:b w:val="false"/>
          <w:i w:val="false"/>
          <w:color w:val="000000"/>
          <w:sz w:val="28"/>
        </w:rPr>
        <w:t>
      1) потенциальный поставщик не внес обеспечение конкурсной заявки в форме, объеме и на условиях, предусмотренных в конкурсной документации;</w:t>
      </w:r>
    </w:p>
    <w:bookmarkEnd w:id="504"/>
    <w:bookmarkStart w:name="z525" w:id="505"/>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505"/>
    <w:bookmarkStart w:name="z526" w:id="506"/>
    <w:p>
      <w:pPr>
        <w:spacing w:after="0"/>
        <w:ind w:left="0"/>
        <w:jc w:val="both"/>
      </w:pPr>
      <w:r>
        <w:rPr>
          <w:rFonts w:ascii="Times New Roman"/>
          <w:b w:val="false"/>
          <w:i w:val="false"/>
          <w:color w:val="000000"/>
          <w:sz w:val="28"/>
        </w:rPr>
        <w:t xml:space="preserve">
      3) конкурсная заявка, содержит документы, представленные или оформленные с нарушением норм </w:t>
      </w:r>
      <w:r>
        <w:rPr>
          <w:rFonts w:ascii="Times New Roman"/>
          <w:b w:val="false"/>
          <w:i w:val="false"/>
          <w:color w:val="000000"/>
          <w:sz w:val="28"/>
        </w:rPr>
        <w:t>пунктов 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настоящих Правил;</w:t>
      </w:r>
    </w:p>
    <w:bookmarkEnd w:id="506"/>
    <w:bookmarkStart w:name="z527" w:id="507"/>
    <w:p>
      <w:pPr>
        <w:spacing w:after="0"/>
        <w:ind w:left="0"/>
        <w:jc w:val="both"/>
      </w:pPr>
      <w:r>
        <w:rPr>
          <w:rFonts w:ascii="Times New Roman"/>
          <w:b w:val="false"/>
          <w:i w:val="false"/>
          <w:color w:val="000000"/>
          <w:sz w:val="28"/>
        </w:rPr>
        <w:t>
      4) данная конкурсная заявка не отвечает требованиям конкурсной документации;</w:t>
      </w:r>
    </w:p>
    <w:bookmarkEnd w:id="507"/>
    <w:bookmarkStart w:name="z528" w:id="508"/>
    <w:p>
      <w:pPr>
        <w:spacing w:after="0"/>
        <w:ind w:left="0"/>
        <w:jc w:val="both"/>
      </w:pPr>
      <w:r>
        <w:rPr>
          <w:rFonts w:ascii="Times New Roman"/>
          <w:b w:val="false"/>
          <w:i w:val="false"/>
          <w:color w:val="000000"/>
          <w:sz w:val="28"/>
        </w:rPr>
        <w:t>
      5)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508"/>
    <w:bookmarkStart w:name="z529" w:id="509"/>
    <w:p>
      <w:pPr>
        <w:spacing w:after="0"/>
        <w:ind w:left="0"/>
        <w:jc w:val="both"/>
      </w:pPr>
      <w:r>
        <w:rPr>
          <w:rFonts w:ascii="Times New Roman"/>
          <w:b w:val="false"/>
          <w:i w:val="false"/>
          <w:color w:val="000000"/>
          <w:sz w:val="28"/>
        </w:rPr>
        <w:t>
      6)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509"/>
    <w:bookmarkStart w:name="z530" w:id="510"/>
    <w:p>
      <w:pPr>
        <w:spacing w:after="0"/>
        <w:ind w:left="0"/>
        <w:jc w:val="both"/>
      </w:pPr>
      <w:r>
        <w:rPr>
          <w:rFonts w:ascii="Times New Roman"/>
          <w:b w:val="false"/>
          <w:i w:val="false"/>
          <w:color w:val="000000"/>
          <w:sz w:val="28"/>
        </w:rPr>
        <w:t>
      7)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510"/>
    <w:bookmarkStart w:name="z531" w:id="511"/>
    <w:p>
      <w:pPr>
        <w:spacing w:after="0"/>
        <w:ind w:left="0"/>
        <w:jc w:val="both"/>
      </w:pPr>
      <w:r>
        <w:rPr>
          <w:rFonts w:ascii="Times New Roman"/>
          <w:b w:val="false"/>
          <w:i w:val="false"/>
          <w:color w:val="000000"/>
          <w:sz w:val="28"/>
        </w:rPr>
        <w:t>
      8)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511"/>
    <w:bookmarkStart w:name="z532" w:id="512"/>
    <w:p>
      <w:pPr>
        <w:spacing w:after="0"/>
        <w:ind w:left="0"/>
        <w:jc w:val="both"/>
      </w:pPr>
      <w:r>
        <w:rPr>
          <w:rFonts w:ascii="Times New Roman"/>
          <w:b w:val="false"/>
          <w:i w:val="false"/>
          <w:color w:val="000000"/>
          <w:sz w:val="28"/>
        </w:rPr>
        <w:t>
      9) подлежит процедуре банкротства либо ликвидации;</w:t>
      </w:r>
    </w:p>
    <w:bookmarkEnd w:id="512"/>
    <w:bookmarkStart w:name="z533" w:id="513"/>
    <w:p>
      <w:pPr>
        <w:spacing w:after="0"/>
        <w:ind w:left="0"/>
        <w:jc w:val="both"/>
      </w:pPr>
      <w:r>
        <w:rPr>
          <w:rFonts w:ascii="Times New Roman"/>
          <w:b w:val="false"/>
          <w:i w:val="false"/>
          <w:color w:val="000000"/>
          <w:sz w:val="28"/>
        </w:rPr>
        <w:t>
      10) передача потенциальным поставщиком субподрядчикам (соисполнителям) на субподряд (соисполнение) в совокупности более двух третей объема работ (услуг) в случае представления сведений о субподрядчиках;</w:t>
      </w:r>
    </w:p>
    <w:bookmarkEnd w:id="513"/>
    <w:bookmarkStart w:name="z534" w:id="514"/>
    <w:p>
      <w:pPr>
        <w:spacing w:after="0"/>
        <w:ind w:left="0"/>
        <w:jc w:val="both"/>
      </w:pPr>
      <w:r>
        <w:rPr>
          <w:rFonts w:ascii="Times New Roman"/>
          <w:b w:val="false"/>
          <w:i w:val="false"/>
          <w:color w:val="000000"/>
          <w:sz w:val="28"/>
        </w:rPr>
        <w:t>
      11)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514"/>
    <w:bookmarkStart w:name="z535" w:id="515"/>
    <w:p>
      <w:pPr>
        <w:spacing w:after="0"/>
        <w:ind w:left="0"/>
        <w:jc w:val="both"/>
      </w:pPr>
      <w:r>
        <w:rPr>
          <w:rFonts w:ascii="Times New Roman"/>
          <w:b w:val="false"/>
          <w:i w:val="false"/>
          <w:color w:val="000000"/>
          <w:sz w:val="28"/>
        </w:rPr>
        <w:t>
      12)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515"/>
    <w:bookmarkStart w:name="z536" w:id="516"/>
    <w:p>
      <w:pPr>
        <w:spacing w:after="0"/>
        <w:ind w:left="0"/>
        <w:jc w:val="both"/>
      </w:pPr>
      <w:r>
        <w:rPr>
          <w:rFonts w:ascii="Times New Roman"/>
          <w:b w:val="false"/>
          <w:i w:val="false"/>
          <w:color w:val="000000"/>
          <w:sz w:val="28"/>
        </w:rPr>
        <w:t>
      13)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516"/>
    <w:bookmarkStart w:name="z537" w:id="517"/>
    <w:p>
      <w:pPr>
        <w:spacing w:after="0"/>
        <w:ind w:left="0"/>
        <w:jc w:val="both"/>
      </w:pPr>
      <w:r>
        <w:rPr>
          <w:rFonts w:ascii="Times New Roman"/>
          <w:b w:val="false"/>
          <w:i w:val="false"/>
          <w:color w:val="000000"/>
          <w:sz w:val="28"/>
        </w:rPr>
        <w:t>
      14) представление потенциальным поставщиком технической спецификации, не соответствующей требованиям конкурсной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bookmarkEnd w:id="517"/>
    <w:bookmarkStart w:name="z538" w:id="518"/>
    <w:p>
      <w:pPr>
        <w:spacing w:after="0"/>
        <w:ind w:left="0"/>
        <w:jc w:val="both"/>
      </w:pPr>
      <w:r>
        <w:rPr>
          <w:rFonts w:ascii="Times New Roman"/>
          <w:b w:val="false"/>
          <w:i w:val="false"/>
          <w:color w:val="000000"/>
          <w:sz w:val="28"/>
        </w:rPr>
        <w:t>
      15) установлен факт представления недостоверной информации;</w:t>
      </w:r>
    </w:p>
    <w:bookmarkEnd w:id="518"/>
    <w:bookmarkStart w:name="z539" w:id="519"/>
    <w:p>
      <w:pPr>
        <w:spacing w:after="0"/>
        <w:ind w:left="0"/>
        <w:jc w:val="both"/>
      </w:pPr>
      <w:r>
        <w:rPr>
          <w:rFonts w:ascii="Times New Roman"/>
          <w:b w:val="false"/>
          <w:i w:val="false"/>
          <w:color w:val="000000"/>
          <w:sz w:val="28"/>
        </w:rPr>
        <w:t>
      16) потенциальный поставщик является аффилированным лицом другого потенциального поставщика, подавшего заявку на участие в данном конкурсе (лоте) или субъекта естественной монополии;</w:t>
      </w:r>
    </w:p>
    <w:bookmarkEnd w:id="519"/>
    <w:bookmarkStart w:name="z540" w:id="520"/>
    <w:p>
      <w:pPr>
        <w:spacing w:after="0"/>
        <w:ind w:left="0"/>
        <w:jc w:val="both"/>
      </w:pPr>
      <w:r>
        <w:rPr>
          <w:rFonts w:ascii="Times New Roman"/>
          <w:b w:val="false"/>
          <w:i w:val="false"/>
          <w:color w:val="000000"/>
          <w:sz w:val="28"/>
        </w:rPr>
        <w:t>
      17)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bookmarkEnd w:id="520"/>
    <w:bookmarkStart w:name="z541" w:id="521"/>
    <w:p>
      <w:pPr>
        <w:spacing w:after="0"/>
        <w:ind w:left="0"/>
        <w:jc w:val="both"/>
      </w:pPr>
      <w:r>
        <w:rPr>
          <w:rFonts w:ascii="Times New Roman"/>
          <w:b w:val="false"/>
          <w:i w:val="false"/>
          <w:color w:val="000000"/>
          <w:sz w:val="28"/>
        </w:rPr>
        <w:t>
      18)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bookmarkEnd w:id="521"/>
    <w:bookmarkStart w:name="z542" w:id="522"/>
    <w:p>
      <w:pPr>
        <w:spacing w:after="0"/>
        <w:ind w:left="0"/>
        <w:jc w:val="both"/>
      </w:pPr>
      <w:r>
        <w:rPr>
          <w:rFonts w:ascii="Times New Roman"/>
          <w:b w:val="false"/>
          <w:i w:val="false"/>
          <w:color w:val="000000"/>
          <w:sz w:val="28"/>
        </w:rPr>
        <w:t xml:space="preserve">
      19) ценовое предложение потенциального поставщика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признано демпинговым.</w:t>
      </w:r>
    </w:p>
    <w:bookmarkEnd w:id="522"/>
    <w:bookmarkStart w:name="z543" w:id="523"/>
    <w:p>
      <w:pPr>
        <w:spacing w:after="0"/>
        <w:ind w:left="0"/>
        <w:jc w:val="both"/>
      </w:pPr>
      <w:r>
        <w:rPr>
          <w:rFonts w:ascii="Times New Roman"/>
          <w:b w:val="false"/>
          <w:i w:val="false"/>
          <w:color w:val="000000"/>
          <w:sz w:val="28"/>
        </w:rPr>
        <w:t>
      130. Протокол рассмотрения конкурсных заявок формируется в электронной торговой площадке, подписывается электронной цифровой подписью субъекта естественной монополии и размещается в открытой части электронной торговой площадки лицом субъекта естественной монополии, уполномоченным на формирование и размещение информации.</w:t>
      </w:r>
    </w:p>
    <w:bookmarkEnd w:id="523"/>
    <w:bookmarkStart w:name="z544" w:id="524"/>
    <w:p>
      <w:pPr>
        <w:spacing w:after="0"/>
        <w:ind w:left="0"/>
        <w:jc w:val="both"/>
      </w:pPr>
      <w:r>
        <w:rPr>
          <w:rFonts w:ascii="Times New Roman"/>
          <w:b w:val="false"/>
          <w:i w:val="false"/>
          <w:color w:val="000000"/>
          <w:sz w:val="28"/>
        </w:rPr>
        <w:t>
      131. После подписания и размещения в электронной торговой площадке протокола рассмотрения конкурсных заявок, в электронной торговой площадке в автоматическом режиме осуществляется вскрытие конкурсных ценовых предложений потенциальных поставщиков конкурса, конкурсные заявки которых были допущены к участию в конкурсе, а также оценка и сопоставление конкурсных ценовых предложений.</w:t>
      </w:r>
    </w:p>
    <w:bookmarkEnd w:id="524"/>
    <w:bookmarkStart w:name="z545" w:id="525"/>
    <w:p>
      <w:pPr>
        <w:spacing w:after="0"/>
        <w:ind w:left="0"/>
        <w:jc w:val="both"/>
      </w:pPr>
      <w:r>
        <w:rPr>
          <w:rFonts w:ascii="Times New Roman"/>
          <w:b w:val="false"/>
          <w:i w:val="false"/>
          <w:color w:val="000000"/>
          <w:sz w:val="28"/>
        </w:rPr>
        <w:t>
      132. В электронной торговой площадке оцениваются и сопоставляются конкурсные ценовые предложения, которые не были отклонены, и определяется победитель конкурса (по лотам) на основе самой низкой цены конкурсного ценового предложения.</w:t>
      </w:r>
    </w:p>
    <w:bookmarkEnd w:id="525"/>
    <w:bookmarkStart w:name="z546" w:id="526"/>
    <w:p>
      <w:pPr>
        <w:spacing w:after="0"/>
        <w:ind w:left="0"/>
        <w:jc w:val="both"/>
      </w:pPr>
      <w:r>
        <w:rPr>
          <w:rFonts w:ascii="Times New Roman"/>
          <w:b w:val="false"/>
          <w:i w:val="false"/>
          <w:color w:val="000000"/>
          <w:sz w:val="28"/>
        </w:rPr>
        <w:t>
      133.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526"/>
    <w:bookmarkStart w:name="z547" w:id="527"/>
    <w:p>
      <w:pPr>
        <w:spacing w:after="0"/>
        <w:ind w:left="0"/>
        <w:jc w:val="both"/>
      </w:pPr>
      <w:r>
        <w:rPr>
          <w:rFonts w:ascii="Times New Roman"/>
          <w:b w:val="false"/>
          <w:i w:val="false"/>
          <w:color w:val="000000"/>
          <w:sz w:val="28"/>
        </w:rPr>
        <w:t>
      134. Конкурсная комиссия признает конкурс (лот) несостоявшимся в случае, если:</w:t>
      </w:r>
    </w:p>
    <w:bookmarkEnd w:id="527"/>
    <w:bookmarkStart w:name="z548" w:id="528"/>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528"/>
    <w:bookmarkStart w:name="z549" w:id="529"/>
    <w:p>
      <w:pPr>
        <w:spacing w:after="0"/>
        <w:ind w:left="0"/>
        <w:jc w:val="both"/>
      </w:pPr>
      <w:r>
        <w:rPr>
          <w:rFonts w:ascii="Times New Roman"/>
          <w:b w:val="false"/>
          <w:i w:val="false"/>
          <w:color w:val="000000"/>
          <w:sz w:val="28"/>
        </w:rPr>
        <w:t>
      2) на участие в конкурсе представлено менее 2 (двух) заявок;</w:t>
      </w:r>
    </w:p>
    <w:bookmarkEnd w:id="529"/>
    <w:bookmarkStart w:name="z550" w:id="530"/>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bookmarkEnd w:id="530"/>
    <w:bookmarkStart w:name="z551" w:id="531"/>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End w:id="531"/>
    <w:bookmarkStart w:name="z552" w:id="532"/>
    <w:p>
      <w:pPr>
        <w:spacing w:after="0"/>
        <w:ind w:left="0"/>
        <w:jc w:val="both"/>
      </w:pPr>
      <w:r>
        <w:rPr>
          <w:rFonts w:ascii="Times New Roman"/>
          <w:b w:val="false"/>
          <w:i w:val="false"/>
          <w:color w:val="000000"/>
          <w:sz w:val="28"/>
        </w:rPr>
        <w:t>
      135. Если конкурс признан несостоявшимся, субъект естественной монополии принимает одно из следующих решений:</w:t>
      </w:r>
    </w:p>
    <w:bookmarkEnd w:id="532"/>
    <w:bookmarkStart w:name="z553" w:id="533"/>
    <w:p>
      <w:pPr>
        <w:spacing w:after="0"/>
        <w:ind w:left="0"/>
        <w:jc w:val="both"/>
      </w:pPr>
      <w:r>
        <w:rPr>
          <w:rFonts w:ascii="Times New Roman"/>
          <w:b w:val="false"/>
          <w:i w:val="false"/>
          <w:color w:val="000000"/>
          <w:sz w:val="28"/>
        </w:rPr>
        <w:t>
      1) о повторном проведении конкурса;</w:t>
      </w:r>
    </w:p>
    <w:bookmarkEnd w:id="533"/>
    <w:bookmarkStart w:name="z554" w:id="534"/>
    <w:p>
      <w:pPr>
        <w:spacing w:after="0"/>
        <w:ind w:left="0"/>
        <w:jc w:val="both"/>
      </w:pPr>
      <w:r>
        <w:rPr>
          <w:rFonts w:ascii="Times New Roman"/>
          <w:b w:val="false"/>
          <w:i w:val="false"/>
          <w:color w:val="000000"/>
          <w:sz w:val="28"/>
        </w:rPr>
        <w:t>
      2) об изменении конкурсной документации и повторном проведении конкурса.</w:t>
      </w:r>
    </w:p>
    <w:bookmarkEnd w:id="534"/>
    <w:bookmarkStart w:name="z555" w:id="535"/>
    <w:p>
      <w:pPr>
        <w:spacing w:after="0"/>
        <w:ind w:left="0"/>
        <w:jc w:val="both"/>
      </w:pPr>
      <w:r>
        <w:rPr>
          <w:rFonts w:ascii="Times New Roman"/>
          <w:b w:val="false"/>
          <w:i w:val="false"/>
          <w:color w:val="000000"/>
          <w:sz w:val="28"/>
        </w:rPr>
        <w:t>
      136.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электронной торговой площадке и на своем интернет-ресурсе или интернет-ресурсе уполномоченного органа в виде протокола подведения итогов конкурса по закупу товаров, работ и услуг, подписанного электронной цифровой подписью субъекта естественной монополии.</w:t>
      </w:r>
    </w:p>
    <w:bookmarkEnd w:id="535"/>
    <w:bookmarkStart w:name="z556" w:id="536"/>
    <w:p>
      <w:pPr>
        <w:spacing w:after="0"/>
        <w:ind w:left="0"/>
        <w:jc w:val="both"/>
      </w:pPr>
      <w:r>
        <w:rPr>
          <w:rFonts w:ascii="Times New Roman"/>
          <w:b w:val="false"/>
          <w:i w:val="false"/>
          <w:color w:val="000000"/>
          <w:sz w:val="28"/>
        </w:rPr>
        <w:t>
      137. При осуществлении закупок посредством конкурса, в том числе конкурса с применением двухэтапных процедур конкурсная комиссия оформляет протокол об итогах конкурса, в котором содержится следующая информация:</w:t>
      </w:r>
    </w:p>
    <w:bookmarkEnd w:id="536"/>
    <w:bookmarkStart w:name="z557" w:id="537"/>
    <w:p>
      <w:pPr>
        <w:spacing w:after="0"/>
        <w:ind w:left="0"/>
        <w:jc w:val="both"/>
      </w:pPr>
      <w:r>
        <w:rPr>
          <w:rFonts w:ascii="Times New Roman"/>
          <w:b w:val="false"/>
          <w:i w:val="false"/>
          <w:color w:val="000000"/>
          <w:sz w:val="28"/>
        </w:rPr>
        <w:t>
      1) наименования и краткие описания закупаемых товаров, работ и услуг;</w:t>
      </w:r>
    </w:p>
    <w:bookmarkEnd w:id="537"/>
    <w:bookmarkStart w:name="z558" w:id="538"/>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bookmarkEnd w:id="538"/>
    <w:bookmarkStart w:name="z559" w:id="539"/>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bookmarkEnd w:id="539"/>
    <w:bookmarkStart w:name="z560" w:id="540"/>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End w:id="540"/>
    <w:bookmarkStart w:name="z561" w:id="541"/>
    <w:p>
      <w:pPr>
        <w:spacing w:after="0"/>
        <w:ind w:left="0"/>
        <w:jc w:val="both"/>
      </w:pPr>
      <w:r>
        <w:rPr>
          <w:rFonts w:ascii="Times New Roman"/>
          <w:b w:val="false"/>
          <w:i w:val="false"/>
          <w:color w:val="000000"/>
          <w:sz w:val="28"/>
        </w:rPr>
        <w:t>
      5) изложение оценки и сопоставления конкурсных заявок;</w:t>
      </w:r>
    </w:p>
    <w:bookmarkEnd w:id="541"/>
    <w:bookmarkStart w:name="z562" w:id="542"/>
    <w:p>
      <w:pPr>
        <w:spacing w:after="0"/>
        <w:ind w:left="0"/>
        <w:jc w:val="both"/>
      </w:pPr>
      <w:r>
        <w:rPr>
          <w:rFonts w:ascii="Times New Roman"/>
          <w:b w:val="false"/>
          <w:i w:val="false"/>
          <w:color w:val="000000"/>
          <w:sz w:val="28"/>
        </w:rPr>
        <w:t>
      6) в случае отклонения конкурсных заявок – основания для их отклонения;</w:t>
      </w:r>
    </w:p>
    <w:bookmarkEnd w:id="542"/>
    <w:bookmarkStart w:name="z563" w:id="543"/>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543"/>
    <w:bookmarkStart w:name="z564" w:id="544"/>
    <w:p>
      <w:pPr>
        <w:spacing w:after="0"/>
        <w:ind w:left="0"/>
        <w:jc w:val="both"/>
      </w:pPr>
      <w:r>
        <w:rPr>
          <w:rFonts w:ascii="Times New Roman"/>
          <w:b w:val="false"/>
          <w:i w:val="false"/>
          <w:color w:val="000000"/>
          <w:sz w:val="28"/>
        </w:rPr>
        <w:t>
      8) о потенциальном поставщике, занявшем второе место;</w:t>
      </w:r>
    </w:p>
    <w:bookmarkEnd w:id="544"/>
    <w:bookmarkStart w:name="z565" w:id="545"/>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End w:id="545"/>
    <w:bookmarkStart w:name="z566" w:id="546"/>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w:t>
      </w:r>
    </w:p>
    <w:bookmarkEnd w:id="546"/>
    <w:bookmarkStart w:name="z567" w:id="547"/>
    <w:p>
      <w:pPr>
        <w:spacing w:after="0"/>
        <w:ind w:left="0"/>
        <w:jc w:val="both"/>
      </w:pPr>
      <w:r>
        <w:rPr>
          <w:rFonts w:ascii="Times New Roman"/>
          <w:b w:val="false"/>
          <w:i w:val="false"/>
          <w:color w:val="000000"/>
          <w:sz w:val="28"/>
        </w:rPr>
        <w:t>
      11) срок, в течение которого подписывается договор закупки (но не более 10 (десяти) рабочих дней с момента получения уведомления победителем конкурса);</w:t>
      </w:r>
    </w:p>
    <w:bookmarkEnd w:id="547"/>
    <w:bookmarkStart w:name="z568" w:id="548"/>
    <w:p>
      <w:pPr>
        <w:spacing w:after="0"/>
        <w:ind w:left="0"/>
        <w:jc w:val="both"/>
      </w:pPr>
      <w:r>
        <w:rPr>
          <w:rFonts w:ascii="Times New Roman"/>
          <w:b w:val="false"/>
          <w:i w:val="false"/>
          <w:color w:val="000000"/>
          <w:sz w:val="28"/>
        </w:rPr>
        <w:t>
      12) информация о привлечении экспертов;</w:t>
      </w:r>
    </w:p>
    <w:bookmarkEnd w:id="548"/>
    <w:bookmarkStart w:name="z569" w:id="549"/>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для закупки данных товаров, работ, услуг, предусмотренная Перечнем.</w:t>
      </w:r>
    </w:p>
    <w:bookmarkEnd w:id="549"/>
    <w:bookmarkStart w:name="z570" w:id="550"/>
    <w:p>
      <w:pPr>
        <w:spacing w:after="0"/>
        <w:ind w:left="0"/>
        <w:jc w:val="both"/>
      </w:pPr>
      <w:r>
        <w:rPr>
          <w:rFonts w:ascii="Times New Roman"/>
          <w:b w:val="false"/>
          <w:i w:val="false"/>
          <w:color w:val="000000"/>
          <w:sz w:val="28"/>
        </w:rPr>
        <w:t>
      138. Субъект естественной монополии в течение 3 (трех) рабочих дней со дня подведения итогов конкурса направляет в электронной торговой площадке уведомление победителю конкурса.</w:t>
      </w:r>
    </w:p>
    <w:bookmarkEnd w:id="550"/>
    <w:bookmarkStart w:name="z571" w:id="551"/>
    <w:p>
      <w:pPr>
        <w:spacing w:after="0"/>
        <w:ind w:left="0"/>
        <w:jc w:val="both"/>
      </w:pPr>
      <w:r>
        <w:rPr>
          <w:rFonts w:ascii="Times New Roman"/>
          <w:b w:val="false"/>
          <w:i w:val="false"/>
          <w:color w:val="000000"/>
          <w:sz w:val="28"/>
        </w:rPr>
        <w:t>
      139. Закуп способом через электронные торговые площадки путем запроса ценовых предложений проводится на имеющиеся в наличии у потенциальных поставщиков товары, работы и услуги, подробная спецификация которых не имеет для заказчика существенного значения, при этом решающим условием является цена.</w:t>
      </w:r>
    </w:p>
    <w:bookmarkEnd w:id="551"/>
    <w:bookmarkStart w:name="z572" w:id="552"/>
    <w:p>
      <w:pPr>
        <w:spacing w:after="0"/>
        <w:ind w:left="0"/>
        <w:jc w:val="both"/>
      </w:pPr>
      <w:r>
        <w:rPr>
          <w:rFonts w:ascii="Times New Roman"/>
          <w:b w:val="false"/>
          <w:i w:val="false"/>
          <w:color w:val="000000"/>
          <w:sz w:val="28"/>
        </w:rPr>
        <w:t>
      140. Субъект естественной монополии не менее чем за 5 (пять) рабочих дней до окончания срока представления ценовых предложений размещает на электронной торговой площадке и на своем интернет-ресурсе, а в случае отсутствия своего интернет-ресурса – на интернет-ресурсе уполномоченного органа, объявление о закупке способом запроса ценовых предложений с содержанием следующей информации:</w:t>
      </w:r>
    </w:p>
    <w:bookmarkEnd w:id="552"/>
    <w:bookmarkStart w:name="z573" w:id="553"/>
    <w:p>
      <w:pPr>
        <w:spacing w:after="0"/>
        <w:ind w:left="0"/>
        <w:jc w:val="both"/>
      </w:pPr>
      <w:r>
        <w:rPr>
          <w:rFonts w:ascii="Times New Roman"/>
          <w:b w:val="false"/>
          <w:i w:val="false"/>
          <w:color w:val="000000"/>
          <w:sz w:val="28"/>
        </w:rPr>
        <w:t>
      1) о планируемом проведении закупок способом запроса ценовых предложений – наименование, краткая характеристика, а также требуемые объем, условия оплаты, сроки, место и условия поставки товаров, выполнения работ, оказания услуг (при необходимости с приложением технической спецификации), срок заключения договора о закупках с потенциальным поставщиком, признанным победителем;</w:t>
      </w:r>
    </w:p>
    <w:bookmarkEnd w:id="553"/>
    <w:bookmarkStart w:name="z574" w:id="554"/>
    <w:p>
      <w:pPr>
        <w:spacing w:after="0"/>
        <w:ind w:left="0"/>
        <w:jc w:val="both"/>
      </w:pPr>
      <w:r>
        <w:rPr>
          <w:rFonts w:ascii="Times New Roman"/>
          <w:b w:val="false"/>
          <w:i w:val="false"/>
          <w:color w:val="000000"/>
          <w:sz w:val="28"/>
        </w:rPr>
        <w:t>
      2) о сроке начала и окончания представления потенциальными поставщиками ценовых предложений;</w:t>
      </w:r>
    </w:p>
    <w:bookmarkEnd w:id="554"/>
    <w:bookmarkStart w:name="z575" w:id="555"/>
    <w:p>
      <w:pPr>
        <w:spacing w:after="0"/>
        <w:ind w:left="0"/>
        <w:jc w:val="both"/>
      </w:pPr>
      <w:r>
        <w:rPr>
          <w:rFonts w:ascii="Times New Roman"/>
          <w:b w:val="false"/>
          <w:i w:val="false"/>
          <w:color w:val="000000"/>
          <w:sz w:val="28"/>
        </w:rPr>
        <w:t>
      3) проект договора о закупках;</w:t>
      </w:r>
    </w:p>
    <w:bookmarkEnd w:id="555"/>
    <w:bookmarkStart w:name="z576" w:id="556"/>
    <w:p>
      <w:pPr>
        <w:spacing w:after="0"/>
        <w:ind w:left="0"/>
        <w:jc w:val="both"/>
      </w:pPr>
      <w:r>
        <w:rPr>
          <w:rFonts w:ascii="Times New Roman"/>
          <w:b w:val="false"/>
          <w:i w:val="false"/>
          <w:color w:val="000000"/>
          <w:sz w:val="28"/>
        </w:rPr>
        <w:t>
      4) сведения о суммах, выделенных по каждому лоту для приобретения товаров, работ, услуг, без учета НДС, являющихся предметом проводимых закупок способом запроса ценовых предложений.</w:t>
      </w:r>
    </w:p>
    <w:bookmarkEnd w:id="556"/>
    <w:bookmarkStart w:name="z577" w:id="557"/>
    <w:p>
      <w:pPr>
        <w:spacing w:after="0"/>
        <w:ind w:left="0"/>
        <w:jc w:val="both"/>
      </w:pPr>
      <w:r>
        <w:rPr>
          <w:rFonts w:ascii="Times New Roman"/>
          <w:b w:val="false"/>
          <w:i w:val="false"/>
          <w:color w:val="000000"/>
          <w:sz w:val="28"/>
        </w:rPr>
        <w:t>
      141. Ценовое предложение представляется посредством электронной торговой площадки до окончания срока приема ценовых предложений, указанного в объявлении о закупках способом ценовых предложений. Каждый потенциальный поставщик подает только одно ценовое предложение, скрепленное подписью руководителя потенциального поставщика или подписанное электронно-цифровой подписью потенциального поставщика, которое должно содержать следующие сведения и документы:</w:t>
      </w:r>
    </w:p>
    <w:bookmarkEnd w:id="557"/>
    <w:bookmarkStart w:name="z578" w:id="558"/>
    <w:p>
      <w:pPr>
        <w:spacing w:after="0"/>
        <w:ind w:left="0"/>
        <w:jc w:val="both"/>
      </w:pPr>
      <w:r>
        <w:rPr>
          <w:rFonts w:ascii="Times New Roman"/>
          <w:b w:val="false"/>
          <w:i w:val="false"/>
          <w:color w:val="000000"/>
          <w:sz w:val="28"/>
        </w:rPr>
        <w:t>
      1) наименование (фамилия, имя, отчество (при наличии), юридический адрес потенциального поставщика;</w:t>
      </w:r>
    </w:p>
    <w:bookmarkEnd w:id="558"/>
    <w:bookmarkStart w:name="z579" w:id="559"/>
    <w:p>
      <w:pPr>
        <w:spacing w:after="0"/>
        <w:ind w:left="0"/>
        <w:jc w:val="both"/>
      </w:pPr>
      <w:r>
        <w:rPr>
          <w:rFonts w:ascii="Times New Roman"/>
          <w:b w:val="false"/>
          <w:i w:val="false"/>
          <w:color w:val="000000"/>
          <w:sz w:val="28"/>
        </w:rPr>
        <w:t>
      2) наименование, характеристики и количество поставляемых товаров, наименование и объем выполняемых работ, оказываемых услуг;</w:t>
      </w:r>
    </w:p>
    <w:bookmarkEnd w:id="559"/>
    <w:bookmarkStart w:name="z580" w:id="560"/>
    <w:p>
      <w:pPr>
        <w:spacing w:after="0"/>
        <w:ind w:left="0"/>
        <w:jc w:val="both"/>
      </w:pPr>
      <w:r>
        <w:rPr>
          <w:rFonts w:ascii="Times New Roman"/>
          <w:b w:val="false"/>
          <w:i w:val="false"/>
          <w:color w:val="000000"/>
          <w:sz w:val="28"/>
        </w:rPr>
        <w:t>
      3) место и сроки поставки товаров, выполнения работ, оказания услуг;</w:t>
      </w:r>
    </w:p>
    <w:bookmarkEnd w:id="560"/>
    <w:bookmarkStart w:name="z581" w:id="561"/>
    <w:p>
      <w:pPr>
        <w:spacing w:after="0"/>
        <w:ind w:left="0"/>
        <w:jc w:val="both"/>
      </w:pPr>
      <w:r>
        <w:rPr>
          <w:rFonts w:ascii="Times New Roman"/>
          <w:b w:val="false"/>
          <w:i w:val="false"/>
          <w:color w:val="000000"/>
          <w:sz w:val="28"/>
        </w:rPr>
        <w:t>
      4) цену за единицу и общую цену товаров, работ, услуг, без учета НДС, с включенными в нее расходами, связанными с поставкой товара, выполнения работ, оказания услуг;</w:t>
      </w:r>
    </w:p>
    <w:bookmarkEnd w:id="561"/>
    <w:bookmarkStart w:name="z582" w:id="562"/>
    <w:p>
      <w:pPr>
        <w:spacing w:after="0"/>
        <w:ind w:left="0"/>
        <w:jc w:val="both"/>
      </w:pPr>
      <w:r>
        <w:rPr>
          <w:rFonts w:ascii="Times New Roman"/>
          <w:b w:val="false"/>
          <w:i w:val="false"/>
          <w:color w:val="000000"/>
          <w:sz w:val="28"/>
        </w:rPr>
        <w:t>
      5) электронную копию лицензии (в случае, если условиями закупок предполагается деятельность, которая подлежит обязательному лицензированию);</w:t>
      </w:r>
    </w:p>
    <w:bookmarkEnd w:id="562"/>
    <w:bookmarkStart w:name="z583" w:id="563"/>
    <w:p>
      <w:pPr>
        <w:spacing w:after="0"/>
        <w:ind w:left="0"/>
        <w:jc w:val="both"/>
      </w:pPr>
      <w:r>
        <w:rPr>
          <w:rFonts w:ascii="Times New Roman"/>
          <w:b w:val="false"/>
          <w:i w:val="false"/>
          <w:color w:val="000000"/>
          <w:sz w:val="28"/>
        </w:rPr>
        <w:t>
      6) электронную копию технической спецификации, подписанную руководителем потенциального поставщика (в случае, если в объявлении о проведении закупок способом запроса ценовых предложений содержалась техническая спецификация и требование о предоставлении потенциальным поставщиком технической спецификации).</w:t>
      </w:r>
    </w:p>
    <w:bookmarkEnd w:id="563"/>
    <w:bookmarkStart w:name="z584" w:id="564"/>
    <w:p>
      <w:pPr>
        <w:spacing w:after="0"/>
        <w:ind w:left="0"/>
        <w:jc w:val="both"/>
      </w:pPr>
      <w:r>
        <w:rPr>
          <w:rFonts w:ascii="Times New Roman"/>
          <w:b w:val="false"/>
          <w:i w:val="false"/>
          <w:color w:val="000000"/>
          <w:sz w:val="28"/>
        </w:rPr>
        <w:t>
      142. На электронной торговой площадке сопоставляет ценовые предложения и определяется потенциальный поставщик, предложивший наименьшее ценовое предложение.</w:t>
      </w:r>
    </w:p>
    <w:bookmarkEnd w:id="564"/>
    <w:bookmarkStart w:name="z585" w:id="565"/>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565"/>
    <w:bookmarkStart w:name="z586" w:id="566"/>
    <w:p>
      <w:pPr>
        <w:spacing w:after="0"/>
        <w:ind w:left="0"/>
        <w:jc w:val="both"/>
      </w:pPr>
      <w:r>
        <w:rPr>
          <w:rFonts w:ascii="Times New Roman"/>
          <w:b w:val="false"/>
          <w:i w:val="false"/>
          <w:color w:val="000000"/>
          <w:sz w:val="28"/>
        </w:rPr>
        <w:t>
      143. Ценовое предложение потенциального поставщика подлежит отклонению, если:</w:t>
      </w:r>
    </w:p>
    <w:bookmarkEnd w:id="566"/>
    <w:bookmarkStart w:name="z587" w:id="567"/>
    <w:p>
      <w:pPr>
        <w:spacing w:after="0"/>
        <w:ind w:left="0"/>
        <w:jc w:val="both"/>
      </w:pPr>
      <w:r>
        <w:rPr>
          <w:rFonts w:ascii="Times New Roman"/>
          <w:b w:val="false"/>
          <w:i w:val="false"/>
          <w:color w:val="000000"/>
          <w:sz w:val="28"/>
        </w:rPr>
        <w:t>
      1) превышает сумму, выделенную для закупки;</w:t>
      </w:r>
    </w:p>
    <w:bookmarkEnd w:id="567"/>
    <w:bookmarkStart w:name="z588" w:id="568"/>
    <w:p>
      <w:pPr>
        <w:spacing w:after="0"/>
        <w:ind w:left="0"/>
        <w:jc w:val="both"/>
      </w:pPr>
      <w:r>
        <w:rPr>
          <w:rFonts w:ascii="Times New Roman"/>
          <w:b w:val="false"/>
          <w:i w:val="false"/>
          <w:color w:val="000000"/>
          <w:sz w:val="28"/>
        </w:rPr>
        <w:t>
      2) потенциальный поставщик предоставил более одного ценового предложения, при этом не отозвал ранее направленное (ые) ценовые предложения до истечения сроков предоставления ценовых предложений.</w:t>
      </w:r>
    </w:p>
    <w:bookmarkEnd w:id="568"/>
    <w:bookmarkStart w:name="z589" w:id="569"/>
    <w:p>
      <w:pPr>
        <w:spacing w:after="0"/>
        <w:ind w:left="0"/>
        <w:jc w:val="both"/>
      </w:pPr>
      <w:r>
        <w:rPr>
          <w:rFonts w:ascii="Times New Roman"/>
          <w:b w:val="false"/>
          <w:i w:val="false"/>
          <w:color w:val="000000"/>
          <w:sz w:val="28"/>
        </w:rPr>
        <w:t>
      144. Закупки способом запроса ценовых предложений признаются несостоявшимися в случае:</w:t>
      </w:r>
    </w:p>
    <w:bookmarkEnd w:id="569"/>
    <w:bookmarkStart w:name="z590" w:id="570"/>
    <w:p>
      <w:pPr>
        <w:spacing w:after="0"/>
        <w:ind w:left="0"/>
        <w:jc w:val="both"/>
      </w:pPr>
      <w:r>
        <w:rPr>
          <w:rFonts w:ascii="Times New Roman"/>
          <w:b w:val="false"/>
          <w:i w:val="false"/>
          <w:color w:val="000000"/>
          <w:sz w:val="28"/>
        </w:rPr>
        <w:t>
      1) представления менее 2 (двух) ценовых предложений;</w:t>
      </w:r>
    </w:p>
    <w:bookmarkEnd w:id="570"/>
    <w:bookmarkStart w:name="z591" w:id="571"/>
    <w:p>
      <w:pPr>
        <w:spacing w:after="0"/>
        <w:ind w:left="0"/>
        <w:jc w:val="both"/>
      </w:pPr>
      <w:r>
        <w:rPr>
          <w:rFonts w:ascii="Times New Roman"/>
          <w:b w:val="false"/>
          <w:i w:val="false"/>
          <w:color w:val="000000"/>
          <w:sz w:val="28"/>
        </w:rPr>
        <w:t>
      2) в случае если после отклонения ценовых предложений за превышение суммы, выделенной для закупки и за предоставление более 1 (одного) ценовых предложений потенциальным поставщиком, осталось менее 2 (двух) ценовых предложений.</w:t>
      </w:r>
    </w:p>
    <w:bookmarkEnd w:id="571"/>
    <w:bookmarkStart w:name="z592" w:id="572"/>
    <w:p>
      <w:pPr>
        <w:spacing w:after="0"/>
        <w:ind w:left="0"/>
        <w:jc w:val="both"/>
      </w:pPr>
      <w:r>
        <w:rPr>
          <w:rFonts w:ascii="Times New Roman"/>
          <w:b w:val="false"/>
          <w:i w:val="false"/>
          <w:color w:val="000000"/>
          <w:sz w:val="28"/>
        </w:rPr>
        <w:t>
      145. Если закупки способом запроса ценовых предложений признаны несостоявшимися, субъект естественной монополии принимает одно из следующих решений:</w:t>
      </w:r>
    </w:p>
    <w:bookmarkEnd w:id="572"/>
    <w:bookmarkStart w:name="z593" w:id="573"/>
    <w:p>
      <w:pPr>
        <w:spacing w:after="0"/>
        <w:ind w:left="0"/>
        <w:jc w:val="both"/>
      </w:pPr>
      <w:r>
        <w:rPr>
          <w:rFonts w:ascii="Times New Roman"/>
          <w:b w:val="false"/>
          <w:i w:val="false"/>
          <w:color w:val="000000"/>
          <w:sz w:val="28"/>
        </w:rPr>
        <w:t>
      1) повторно провести закупки способом запроса ценовых предложений;</w:t>
      </w:r>
    </w:p>
    <w:bookmarkEnd w:id="573"/>
    <w:bookmarkStart w:name="z594" w:id="574"/>
    <w:p>
      <w:pPr>
        <w:spacing w:after="0"/>
        <w:ind w:left="0"/>
        <w:jc w:val="both"/>
      </w:pPr>
      <w:r>
        <w:rPr>
          <w:rFonts w:ascii="Times New Roman"/>
          <w:b w:val="false"/>
          <w:i w:val="false"/>
          <w:color w:val="000000"/>
          <w:sz w:val="28"/>
        </w:rPr>
        <w:t>
      2) изменить условия закупок и повторно провести закупки способом запроса ценовых предложений.</w:t>
      </w:r>
    </w:p>
    <w:bookmarkEnd w:id="574"/>
    <w:bookmarkStart w:name="z595" w:id="575"/>
    <w:p>
      <w:pPr>
        <w:spacing w:after="0"/>
        <w:ind w:left="0"/>
        <w:jc w:val="both"/>
      </w:pPr>
      <w:r>
        <w:rPr>
          <w:rFonts w:ascii="Times New Roman"/>
          <w:b w:val="false"/>
          <w:i w:val="false"/>
          <w:color w:val="000000"/>
          <w:sz w:val="28"/>
        </w:rPr>
        <w:t>
      Решение, предусмотренное настоящим пунктом Правил, принимается субъектом естественной монополии в течение 10 (десяти) рабочих дней, со дня, следующего за днем утверждения итогов закупок.</w:t>
      </w:r>
    </w:p>
    <w:bookmarkEnd w:id="575"/>
    <w:bookmarkStart w:name="z596" w:id="576"/>
    <w:p>
      <w:pPr>
        <w:spacing w:after="0"/>
        <w:ind w:left="0"/>
        <w:jc w:val="both"/>
      </w:pPr>
      <w:r>
        <w:rPr>
          <w:rFonts w:ascii="Times New Roman"/>
          <w:b w:val="false"/>
          <w:i w:val="false"/>
          <w:color w:val="000000"/>
          <w:sz w:val="28"/>
        </w:rPr>
        <w:t>
      Закупки, предусмотренные настоящим пунктом Правил, объявляются субъектом естественной монополии в срок не позднее 5 (пяти) рабочих дней, со дня, следующего за днем принятия решения.</w:t>
      </w:r>
    </w:p>
    <w:bookmarkEnd w:id="576"/>
    <w:bookmarkStart w:name="z597" w:id="577"/>
    <w:p>
      <w:pPr>
        <w:spacing w:after="0"/>
        <w:ind w:left="0"/>
        <w:jc w:val="both"/>
      </w:pPr>
      <w:r>
        <w:rPr>
          <w:rFonts w:ascii="Times New Roman"/>
          <w:b w:val="false"/>
          <w:i w:val="false"/>
          <w:color w:val="000000"/>
          <w:sz w:val="28"/>
        </w:rPr>
        <w:t>
      146. Итоги закупок способом запроса ценовых предложений оформляются в виде протокола, который формируется на электронной торговой площадке. Итоги закупок должны быть подведены не позднее 1 (одного) рабочего дня со дня окончания срока представления потенциальными поставщиками ценовых предложений. В протокол итогов закупок способом запроса ценовых предложений включают следующие сведения:</w:t>
      </w:r>
    </w:p>
    <w:bookmarkEnd w:id="577"/>
    <w:bookmarkStart w:name="z598" w:id="578"/>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578"/>
    <w:bookmarkStart w:name="z599" w:id="579"/>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579"/>
    <w:bookmarkStart w:name="z600" w:id="580"/>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580"/>
    <w:bookmarkStart w:name="z601" w:id="581"/>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581"/>
    <w:bookmarkStart w:name="z602" w:id="582"/>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582"/>
    <w:bookmarkStart w:name="z603" w:id="583"/>
    <w:p>
      <w:pPr>
        <w:spacing w:after="0"/>
        <w:ind w:left="0"/>
        <w:jc w:val="both"/>
      </w:pPr>
      <w:r>
        <w:rPr>
          <w:rFonts w:ascii="Times New Roman"/>
          <w:b w:val="false"/>
          <w:i w:val="false"/>
          <w:color w:val="000000"/>
          <w:sz w:val="28"/>
        </w:rPr>
        <w:t>
      6) о потенциальном поставщике, занявшем второе место;</w:t>
      </w:r>
    </w:p>
    <w:bookmarkEnd w:id="583"/>
    <w:bookmarkStart w:name="z604" w:id="584"/>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584"/>
    <w:bookmarkStart w:name="z605" w:id="585"/>
    <w:p>
      <w:pPr>
        <w:spacing w:after="0"/>
        <w:ind w:left="0"/>
        <w:jc w:val="both"/>
      </w:pPr>
      <w:r>
        <w:rPr>
          <w:rFonts w:ascii="Times New Roman"/>
          <w:b w:val="false"/>
          <w:i w:val="false"/>
          <w:color w:val="000000"/>
          <w:sz w:val="28"/>
        </w:rPr>
        <w:t>
      147. Субъект естественной монополии в течение 5 (пяти) рабочих дней со дня подведения итогов закупки способом запроса ценовых предложений направляет в электронной торговой площадке уведомление победителю закупки.</w:t>
      </w:r>
    </w:p>
    <w:bookmarkEnd w:id="585"/>
    <w:bookmarkStart w:name="z606" w:id="586"/>
    <w:p>
      <w:pPr>
        <w:spacing w:after="0"/>
        <w:ind w:left="0"/>
        <w:jc w:val="left"/>
      </w:pPr>
      <w:r>
        <w:rPr>
          <w:rFonts w:ascii="Times New Roman"/>
          <w:b/>
          <w:i w:val="false"/>
          <w:color w:val="000000"/>
        </w:rPr>
        <w:t xml:space="preserve"> Параграф 4. Осуществление закупок способом запроса ценовых предложений</w:t>
      </w:r>
    </w:p>
    <w:bookmarkEnd w:id="586"/>
    <w:bookmarkStart w:name="z607" w:id="587"/>
    <w:p>
      <w:pPr>
        <w:spacing w:after="0"/>
        <w:ind w:left="0"/>
        <w:jc w:val="both"/>
      </w:pPr>
      <w:r>
        <w:rPr>
          <w:rFonts w:ascii="Times New Roman"/>
          <w:b w:val="false"/>
          <w:i w:val="false"/>
          <w:color w:val="000000"/>
          <w:sz w:val="28"/>
        </w:rPr>
        <w:t xml:space="preserve">
      148. Закупки способом запроса ценовых предложений проводятся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23 Закона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587"/>
    <w:bookmarkStart w:name="z608" w:id="588"/>
    <w:p>
      <w:pPr>
        <w:spacing w:after="0"/>
        <w:ind w:left="0"/>
        <w:jc w:val="both"/>
      </w:pPr>
      <w:r>
        <w:rPr>
          <w:rFonts w:ascii="Times New Roman"/>
          <w:b w:val="false"/>
          <w:i w:val="false"/>
          <w:color w:val="000000"/>
          <w:sz w:val="28"/>
        </w:rPr>
        <w:t>
      149.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в течение финансового года на части.</w:t>
      </w:r>
    </w:p>
    <w:bookmarkEnd w:id="588"/>
    <w:bookmarkStart w:name="z609" w:id="589"/>
    <w:p>
      <w:pPr>
        <w:spacing w:after="0"/>
        <w:ind w:left="0"/>
        <w:jc w:val="both"/>
      </w:pPr>
      <w:r>
        <w:rPr>
          <w:rFonts w:ascii="Times New Roman"/>
          <w:b w:val="false"/>
          <w:i w:val="false"/>
          <w:color w:val="000000"/>
          <w:sz w:val="28"/>
        </w:rPr>
        <w:t>
      150. Субъект естественной монополии запрашивает письменные ценовые предложения на закупаемые товары (работы, услуги) не менее чем у 2 (двух) неаффилированных с субъектом естественной монополии и (или) между собой потенциальных поставщиков, с приложением технической спецификации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и рассматривает все поступившие в установленный срок ценовые предложения.</w:t>
      </w:r>
    </w:p>
    <w:bookmarkEnd w:id="589"/>
    <w:bookmarkStart w:name="z610" w:id="590"/>
    <w:p>
      <w:pPr>
        <w:spacing w:after="0"/>
        <w:ind w:left="0"/>
        <w:jc w:val="both"/>
      </w:pPr>
      <w:r>
        <w:rPr>
          <w:rFonts w:ascii="Times New Roman"/>
          <w:b w:val="false"/>
          <w:i w:val="false"/>
          <w:color w:val="000000"/>
          <w:sz w:val="28"/>
        </w:rPr>
        <w:t>
      151.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запросе субъекта естественной монополии.</w:t>
      </w:r>
    </w:p>
    <w:bookmarkEnd w:id="590"/>
    <w:bookmarkStart w:name="z611" w:id="591"/>
    <w:p>
      <w:pPr>
        <w:spacing w:after="0"/>
        <w:ind w:left="0"/>
        <w:jc w:val="both"/>
      </w:pPr>
      <w:r>
        <w:rPr>
          <w:rFonts w:ascii="Times New Roman"/>
          <w:b w:val="false"/>
          <w:i w:val="false"/>
          <w:color w:val="000000"/>
          <w:sz w:val="28"/>
        </w:rPr>
        <w:t>
      152. Каждый потенциальный поставщик представляет только одно ценовое предложение, которое оформляется в письменном виде.</w:t>
      </w:r>
    </w:p>
    <w:bookmarkEnd w:id="591"/>
    <w:bookmarkStart w:name="z612" w:id="592"/>
    <w:p>
      <w:pPr>
        <w:spacing w:after="0"/>
        <w:ind w:left="0"/>
        <w:jc w:val="both"/>
      </w:pPr>
      <w:r>
        <w:rPr>
          <w:rFonts w:ascii="Times New Roman"/>
          <w:b w:val="false"/>
          <w:i w:val="false"/>
          <w:color w:val="000000"/>
          <w:sz w:val="28"/>
        </w:rPr>
        <w:t>
      153. Закупки способом запроса ценовых предложений признаются несостоявшимися в случае:</w:t>
      </w:r>
    </w:p>
    <w:bookmarkEnd w:id="592"/>
    <w:bookmarkStart w:name="z613" w:id="593"/>
    <w:p>
      <w:pPr>
        <w:spacing w:after="0"/>
        <w:ind w:left="0"/>
        <w:jc w:val="both"/>
      </w:pPr>
      <w:r>
        <w:rPr>
          <w:rFonts w:ascii="Times New Roman"/>
          <w:b w:val="false"/>
          <w:i w:val="false"/>
          <w:color w:val="000000"/>
          <w:sz w:val="28"/>
        </w:rPr>
        <w:t>
      1) представления менее 2 (двух) ценовых предложений;</w:t>
      </w:r>
    </w:p>
    <w:bookmarkEnd w:id="593"/>
    <w:bookmarkStart w:name="z614" w:id="594"/>
    <w:p>
      <w:pPr>
        <w:spacing w:after="0"/>
        <w:ind w:left="0"/>
        <w:jc w:val="both"/>
      </w:pPr>
      <w:r>
        <w:rPr>
          <w:rFonts w:ascii="Times New Roman"/>
          <w:b w:val="false"/>
          <w:i w:val="false"/>
          <w:color w:val="000000"/>
          <w:sz w:val="28"/>
        </w:rPr>
        <w:t>
      2) в случае если после отклонения ценовых предложений за превышение суммы, выделенной для закупки и за предоставление более одного ценовых предложений потенциальным поставщиком, осталось менее 2 (двух) ценовых предложений.</w:t>
      </w:r>
    </w:p>
    <w:bookmarkEnd w:id="594"/>
    <w:bookmarkStart w:name="z615" w:id="595"/>
    <w:p>
      <w:pPr>
        <w:spacing w:after="0"/>
        <w:ind w:left="0"/>
        <w:jc w:val="both"/>
      </w:pPr>
      <w:r>
        <w:rPr>
          <w:rFonts w:ascii="Times New Roman"/>
          <w:b w:val="false"/>
          <w:i w:val="false"/>
          <w:color w:val="000000"/>
          <w:sz w:val="28"/>
        </w:rPr>
        <w:t>
      154. Субъект естественной монополии ведет журнал регистрации запросов ценовых предложений потенциальных поставщиков и журнал регистрации поступивших ценовых предложений потенциальных поставщиков, в последнем указываются способ закупок, наименование (фамилия, имя, отчество (при наличии) и почтовый адрес потенциального поставщика, его ИИН, БИН, дата и время регистрации ценового предложения.</w:t>
      </w:r>
    </w:p>
    <w:bookmarkEnd w:id="595"/>
    <w:bookmarkStart w:name="z616" w:id="596"/>
    <w:p>
      <w:pPr>
        <w:spacing w:after="0"/>
        <w:ind w:left="0"/>
        <w:jc w:val="both"/>
      </w:pPr>
      <w:r>
        <w:rPr>
          <w:rFonts w:ascii="Times New Roman"/>
          <w:b w:val="false"/>
          <w:i w:val="false"/>
          <w:color w:val="000000"/>
          <w:sz w:val="28"/>
        </w:rPr>
        <w:t>
      Указанные журналы прошнуровываются, пронумеровываются, последний лист скрепляется подписью первого руководителя, либо лица его замещающего, при наличии у субъектов естественной монополии систем электронного документооборота допускается ведение указанных в настоящем пункте журналов в электронном виде. Исправления в электронном документе не допускаются.</w:t>
      </w:r>
    </w:p>
    <w:bookmarkEnd w:id="596"/>
    <w:bookmarkStart w:name="z617" w:id="597"/>
    <w:p>
      <w:pPr>
        <w:spacing w:after="0"/>
        <w:ind w:left="0"/>
        <w:jc w:val="both"/>
      </w:pPr>
      <w:r>
        <w:rPr>
          <w:rFonts w:ascii="Times New Roman"/>
          <w:b w:val="false"/>
          <w:i w:val="false"/>
          <w:color w:val="000000"/>
          <w:sz w:val="28"/>
        </w:rPr>
        <w:t>
      155. Сведения о потенциальном поставщике подлежат внесению в соответствующий журнал регистрации поступивших ценовых предложений. Указанные сведения вносятся в журнал в хронологическом порядке по мере предоставления потенциальными поставщиками с ценовыми предложениями.</w:t>
      </w:r>
    </w:p>
    <w:bookmarkEnd w:id="597"/>
    <w:bookmarkStart w:name="z618" w:id="598"/>
    <w:p>
      <w:pPr>
        <w:spacing w:after="0"/>
        <w:ind w:left="0"/>
        <w:jc w:val="both"/>
      </w:pPr>
      <w:r>
        <w:rPr>
          <w:rFonts w:ascii="Times New Roman"/>
          <w:b w:val="false"/>
          <w:i w:val="false"/>
          <w:color w:val="000000"/>
          <w:sz w:val="28"/>
        </w:rPr>
        <w:t>
      156. Итоги закупок товаров, работ, услуг способом запроса ценовых предложений утверждаются в течение 2 (двух) рабочих дней со дня окончания представления ценовых предложений.</w:t>
      </w:r>
    </w:p>
    <w:bookmarkEnd w:id="598"/>
    <w:bookmarkStart w:name="z619" w:id="599"/>
    <w:p>
      <w:pPr>
        <w:spacing w:after="0"/>
        <w:ind w:left="0"/>
        <w:jc w:val="both"/>
      </w:pPr>
      <w:r>
        <w:rPr>
          <w:rFonts w:ascii="Times New Roman"/>
          <w:b w:val="false"/>
          <w:i w:val="false"/>
          <w:color w:val="000000"/>
          <w:sz w:val="28"/>
        </w:rPr>
        <w:t>
      157. Уполномоченные представители потенциальных поставщиков и представители уполномоченного органа имеют право присутствовать при вскрытии конвертов. Разрешается аудио и видеозапись вскрытия конвертов.</w:t>
      </w:r>
    </w:p>
    <w:bookmarkEnd w:id="599"/>
    <w:bookmarkStart w:name="z620" w:id="600"/>
    <w:p>
      <w:pPr>
        <w:spacing w:after="0"/>
        <w:ind w:left="0"/>
        <w:jc w:val="both"/>
      </w:pPr>
      <w:r>
        <w:rPr>
          <w:rFonts w:ascii="Times New Roman"/>
          <w:b w:val="false"/>
          <w:i w:val="false"/>
          <w:color w:val="000000"/>
          <w:sz w:val="28"/>
        </w:rPr>
        <w:t>
      Уполномоченные представители потенциальных поставщиков и представители уполномоченного органа имеют право ознакомиться с ценовыми предложениями других потенциальных поставщиков под роспись.</w:t>
      </w:r>
    </w:p>
    <w:bookmarkEnd w:id="600"/>
    <w:bookmarkStart w:name="z621" w:id="601"/>
    <w:p>
      <w:pPr>
        <w:spacing w:after="0"/>
        <w:ind w:left="0"/>
        <w:jc w:val="both"/>
      </w:pPr>
      <w:r>
        <w:rPr>
          <w:rFonts w:ascii="Times New Roman"/>
          <w:b w:val="false"/>
          <w:i w:val="false"/>
          <w:color w:val="000000"/>
          <w:sz w:val="28"/>
        </w:rPr>
        <w:t>
      Субъект естественной монополии обеспечивает всем заинтересованным лицам и представителям уполномоченного органа беспрепятственный доступ к процедуре по вскрытию конвертов.</w:t>
      </w:r>
    </w:p>
    <w:bookmarkEnd w:id="601"/>
    <w:bookmarkStart w:name="z622" w:id="602"/>
    <w:p>
      <w:pPr>
        <w:spacing w:after="0"/>
        <w:ind w:left="0"/>
        <w:jc w:val="both"/>
      </w:pPr>
      <w:r>
        <w:rPr>
          <w:rFonts w:ascii="Times New Roman"/>
          <w:b w:val="false"/>
          <w:i w:val="false"/>
          <w:color w:val="000000"/>
          <w:sz w:val="28"/>
        </w:rPr>
        <w:t>
      158. Субъект естественной монополии сопоставляет ценовые предложения и определяет потенциального поставщика, предложившего наименьшее ценовое предложение.</w:t>
      </w:r>
    </w:p>
    <w:bookmarkEnd w:id="602"/>
    <w:bookmarkStart w:name="z623" w:id="603"/>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603"/>
    <w:bookmarkStart w:name="z624" w:id="604"/>
    <w:p>
      <w:pPr>
        <w:spacing w:after="0"/>
        <w:ind w:left="0"/>
        <w:jc w:val="both"/>
      </w:pPr>
      <w:r>
        <w:rPr>
          <w:rFonts w:ascii="Times New Roman"/>
          <w:b w:val="false"/>
          <w:i w:val="false"/>
          <w:color w:val="000000"/>
          <w:sz w:val="28"/>
        </w:rPr>
        <w:t>
      159. Договор закупки заключается субъектом естественной монополии с потенциальным поставщиком, представившим самое низкое и не отклоненное ценовое предложение.</w:t>
      </w:r>
    </w:p>
    <w:bookmarkEnd w:id="604"/>
    <w:bookmarkStart w:name="z625" w:id="605"/>
    <w:p>
      <w:pPr>
        <w:spacing w:after="0"/>
        <w:ind w:left="0"/>
        <w:jc w:val="both"/>
      </w:pPr>
      <w:r>
        <w:rPr>
          <w:rFonts w:ascii="Times New Roman"/>
          <w:b w:val="false"/>
          <w:i w:val="false"/>
          <w:color w:val="000000"/>
          <w:sz w:val="28"/>
        </w:rPr>
        <w:t>
      160. Ценовое предложение потенциального поставщика подлежит отклонению, если:</w:t>
      </w:r>
    </w:p>
    <w:bookmarkEnd w:id="605"/>
    <w:bookmarkStart w:name="z626" w:id="606"/>
    <w:p>
      <w:pPr>
        <w:spacing w:after="0"/>
        <w:ind w:left="0"/>
        <w:jc w:val="both"/>
      </w:pPr>
      <w:r>
        <w:rPr>
          <w:rFonts w:ascii="Times New Roman"/>
          <w:b w:val="false"/>
          <w:i w:val="false"/>
          <w:color w:val="000000"/>
          <w:sz w:val="28"/>
        </w:rPr>
        <w:t>
      1) оно превышает сумму, выделенную для закупки;</w:t>
      </w:r>
    </w:p>
    <w:bookmarkEnd w:id="606"/>
    <w:bookmarkStart w:name="z627" w:id="607"/>
    <w:p>
      <w:pPr>
        <w:spacing w:after="0"/>
        <w:ind w:left="0"/>
        <w:jc w:val="both"/>
      </w:pPr>
      <w:r>
        <w:rPr>
          <w:rFonts w:ascii="Times New Roman"/>
          <w:b w:val="false"/>
          <w:i w:val="false"/>
          <w:color w:val="000000"/>
          <w:sz w:val="28"/>
        </w:rPr>
        <w:t>
      2) потенциальный поставщик предоставил более одного ценового предложения, при этом не отозвал ранее направленное (ые) ценовые предложения до истечения сроков предоставления ценовых предложений.</w:t>
      </w:r>
    </w:p>
    <w:bookmarkEnd w:id="607"/>
    <w:bookmarkStart w:name="z628" w:id="608"/>
    <w:p>
      <w:pPr>
        <w:spacing w:after="0"/>
        <w:ind w:left="0"/>
        <w:jc w:val="both"/>
      </w:pPr>
      <w:r>
        <w:rPr>
          <w:rFonts w:ascii="Times New Roman"/>
          <w:b w:val="false"/>
          <w:i w:val="false"/>
          <w:color w:val="000000"/>
          <w:sz w:val="28"/>
        </w:rPr>
        <w:t>
      161. Если закупки способом запроса ценовых предложений признаны несостоявшимися, субъект естественной монополии принимает одно из следующих решений:</w:t>
      </w:r>
    </w:p>
    <w:bookmarkEnd w:id="608"/>
    <w:bookmarkStart w:name="z629" w:id="609"/>
    <w:p>
      <w:pPr>
        <w:spacing w:after="0"/>
        <w:ind w:left="0"/>
        <w:jc w:val="both"/>
      </w:pPr>
      <w:r>
        <w:rPr>
          <w:rFonts w:ascii="Times New Roman"/>
          <w:b w:val="false"/>
          <w:i w:val="false"/>
          <w:color w:val="000000"/>
          <w:sz w:val="28"/>
        </w:rPr>
        <w:t>
      1) повторно провести закупки способом запроса ценовых предложений;</w:t>
      </w:r>
    </w:p>
    <w:bookmarkEnd w:id="609"/>
    <w:bookmarkStart w:name="z630" w:id="610"/>
    <w:p>
      <w:pPr>
        <w:spacing w:after="0"/>
        <w:ind w:left="0"/>
        <w:jc w:val="both"/>
      </w:pPr>
      <w:r>
        <w:rPr>
          <w:rFonts w:ascii="Times New Roman"/>
          <w:b w:val="false"/>
          <w:i w:val="false"/>
          <w:color w:val="000000"/>
          <w:sz w:val="28"/>
        </w:rPr>
        <w:t>
      2) изменить условия закупок и повторно провести закупки способом запроса ценовых предложений;</w:t>
      </w:r>
    </w:p>
    <w:bookmarkEnd w:id="610"/>
    <w:bookmarkStart w:name="z631" w:id="611"/>
    <w:p>
      <w:pPr>
        <w:spacing w:after="0"/>
        <w:ind w:left="0"/>
        <w:jc w:val="both"/>
      </w:pPr>
      <w:r>
        <w:rPr>
          <w:rFonts w:ascii="Times New Roman"/>
          <w:b w:val="false"/>
          <w:i w:val="false"/>
          <w:color w:val="000000"/>
          <w:sz w:val="28"/>
        </w:rPr>
        <w:t>
      3) об осуществлении закупки способом из одного источника.</w:t>
      </w:r>
    </w:p>
    <w:bookmarkEnd w:id="611"/>
    <w:bookmarkStart w:name="z632" w:id="612"/>
    <w:p>
      <w:pPr>
        <w:spacing w:after="0"/>
        <w:ind w:left="0"/>
        <w:jc w:val="both"/>
      </w:pPr>
      <w:r>
        <w:rPr>
          <w:rFonts w:ascii="Times New Roman"/>
          <w:b w:val="false"/>
          <w:i w:val="false"/>
          <w:color w:val="000000"/>
          <w:sz w:val="28"/>
        </w:rPr>
        <w:t>
      Решение, предусмотренное настоящим пунктом Правил, принимается субъектом естественной монополии в течение 10 (десяти) рабочих дней, со дня, следующего за днем утверждения итогов закупок.</w:t>
      </w:r>
    </w:p>
    <w:bookmarkEnd w:id="612"/>
    <w:bookmarkStart w:name="z633" w:id="613"/>
    <w:p>
      <w:pPr>
        <w:spacing w:after="0"/>
        <w:ind w:left="0"/>
        <w:jc w:val="both"/>
      </w:pPr>
      <w:r>
        <w:rPr>
          <w:rFonts w:ascii="Times New Roman"/>
          <w:b w:val="false"/>
          <w:i w:val="false"/>
          <w:color w:val="000000"/>
          <w:sz w:val="28"/>
        </w:rPr>
        <w:t>
      Закупки, предусмотренные настоящим пунктом Правил, объявляются субъектом естественной монополии в срок не позднее 5 (пяти) рабочих дней, со дня, следующего за днем принятия решения.</w:t>
      </w:r>
    </w:p>
    <w:bookmarkEnd w:id="613"/>
    <w:bookmarkStart w:name="z634" w:id="614"/>
    <w:p>
      <w:pPr>
        <w:spacing w:after="0"/>
        <w:ind w:left="0"/>
        <w:jc w:val="both"/>
      </w:pPr>
      <w:r>
        <w:rPr>
          <w:rFonts w:ascii="Times New Roman"/>
          <w:b w:val="false"/>
          <w:i w:val="false"/>
          <w:color w:val="000000"/>
          <w:sz w:val="28"/>
        </w:rPr>
        <w:t>
      162. По несостоявшимся закупкам способом запроса ценовых предложений субъект естественной монополии осуществляет закупки способом из одного источника в случаях:</w:t>
      </w:r>
    </w:p>
    <w:bookmarkEnd w:id="614"/>
    <w:bookmarkStart w:name="z635" w:id="615"/>
    <w:p>
      <w:pPr>
        <w:spacing w:after="0"/>
        <w:ind w:left="0"/>
        <w:jc w:val="both"/>
      </w:pPr>
      <w:r>
        <w:rPr>
          <w:rFonts w:ascii="Times New Roman"/>
          <w:b w:val="false"/>
          <w:i w:val="false"/>
          <w:color w:val="000000"/>
          <w:sz w:val="28"/>
        </w:rPr>
        <w:t>
      1) отсутствия представленных ценовых предложений.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bookmarkEnd w:id="615"/>
    <w:bookmarkStart w:name="z636" w:id="616"/>
    <w:p>
      <w:pPr>
        <w:spacing w:after="0"/>
        <w:ind w:left="0"/>
        <w:jc w:val="both"/>
      </w:pPr>
      <w:r>
        <w:rPr>
          <w:rFonts w:ascii="Times New Roman"/>
          <w:b w:val="false"/>
          <w:i w:val="false"/>
          <w:color w:val="000000"/>
          <w:sz w:val="28"/>
        </w:rPr>
        <w:t>
      2) представления менее 2 (двух) ценовых предложений. При этом приглашение на участие в закупках способом из одного источника направляется потенциальному поставщику, представившему ценовое предложение на условиях, предусмотренных его заявкой, и цена заключенного договора о закупках не должна превышать его ценовое предложение;</w:t>
      </w:r>
    </w:p>
    <w:bookmarkEnd w:id="616"/>
    <w:bookmarkStart w:name="z637" w:id="617"/>
    <w:p>
      <w:pPr>
        <w:spacing w:after="0"/>
        <w:ind w:left="0"/>
        <w:jc w:val="both"/>
      </w:pPr>
      <w:r>
        <w:rPr>
          <w:rFonts w:ascii="Times New Roman"/>
          <w:b w:val="false"/>
          <w:i w:val="false"/>
          <w:color w:val="000000"/>
          <w:sz w:val="28"/>
        </w:rPr>
        <w:t>
      3) если к участию в закупке способом запроса ценовых предложений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ценовое предложение с наименьшей ценой, и цена заключенного договора о закупках не должна превышать его ценовое предложение;</w:t>
      </w:r>
    </w:p>
    <w:bookmarkEnd w:id="617"/>
    <w:bookmarkStart w:name="z638" w:id="618"/>
    <w:p>
      <w:pPr>
        <w:spacing w:after="0"/>
        <w:ind w:left="0"/>
        <w:jc w:val="both"/>
      </w:pPr>
      <w:r>
        <w:rPr>
          <w:rFonts w:ascii="Times New Roman"/>
          <w:b w:val="false"/>
          <w:i w:val="false"/>
          <w:color w:val="000000"/>
          <w:sz w:val="28"/>
        </w:rPr>
        <w:t>
      4) если к участию в закупке способом запроса ценовых предложений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закупке способом запроса ценовых предложений на условиях, предусмотренных его ценовым предложением, и цена заключенного договора о закупках не должна превышать его ценовое предложение.</w:t>
      </w:r>
    </w:p>
    <w:bookmarkEnd w:id="618"/>
    <w:bookmarkStart w:name="z639" w:id="619"/>
    <w:p>
      <w:pPr>
        <w:spacing w:after="0"/>
        <w:ind w:left="0"/>
        <w:jc w:val="both"/>
      </w:pPr>
      <w:r>
        <w:rPr>
          <w:rFonts w:ascii="Times New Roman"/>
          <w:b w:val="false"/>
          <w:i w:val="false"/>
          <w:color w:val="000000"/>
          <w:sz w:val="28"/>
        </w:rPr>
        <w:t>
      163. Итоги закупок способом запроса ценовых предложений оформляются в виде протокола, который утверждается первым руководителем субъекта естественной монополии или лица, исполняющего его обязанности. Итоги закупок должны быть подведены не позднее 3 (трех) рабочих дней со дня окончания срока представления потенциальными поставщиками ценовых предложений. В протокол итогов закупок способом запроса ценовых предложений включаются следующие сведения:</w:t>
      </w:r>
    </w:p>
    <w:bookmarkEnd w:id="619"/>
    <w:bookmarkStart w:name="z640" w:id="620"/>
    <w:p>
      <w:pPr>
        <w:spacing w:after="0"/>
        <w:ind w:left="0"/>
        <w:jc w:val="both"/>
      </w:pPr>
      <w:r>
        <w:rPr>
          <w:rFonts w:ascii="Times New Roman"/>
          <w:b w:val="false"/>
          <w:i w:val="false"/>
          <w:color w:val="000000"/>
          <w:sz w:val="28"/>
        </w:rPr>
        <w:t>
      1) полное наименование субъекта естественной монополии и почтовый адрес;</w:t>
      </w:r>
    </w:p>
    <w:bookmarkEnd w:id="620"/>
    <w:bookmarkStart w:name="z641" w:id="621"/>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621"/>
    <w:bookmarkStart w:name="z642" w:id="622"/>
    <w:p>
      <w:pPr>
        <w:spacing w:after="0"/>
        <w:ind w:left="0"/>
        <w:jc w:val="both"/>
      </w:pPr>
      <w:r>
        <w:rPr>
          <w:rFonts w:ascii="Times New Roman"/>
          <w:b w:val="false"/>
          <w:i w:val="false"/>
          <w:color w:val="000000"/>
          <w:sz w:val="28"/>
        </w:rPr>
        <w:t>
      3) полное наименование (фамилия, имя, отчество (при наличии)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622"/>
    <w:bookmarkStart w:name="z643" w:id="623"/>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623"/>
    <w:bookmarkStart w:name="z644" w:id="624"/>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624"/>
    <w:bookmarkStart w:name="z645" w:id="625"/>
    <w:p>
      <w:pPr>
        <w:spacing w:after="0"/>
        <w:ind w:left="0"/>
        <w:jc w:val="both"/>
      </w:pPr>
      <w:r>
        <w:rPr>
          <w:rFonts w:ascii="Times New Roman"/>
          <w:b w:val="false"/>
          <w:i w:val="false"/>
          <w:color w:val="000000"/>
          <w:sz w:val="28"/>
        </w:rPr>
        <w:t>
      6) о потенциальном поставщике, занявшем второе место;</w:t>
      </w:r>
    </w:p>
    <w:bookmarkEnd w:id="625"/>
    <w:bookmarkStart w:name="z646" w:id="626"/>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626"/>
    <w:bookmarkStart w:name="z647" w:id="627"/>
    <w:p>
      <w:pPr>
        <w:spacing w:after="0"/>
        <w:ind w:left="0"/>
        <w:jc w:val="both"/>
      </w:pPr>
      <w:r>
        <w:rPr>
          <w:rFonts w:ascii="Times New Roman"/>
          <w:b w:val="false"/>
          <w:i w:val="false"/>
          <w:color w:val="000000"/>
          <w:sz w:val="28"/>
        </w:rPr>
        <w:t>
      164. Субъект естественной монополии не позднее 1 (одного) рабочего дня со дня утверждения итогов закупок способом запроса ценовых предложений размещает информацию об итогах на своем интернет-ресурсе или интернет-ресурсе уполномоченного органа.</w:t>
      </w:r>
    </w:p>
    <w:bookmarkEnd w:id="627"/>
    <w:bookmarkStart w:name="z648" w:id="628"/>
    <w:p>
      <w:pPr>
        <w:spacing w:after="0"/>
        <w:ind w:left="0"/>
        <w:jc w:val="left"/>
      </w:pPr>
      <w:r>
        <w:rPr>
          <w:rFonts w:ascii="Times New Roman"/>
          <w:b/>
          <w:i w:val="false"/>
          <w:color w:val="000000"/>
        </w:rPr>
        <w:t xml:space="preserve"> Параграф 5. Осуществление закупок из одного источника</w:t>
      </w:r>
    </w:p>
    <w:bookmarkEnd w:id="628"/>
    <w:bookmarkStart w:name="z649" w:id="629"/>
    <w:p>
      <w:pPr>
        <w:spacing w:after="0"/>
        <w:ind w:left="0"/>
        <w:jc w:val="both"/>
      </w:pPr>
      <w:r>
        <w:rPr>
          <w:rFonts w:ascii="Times New Roman"/>
          <w:b w:val="false"/>
          <w:i w:val="false"/>
          <w:color w:val="000000"/>
          <w:sz w:val="28"/>
        </w:rPr>
        <w:t>
      165. Закупки из одного источника проводятся в соответствии с пунктом 5 статьи 23 Закона.</w:t>
      </w:r>
    </w:p>
    <w:bookmarkEnd w:id="629"/>
    <w:bookmarkStart w:name="z650" w:id="630"/>
    <w:p>
      <w:pPr>
        <w:spacing w:after="0"/>
        <w:ind w:left="0"/>
        <w:jc w:val="both"/>
      </w:pPr>
      <w:r>
        <w:rPr>
          <w:rFonts w:ascii="Times New Roman"/>
          <w:b w:val="false"/>
          <w:i w:val="false"/>
          <w:color w:val="000000"/>
          <w:sz w:val="28"/>
        </w:rPr>
        <w:t xml:space="preserve">
      166. При осуществлении закупок способом из одного источника в случаях, предусмотренных </w:t>
      </w:r>
      <w:r>
        <w:rPr>
          <w:rFonts w:ascii="Times New Roman"/>
          <w:b w:val="false"/>
          <w:i w:val="false"/>
          <w:color w:val="000000"/>
          <w:sz w:val="28"/>
        </w:rPr>
        <w:t xml:space="preserve">подпунктом 1) </w:t>
      </w:r>
      <w:r>
        <w:rPr>
          <w:rFonts w:ascii="Times New Roman"/>
          <w:b w:val="false"/>
          <w:i w:val="false"/>
          <w:color w:val="000000"/>
          <w:sz w:val="28"/>
        </w:rPr>
        <w:t xml:space="preserve"> пункта 5 статьи 23 Закона, субъект естественной монополии направляет потенциальному поставщику приглашение принять участие в закупках, которое должно содержать следующие сведения:</w:t>
      </w:r>
    </w:p>
    <w:bookmarkEnd w:id="630"/>
    <w:bookmarkStart w:name="z651" w:id="631"/>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631"/>
    <w:bookmarkStart w:name="z652" w:id="632"/>
    <w:p>
      <w:pPr>
        <w:spacing w:after="0"/>
        <w:ind w:left="0"/>
        <w:jc w:val="both"/>
      </w:pPr>
      <w:r>
        <w:rPr>
          <w:rFonts w:ascii="Times New Roman"/>
          <w:b w:val="false"/>
          <w:i w:val="false"/>
          <w:color w:val="000000"/>
          <w:sz w:val="28"/>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632"/>
    <w:bookmarkStart w:name="z653" w:id="633"/>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633"/>
    <w:bookmarkStart w:name="z654" w:id="634"/>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p>
    <w:bookmarkEnd w:id="634"/>
    <w:bookmarkStart w:name="z655" w:id="635"/>
    <w:p>
      <w:pPr>
        <w:spacing w:after="0"/>
        <w:ind w:left="0"/>
        <w:jc w:val="both"/>
      </w:pPr>
      <w:r>
        <w:rPr>
          <w:rFonts w:ascii="Times New Roman"/>
          <w:b w:val="false"/>
          <w:i w:val="false"/>
          <w:color w:val="000000"/>
          <w:sz w:val="28"/>
        </w:rPr>
        <w:t>
      4) место поставки товара, выполнения работ, оказания услуг;</w:t>
      </w:r>
    </w:p>
    <w:bookmarkEnd w:id="635"/>
    <w:bookmarkStart w:name="z656" w:id="636"/>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bookmarkEnd w:id="636"/>
    <w:bookmarkStart w:name="z657" w:id="637"/>
    <w:p>
      <w:pPr>
        <w:spacing w:after="0"/>
        <w:ind w:left="0"/>
        <w:jc w:val="both"/>
      </w:pPr>
      <w:r>
        <w:rPr>
          <w:rFonts w:ascii="Times New Roman"/>
          <w:b w:val="false"/>
          <w:i w:val="false"/>
          <w:color w:val="000000"/>
          <w:sz w:val="28"/>
        </w:rPr>
        <w:t>
      6) условия платежа и проект договора о закупках;</w:t>
      </w:r>
    </w:p>
    <w:bookmarkEnd w:id="637"/>
    <w:bookmarkStart w:name="z658" w:id="638"/>
    <w:p>
      <w:pPr>
        <w:spacing w:after="0"/>
        <w:ind w:left="0"/>
        <w:jc w:val="both"/>
      </w:pPr>
      <w:r>
        <w:rPr>
          <w:rFonts w:ascii="Times New Roman"/>
          <w:b w:val="false"/>
          <w:i w:val="false"/>
          <w:color w:val="000000"/>
          <w:sz w:val="28"/>
        </w:rPr>
        <w:t>
      7) условия, форма, объем и способ внесения обеспечения исполнения договора о закупках в случаях, предусмотренных настоящими Правилами;</w:t>
      </w:r>
    </w:p>
    <w:bookmarkEnd w:id="638"/>
    <w:bookmarkStart w:name="z659" w:id="639"/>
    <w:p>
      <w:pPr>
        <w:spacing w:after="0"/>
        <w:ind w:left="0"/>
        <w:jc w:val="both"/>
      </w:pP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закупок способом из одного источника;</w:t>
      </w:r>
    </w:p>
    <w:bookmarkEnd w:id="639"/>
    <w:bookmarkStart w:name="z660" w:id="640"/>
    <w:p>
      <w:pPr>
        <w:spacing w:after="0"/>
        <w:ind w:left="0"/>
        <w:jc w:val="both"/>
      </w:pPr>
      <w:r>
        <w:rPr>
          <w:rFonts w:ascii="Times New Roman"/>
          <w:b w:val="false"/>
          <w:i w:val="false"/>
          <w:color w:val="000000"/>
          <w:sz w:val="28"/>
        </w:rPr>
        <w:t>
      9) перечень документов, которые потенциальный поставщик представляет в подтверждение его соответствия предъявляемым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640"/>
    <w:bookmarkStart w:name="z661" w:id="641"/>
    <w:p>
      <w:pPr>
        <w:spacing w:after="0"/>
        <w:ind w:left="0"/>
        <w:jc w:val="both"/>
      </w:pPr>
      <w:r>
        <w:rPr>
          <w:rFonts w:ascii="Times New Roman"/>
          <w:b w:val="false"/>
          <w:i w:val="false"/>
          <w:color w:val="000000"/>
          <w:sz w:val="28"/>
        </w:rPr>
        <w:t xml:space="preserve">
      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 а также информации, предусмотренной </w:t>
      </w:r>
      <w:r>
        <w:rPr>
          <w:rFonts w:ascii="Times New Roman"/>
          <w:b w:val="false"/>
          <w:i w:val="false"/>
          <w:color w:val="000000"/>
          <w:sz w:val="28"/>
        </w:rPr>
        <w:t>пунктом 167</w:t>
      </w:r>
      <w:r>
        <w:rPr>
          <w:rFonts w:ascii="Times New Roman"/>
          <w:b w:val="false"/>
          <w:i w:val="false"/>
          <w:color w:val="000000"/>
          <w:sz w:val="28"/>
        </w:rPr>
        <w:t xml:space="preserve"> настоящих Правил.</w:t>
      </w:r>
    </w:p>
    <w:bookmarkEnd w:id="641"/>
    <w:bookmarkStart w:name="z662" w:id="642"/>
    <w:p>
      <w:pPr>
        <w:spacing w:after="0"/>
        <w:ind w:left="0"/>
        <w:jc w:val="both"/>
      </w:pPr>
      <w:r>
        <w:rPr>
          <w:rFonts w:ascii="Times New Roman"/>
          <w:b w:val="false"/>
          <w:i w:val="false"/>
          <w:color w:val="000000"/>
          <w:sz w:val="28"/>
        </w:rPr>
        <w:t>
      При этом направляемое приглашение соответствуют условиям проведенных закупок (конкурс, запрос ценовых предложений), признанных несостоявшимися.</w:t>
      </w:r>
    </w:p>
    <w:bookmarkEnd w:id="642"/>
    <w:bookmarkStart w:name="z663" w:id="643"/>
    <w:p>
      <w:pPr>
        <w:spacing w:after="0"/>
        <w:ind w:left="0"/>
        <w:jc w:val="both"/>
      </w:pPr>
      <w:r>
        <w:rPr>
          <w:rFonts w:ascii="Times New Roman"/>
          <w:b w:val="false"/>
          <w:i w:val="false"/>
          <w:color w:val="000000"/>
          <w:sz w:val="28"/>
        </w:rPr>
        <w:t>
      167.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из одного источника предоставляет в установленный срок субъекту естественной монополии следующую информацию:</w:t>
      </w:r>
    </w:p>
    <w:bookmarkEnd w:id="643"/>
    <w:bookmarkStart w:name="z664" w:id="644"/>
    <w:p>
      <w:pPr>
        <w:spacing w:after="0"/>
        <w:ind w:left="0"/>
        <w:jc w:val="both"/>
      </w:pPr>
      <w:r>
        <w:rPr>
          <w:rFonts w:ascii="Times New Roman"/>
          <w:b w:val="false"/>
          <w:i w:val="false"/>
          <w:color w:val="000000"/>
          <w:sz w:val="28"/>
        </w:rPr>
        <w:t>
      1)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 указанием лиц, которых потенциальный поставщик предусматривает привлечь в качестве субподрядчиков (соисполнителей) работ либо услуг;</w:t>
      </w:r>
    </w:p>
    <w:bookmarkEnd w:id="644"/>
    <w:bookmarkStart w:name="z665" w:id="645"/>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645"/>
    <w:bookmarkStart w:name="z666" w:id="646"/>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и лиц, которых он предусматривает привлечь в качестве субподрядчиков (соисполнителей) работ либо услуг требованиям, указанным в приглашении субъекта естественной монополии,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646"/>
    <w:bookmarkStart w:name="z667" w:id="647"/>
    <w:p>
      <w:pPr>
        <w:spacing w:after="0"/>
        <w:ind w:left="0"/>
        <w:jc w:val="both"/>
      </w:pPr>
      <w:r>
        <w:rPr>
          <w:rFonts w:ascii="Times New Roman"/>
          <w:b w:val="false"/>
          <w:i w:val="false"/>
          <w:color w:val="000000"/>
          <w:sz w:val="28"/>
        </w:rPr>
        <w:t>
      3) обоснование цены на предлагаемые товары, работы, услуги.</w:t>
      </w:r>
    </w:p>
    <w:bookmarkEnd w:id="647"/>
    <w:bookmarkStart w:name="z668" w:id="648"/>
    <w:p>
      <w:pPr>
        <w:spacing w:after="0"/>
        <w:ind w:left="0"/>
        <w:jc w:val="both"/>
      </w:pPr>
      <w:r>
        <w:rPr>
          <w:rFonts w:ascii="Times New Roman"/>
          <w:b w:val="false"/>
          <w:i w:val="false"/>
          <w:color w:val="000000"/>
          <w:sz w:val="28"/>
        </w:rPr>
        <w:t>
      168. При осуществлении закупок способом из одного источника в случае признания закупок способом конкурса несостоявшимися, участнику конкурса, признанного несостоявшимся, приглашенный субъектом естественной монополии для участия в закупках способом из одного источника, не обязательно представлять повторно тому же субъекту естественной монополии документы, подтверждающие соответствие данного участника конкурса требованиям конкурсной документации.</w:t>
      </w:r>
    </w:p>
    <w:bookmarkEnd w:id="648"/>
    <w:bookmarkStart w:name="z669" w:id="649"/>
    <w:p>
      <w:pPr>
        <w:spacing w:after="0"/>
        <w:ind w:left="0"/>
        <w:jc w:val="both"/>
      </w:pPr>
      <w:r>
        <w:rPr>
          <w:rFonts w:ascii="Times New Roman"/>
          <w:b w:val="false"/>
          <w:i w:val="false"/>
          <w:color w:val="000000"/>
          <w:sz w:val="28"/>
        </w:rPr>
        <w:t>
      169. Субъект естественной монополии рассматривает представленные потенциальным поставщиком документы на предмет их соответствия требованиям указанных в приглашении,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649"/>
    <w:bookmarkStart w:name="z670" w:id="650"/>
    <w:p>
      <w:pPr>
        <w:spacing w:after="0"/>
        <w:ind w:left="0"/>
        <w:jc w:val="both"/>
      </w:pPr>
      <w:r>
        <w:rPr>
          <w:rFonts w:ascii="Times New Roman"/>
          <w:b w:val="false"/>
          <w:i w:val="false"/>
          <w:color w:val="000000"/>
          <w:sz w:val="28"/>
        </w:rPr>
        <w:t>
      170. При осуществлении закупок из одного источника субъект естественной монополии запрашивает у потенциального поставщика все необходимые обоснования предлагаемой этим потенциальным поставщиком цены на товары, работы и услуги.</w:t>
      </w:r>
    </w:p>
    <w:bookmarkEnd w:id="650"/>
    <w:bookmarkStart w:name="z671" w:id="651"/>
    <w:p>
      <w:pPr>
        <w:spacing w:after="0"/>
        <w:ind w:left="0"/>
        <w:jc w:val="both"/>
      </w:pPr>
      <w:r>
        <w:rPr>
          <w:rFonts w:ascii="Times New Roman"/>
          <w:b w:val="false"/>
          <w:i w:val="false"/>
          <w:color w:val="000000"/>
          <w:sz w:val="28"/>
        </w:rPr>
        <w:t>
      171. При осуществлении закупок из одного источника субъект естественной монополии составляет протокол, в котором содержатся:</w:t>
      </w:r>
    </w:p>
    <w:bookmarkEnd w:id="651"/>
    <w:bookmarkStart w:name="z672" w:id="652"/>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652"/>
    <w:bookmarkStart w:name="z673" w:id="653"/>
    <w:p>
      <w:pPr>
        <w:spacing w:after="0"/>
        <w:ind w:left="0"/>
        <w:jc w:val="both"/>
      </w:pPr>
      <w:r>
        <w:rPr>
          <w:rFonts w:ascii="Times New Roman"/>
          <w:b w:val="false"/>
          <w:i w:val="false"/>
          <w:color w:val="000000"/>
          <w:sz w:val="28"/>
        </w:rPr>
        <w:t>
      2) краткое описание закупаемых товаров, работ и услуг;</w:t>
      </w:r>
    </w:p>
    <w:bookmarkEnd w:id="653"/>
    <w:bookmarkStart w:name="z674" w:id="654"/>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закупки и цена такого договора.</w:t>
      </w:r>
    </w:p>
    <w:bookmarkEnd w:id="654"/>
    <w:bookmarkStart w:name="z675" w:id="655"/>
    <w:p>
      <w:pPr>
        <w:spacing w:after="0"/>
        <w:ind w:left="0"/>
        <w:jc w:val="both"/>
      </w:pPr>
      <w:r>
        <w:rPr>
          <w:rFonts w:ascii="Times New Roman"/>
          <w:b w:val="false"/>
          <w:i w:val="false"/>
          <w:color w:val="000000"/>
          <w:sz w:val="28"/>
        </w:rPr>
        <w:t>
      172. Закупки способом из одного источника признаются не состоявшимися в случаях:</w:t>
      </w:r>
    </w:p>
    <w:bookmarkEnd w:id="655"/>
    <w:bookmarkStart w:name="z676" w:id="656"/>
    <w:p>
      <w:pPr>
        <w:spacing w:after="0"/>
        <w:ind w:left="0"/>
        <w:jc w:val="both"/>
      </w:pPr>
      <w:r>
        <w:rPr>
          <w:rFonts w:ascii="Times New Roman"/>
          <w:b w:val="false"/>
          <w:i w:val="false"/>
          <w:color w:val="000000"/>
          <w:sz w:val="28"/>
        </w:rPr>
        <w:t>
      1) если потенциальный поставщик не соответствует требованиям указанных в приглашении субъекта естественной монополии,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bookmarkEnd w:id="656"/>
    <w:bookmarkStart w:name="z677" w:id="657"/>
    <w:p>
      <w:pPr>
        <w:spacing w:after="0"/>
        <w:ind w:left="0"/>
        <w:jc w:val="both"/>
      </w:pPr>
      <w:r>
        <w:rPr>
          <w:rFonts w:ascii="Times New Roman"/>
          <w:b w:val="false"/>
          <w:i w:val="false"/>
          <w:color w:val="000000"/>
          <w:sz w:val="28"/>
        </w:rPr>
        <w:t>
      2) если потенциальный поставщик отказался от участия в закупках способом из одного источника.</w:t>
      </w:r>
    </w:p>
    <w:bookmarkEnd w:id="657"/>
    <w:bookmarkStart w:name="z678" w:id="658"/>
    <w:p>
      <w:pPr>
        <w:spacing w:after="0"/>
        <w:ind w:left="0"/>
        <w:jc w:val="both"/>
      </w:pPr>
      <w:r>
        <w:rPr>
          <w:rFonts w:ascii="Times New Roman"/>
          <w:b w:val="false"/>
          <w:i w:val="false"/>
          <w:color w:val="000000"/>
          <w:sz w:val="28"/>
        </w:rPr>
        <w:t>
      В случае, если закупки способом из одного источника признаны не состоявшимися на основании настоящего пункта Правил, закупки осуществляются способами, предусмотренными Законом.</w:t>
      </w:r>
    </w:p>
    <w:bookmarkEnd w:id="658"/>
    <w:bookmarkStart w:name="z679" w:id="659"/>
    <w:p>
      <w:pPr>
        <w:spacing w:after="0"/>
        <w:ind w:left="0"/>
        <w:jc w:val="left"/>
      </w:pPr>
      <w:r>
        <w:rPr>
          <w:rFonts w:ascii="Times New Roman"/>
          <w:b/>
          <w:i w:val="false"/>
          <w:color w:val="000000"/>
        </w:rPr>
        <w:t xml:space="preserve"> Параграф 6. Договор закупки</w:t>
      </w:r>
    </w:p>
    <w:bookmarkEnd w:id="659"/>
    <w:bookmarkStart w:name="z680" w:id="660"/>
    <w:p>
      <w:pPr>
        <w:spacing w:after="0"/>
        <w:ind w:left="0"/>
        <w:jc w:val="both"/>
      </w:pPr>
      <w:r>
        <w:rPr>
          <w:rFonts w:ascii="Times New Roman"/>
          <w:b w:val="false"/>
          <w:i w:val="false"/>
          <w:color w:val="000000"/>
          <w:sz w:val="28"/>
        </w:rPr>
        <w:t>
      173. Субъект естественной монополии направляет победителю проект договора в течение 5 (пяти) рабочих дней со дня подведения итогов закупки на бумажном носителе или в электронной форме, в случае закупок через товарные биржи или электронные торговые площадки, на соответствующих ресурсах.</w:t>
      </w:r>
    </w:p>
    <w:bookmarkEnd w:id="660"/>
    <w:bookmarkStart w:name="z681" w:id="661"/>
    <w:p>
      <w:pPr>
        <w:spacing w:after="0"/>
        <w:ind w:left="0"/>
        <w:jc w:val="both"/>
      </w:pPr>
      <w:r>
        <w:rPr>
          <w:rFonts w:ascii="Times New Roman"/>
          <w:b w:val="false"/>
          <w:i w:val="false"/>
          <w:color w:val="000000"/>
          <w:sz w:val="28"/>
        </w:rPr>
        <w:t>
      Договор закупки вступает в силу с момента подписания его уполномоченными представителями сторон.</w:t>
      </w:r>
    </w:p>
    <w:bookmarkEnd w:id="661"/>
    <w:bookmarkStart w:name="z682" w:id="662"/>
    <w:p>
      <w:pPr>
        <w:spacing w:after="0"/>
        <w:ind w:left="0"/>
        <w:jc w:val="both"/>
      </w:pPr>
      <w:r>
        <w:rPr>
          <w:rFonts w:ascii="Times New Roman"/>
          <w:b w:val="false"/>
          <w:i w:val="false"/>
          <w:color w:val="000000"/>
          <w:sz w:val="28"/>
        </w:rPr>
        <w:t>
      174. Если потенциальный поставщик, определенный победителем, в течение 5 (пяти) рабочих дней со дня получения не подписал и не представил проект договора субъекту естественной монополии, то субъект естественной монополии в течение 5 (пяти) рабочих дней со дня истечения срока подписания и представления проекта договора, направляет потенциальному поставщику, занявшему второе место, проект договора.</w:t>
      </w:r>
    </w:p>
    <w:bookmarkEnd w:id="662"/>
    <w:bookmarkStart w:name="z683" w:id="663"/>
    <w:p>
      <w:pPr>
        <w:spacing w:after="0"/>
        <w:ind w:left="0"/>
        <w:jc w:val="both"/>
      </w:pPr>
      <w:r>
        <w:rPr>
          <w:rFonts w:ascii="Times New Roman"/>
          <w:b w:val="false"/>
          <w:i w:val="false"/>
          <w:color w:val="000000"/>
          <w:sz w:val="28"/>
        </w:rPr>
        <w:t>
      175. Потенциальный поставщик, занявший второе место, в течение 5 (пяти) рабочих дней со дня представления ему проекта договора, подписывает и представляет его субъекту естественной монополии.</w:t>
      </w:r>
    </w:p>
    <w:bookmarkEnd w:id="663"/>
    <w:bookmarkStart w:name="z684" w:id="664"/>
    <w:p>
      <w:pPr>
        <w:spacing w:after="0"/>
        <w:ind w:left="0"/>
        <w:jc w:val="both"/>
      </w:pPr>
      <w:r>
        <w:rPr>
          <w:rFonts w:ascii="Times New Roman"/>
          <w:b w:val="false"/>
          <w:i w:val="false"/>
          <w:color w:val="000000"/>
          <w:sz w:val="28"/>
        </w:rPr>
        <w:t>
      176.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субъекту естественной монополии, закупки признаются не состоявшимися.</w:t>
      </w:r>
    </w:p>
    <w:bookmarkEnd w:id="664"/>
    <w:bookmarkStart w:name="z685" w:id="665"/>
    <w:p>
      <w:pPr>
        <w:spacing w:after="0"/>
        <w:ind w:left="0"/>
        <w:jc w:val="both"/>
      </w:pPr>
      <w:r>
        <w:rPr>
          <w:rFonts w:ascii="Times New Roman"/>
          <w:b w:val="false"/>
          <w:i w:val="false"/>
          <w:color w:val="000000"/>
          <w:sz w:val="28"/>
        </w:rPr>
        <w:t>
      177. Если поставщик, не внес обеспечение исполнения договора в порядке, установленном договором, субъект естественной монополии в течение 5 (пяти) рабочих дней со дня истечения срока внесения обеспечения договора направляет потенциальному поставщику, занявшему второе место, проект договора.</w:t>
      </w:r>
    </w:p>
    <w:bookmarkEnd w:id="665"/>
    <w:bookmarkStart w:name="z686" w:id="666"/>
    <w:p>
      <w:pPr>
        <w:spacing w:after="0"/>
        <w:ind w:left="0"/>
        <w:jc w:val="both"/>
      </w:pPr>
      <w:r>
        <w:rPr>
          <w:rFonts w:ascii="Times New Roman"/>
          <w:b w:val="false"/>
          <w:i w:val="false"/>
          <w:color w:val="000000"/>
          <w:sz w:val="28"/>
        </w:rPr>
        <w:t>
      178. Потенциальный поставщик, занявший второе место, в течение 5 (пяти) рабочих дней со дня представления ему проекта договора, подписывает и представляет его субъекту естественной монополии.</w:t>
      </w:r>
    </w:p>
    <w:bookmarkEnd w:id="666"/>
    <w:bookmarkStart w:name="z687" w:id="667"/>
    <w:p>
      <w:pPr>
        <w:spacing w:after="0"/>
        <w:ind w:left="0"/>
        <w:jc w:val="both"/>
      </w:pPr>
      <w:r>
        <w:rPr>
          <w:rFonts w:ascii="Times New Roman"/>
          <w:b w:val="false"/>
          <w:i w:val="false"/>
          <w:color w:val="000000"/>
          <w:sz w:val="28"/>
        </w:rPr>
        <w:t>
      179.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субъекту естественной монополии и (или) не внес обеспечение исполнения договора, в порядке, установленном договором, закупки признаются не состоявшимися.</w:t>
      </w:r>
    </w:p>
    <w:bookmarkEnd w:id="667"/>
    <w:bookmarkStart w:name="z688" w:id="668"/>
    <w:p>
      <w:pPr>
        <w:spacing w:after="0"/>
        <w:ind w:left="0"/>
        <w:jc w:val="both"/>
      </w:pPr>
      <w:r>
        <w:rPr>
          <w:rFonts w:ascii="Times New Roman"/>
          <w:b w:val="false"/>
          <w:i w:val="false"/>
          <w:color w:val="000000"/>
          <w:sz w:val="28"/>
        </w:rPr>
        <w:t>
      180. Договор закупки подписывается субъектом естественной монополии и полистно парафируются уполномоченным представителем субъекта естественной монополии по данной закупке.</w:t>
      </w:r>
    </w:p>
    <w:bookmarkEnd w:id="668"/>
    <w:bookmarkStart w:name="z689" w:id="669"/>
    <w:p>
      <w:pPr>
        <w:spacing w:after="0"/>
        <w:ind w:left="0"/>
        <w:jc w:val="both"/>
      </w:pPr>
      <w:r>
        <w:rPr>
          <w:rFonts w:ascii="Times New Roman"/>
          <w:b w:val="false"/>
          <w:i w:val="false"/>
          <w:color w:val="000000"/>
          <w:sz w:val="28"/>
        </w:rPr>
        <w:t>
      181. Поставщик в течение 10 (десяти) рабочих дней со дня заключения договора вносит обеспечение исполнения договора, а также сумму обеспечения на сумму полученного аванса.</w:t>
      </w:r>
    </w:p>
    <w:bookmarkEnd w:id="669"/>
    <w:bookmarkStart w:name="z690" w:id="670"/>
    <w:p>
      <w:pPr>
        <w:spacing w:after="0"/>
        <w:ind w:left="0"/>
        <w:jc w:val="both"/>
      </w:pPr>
      <w:r>
        <w:rPr>
          <w:rFonts w:ascii="Times New Roman"/>
          <w:b w:val="false"/>
          <w:i w:val="false"/>
          <w:color w:val="000000"/>
          <w:sz w:val="28"/>
        </w:rPr>
        <w:t>
      182. Обеспечение исполнения договора устанавливается в размере 3 % от суммы договора и представляется в одном из следующих видов:</w:t>
      </w:r>
    </w:p>
    <w:bookmarkEnd w:id="670"/>
    <w:bookmarkStart w:name="z691" w:id="671"/>
    <w:p>
      <w:pPr>
        <w:spacing w:after="0"/>
        <w:ind w:left="0"/>
        <w:jc w:val="both"/>
      </w:pPr>
      <w:r>
        <w:rPr>
          <w:rFonts w:ascii="Times New Roman"/>
          <w:b w:val="false"/>
          <w:i w:val="false"/>
          <w:color w:val="000000"/>
          <w:sz w:val="28"/>
        </w:rPr>
        <w:t>
      1) залога денег, путем внесения поставщиком на банковский счет субъекта естественной монополии, указанный в договоре;</w:t>
      </w:r>
    </w:p>
    <w:bookmarkEnd w:id="671"/>
    <w:bookmarkStart w:name="z692" w:id="672"/>
    <w:p>
      <w:pPr>
        <w:spacing w:after="0"/>
        <w:ind w:left="0"/>
        <w:jc w:val="both"/>
      </w:pPr>
      <w:r>
        <w:rPr>
          <w:rFonts w:ascii="Times New Roman"/>
          <w:b w:val="false"/>
          <w:i w:val="false"/>
          <w:color w:val="000000"/>
          <w:sz w:val="28"/>
        </w:rPr>
        <w:t>
      2) банковской гарантии по форме прилагаемой к конкурсной (тендерной) документации.</w:t>
      </w:r>
    </w:p>
    <w:bookmarkEnd w:id="672"/>
    <w:bookmarkStart w:name="z693" w:id="673"/>
    <w:p>
      <w:pPr>
        <w:spacing w:after="0"/>
        <w:ind w:left="0"/>
        <w:jc w:val="both"/>
      </w:pPr>
      <w:r>
        <w:rPr>
          <w:rFonts w:ascii="Times New Roman"/>
          <w:b w:val="false"/>
          <w:i w:val="false"/>
          <w:color w:val="000000"/>
          <w:sz w:val="28"/>
        </w:rPr>
        <w:t>
      183.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 в одном из следующих видов:</w:t>
      </w:r>
    </w:p>
    <w:bookmarkEnd w:id="673"/>
    <w:bookmarkStart w:name="z694" w:id="674"/>
    <w:p>
      <w:pPr>
        <w:spacing w:after="0"/>
        <w:ind w:left="0"/>
        <w:jc w:val="both"/>
      </w:pPr>
      <w:r>
        <w:rPr>
          <w:rFonts w:ascii="Times New Roman"/>
          <w:b w:val="false"/>
          <w:i w:val="false"/>
          <w:color w:val="000000"/>
          <w:sz w:val="28"/>
        </w:rPr>
        <w:t>
      1) залога денег, путем внесения поставщиком на банковский счет субъекта естественной монополии, указанный в договоре;</w:t>
      </w:r>
    </w:p>
    <w:bookmarkEnd w:id="674"/>
    <w:bookmarkStart w:name="z695" w:id="675"/>
    <w:p>
      <w:pPr>
        <w:spacing w:after="0"/>
        <w:ind w:left="0"/>
        <w:jc w:val="both"/>
      </w:pPr>
      <w:r>
        <w:rPr>
          <w:rFonts w:ascii="Times New Roman"/>
          <w:b w:val="false"/>
          <w:i w:val="false"/>
          <w:color w:val="000000"/>
          <w:sz w:val="28"/>
        </w:rPr>
        <w:t>
      2) банковской гарантии по форме прилагаемой к конкурсной (тендерной) документации.</w:t>
      </w:r>
    </w:p>
    <w:bookmarkEnd w:id="675"/>
    <w:bookmarkStart w:name="z696" w:id="676"/>
    <w:p>
      <w:pPr>
        <w:spacing w:after="0"/>
        <w:ind w:left="0"/>
        <w:jc w:val="both"/>
      </w:pPr>
      <w:r>
        <w:rPr>
          <w:rFonts w:ascii="Times New Roman"/>
          <w:b w:val="false"/>
          <w:i w:val="false"/>
          <w:color w:val="000000"/>
          <w:sz w:val="28"/>
        </w:rPr>
        <w:t>
      184. Поставщику предоставляется возможность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676"/>
    <w:bookmarkStart w:name="z697" w:id="677"/>
    <w:p>
      <w:pPr>
        <w:spacing w:after="0"/>
        <w:ind w:left="0"/>
        <w:jc w:val="both"/>
      </w:pPr>
      <w:r>
        <w:rPr>
          <w:rFonts w:ascii="Times New Roman"/>
          <w:b w:val="false"/>
          <w:i w:val="false"/>
          <w:color w:val="000000"/>
          <w:sz w:val="28"/>
        </w:rPr>
        <w:t>
      185. По мере исполнения обязательств по договору субъект естественной монополии,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закупках.</w:t>
      </w:r>
    </w:p>
    <w:bookmarkEnd w:id="677"/>
    <w:bookmarkStart w:name="z698" w:id="678"/>
    <w:p>
      <w:pPr>
        <w:spacing w:after="0"/>
        <w:ind w:left="0"/>
        <w:jc w:val="both"/>
      </w:pPr>
      <w:r>
        <w:rPr>
          <w:rFonts w:ascii="Times New Roman"/>
          <w:b w:val="false"/>
          <w:i w:val="false"/>
          <w:color w:val="000000"/>
          <w:sz w:val="28"/>
        </w:rPr>
        <w:t>
      186.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678"/>
    <w:bookmarkStart w:name="z699" w:id="679"/>
    <w:p>
      <w:pPr>
        <w:spacing w:after="0"/>
        <w:ind w:left="0"/>
        <w:jc w:val="both"/>
      </w:pPr>
      <w:r>
        <w:rPr>
          <w:rFonts w:ascii="Times New Roman"/>
          <w:b w:val="false"/>
          <w:i w:val="false"/>
          <w:color w:val="000000"/>
          <w:sz w:val="28"/>
        </w:rPr>
        <w:t>
      187. Субъект естественной монополии возвращает внесенное обеспечение исполнения договора, а также сумму обеспечения аванса (при наличии) поставщику в течение 10 (десяти) рабочих дней со дня полного и надлежащего исполнения поставщиком своих обязательств по договору.</w:t>
      </w:r>
    </w:p>
    <w:bookmarkEnd w:id="679"/>
    <w:bookmarkStart w:name="z700" w:id="680"/>
    <w:p>
      <w:pPr>
        <w:spacing w:after="0"/>
        <w:ind w:left="0"/>
        <w:jc w:val="both"/>
      </w:pPr>
      <w:r>
        <w:rPr>
          <w:rFonts w:ascii="Times New Roman"/>
          <w:b w:val="false"/>
          <w:i w:val="false"/>
          <w:color w:val="000000"/>
          <w:sz w:val="28"/>
        </w:rPr>
        <w:t>
      188. В случае ненадлежащего исполнения поставщиком принятых обязательств по договору, субъект естественной монополии возвращает внесенное обеспечение исполнения договора, а также сумму обеспечения аванса (при наличии) в течение (10) десяти рабочих дней со дня установления факта оплаты неустойки в доход субъекта естественной монополии.</w:t>
      </w:r>
    </w:p>
    <w:bookmarkEnd w:id="680"/>
    <w:bookmarkStart w:name="z701" w:id="681"/>
    <w:p>
      <w:pPr>
        <w:spacing w:after="0"/>
        <w:ind w:left="0"/>
        <w:jc w:val="both"/>
      </w:pPr>
      <w:r>
        <w:rPr>
          <w:rFonts w:ascii="Times New Roman"/>
          <w:b w:val="false"/>
          <w:i w:val="false"/>
          <w:color w:val="000000"/>
          <w:sz w:val="28"/>
        </w:rPr>
        <w:t>
      Уплата неустойки (штрафа, пени) не освобождает стороны от выполнения обязательств, предусмотренных настоящим Договором.</w:t>
      </w:r>
    </w:p>
    <w:bookmarkEnd w:id="681"/>
    <w:bookmarkStart w:name="z702" w:id="682"/>
    <w:p>
      <w:pPr>
        <w:spacing w:after="0"/>
        <w:ind w:left="0"/>
        <w:jc w:val="both"/>
      </w:pPr>
      <w:r>
        <w:rPr>
          <w:rFonts w:ascii="Times New Roman"/>
          <w:b w:val="false"/>
          <w:i w:val="false"/>
          <w:color w:val="000000"/>
          <w:sz w:val="28"/>
        </w:rPr>
        <w:t>
      189. Обеспечение исполнения договора, а также сумма обеспечения аванса (при наличии), не возвращается субъектом естественной монополии в случае расторжения договора в связи с неисполнением либо ненадлежащим исполнением поставщиком договорных обязательств. Обеспечение исполнения договора, а также сумма обеспечения аванса (при наличии), зачисляется в доход субъекта естественной монополии.</w:t>
      </w:r>
    </w:p>
    <w:bookmarkEnd w:id="682"/>
    <w:bookmarkStart w:name="z703" w:id="683"/>
    <w:p>
      <w:pPr>
        <w:spacing w:after="0"/>
        <w:ind w:left="0"/>
        <w:jc w:val="both"/>
      </w:pPr>
      <w:r>
        <w:rPr>
          <w:rFonts w:ascii="Times New Roman"/>
          <w:b w:val="false"/>
          <w:i w:val="false"/>
          <w:color w:val="000000"/>
          <w:sz w:val="28"/>
        </w:rPr>
        <w:t>
      190. Договор, предусматривает неустойку (штраф, пеню) за неисполнение либо ненадлежащее исполнение обязательств по договору.</w:t>
      </w:r>
    </w:p>
    <w:bookmarkEnd w:id="683"/>
    <w:bookmarkStart w:name="z704" w:id="684"/>
    <w:p>
      <w:pPr>
        <w:spacing w:after="0"/>
        <w:ind w:left="0"/>
        <w:jc w:val="both"/>
      </w:pPr>
      <w:r>
        <w:rPr>
          <w:rFonts w:ascii="Times New Roman"/>
          <w:b w:val="false"/>
          <w:i w:val="false"/>
          <w:color w:val="000000"/>
          <w:sz w:val="28"/>
        </w:rPr>
        <w:t>
      191. Договор, содержит условие о его расторжении на любом этапе без ущерба каким-либо другим санкциям за нарушение условий Договора закупок в случае выявления одного из следующих фактов:</w:t>
      </w:r>
    </w:p>
    <w:bookmarkEnd w:id="684"/>
    <w:bookmarkStart w:name="z705" w:id="685"/>
    <w:p>
      <w:pPr>
        <w:spacing w:after="0"/>
        <w:ind w:left="0"/>
        <w:jc w:val="both"/>
      </w:pPr>
      <w:r>
        <w:rPr>
          <w:rFonts w:ascii="Times New Roman"/>
          <w:b w:val="false"/>
          <w:i w:val="false"/>
          <w:color w:val="000000"/>
          <w:sz w:val="28"/>
        </w:rPr>
        <w:t>
      1) оказания субъектом естественной монополии содействия поставщику, не предусмотренного настоящими Правилами;</w:t>
      </w:r>
    </w:p>
    <w:bookmarkEnd w:id="685"/>
    <w:bookmarkStart w:name="z706" w:id="686"/>
    <w:p>
      <w:pPr>
        <w:spacing w:after="0"/>
        <w:ind w:left="0"/>
        <w:jc w:val="both"/>
      </w:pPr>
      <w:r>
        <w:rPr>
          <w:rFonts w:ascii="Times New Roman"/>
          <w:b w:val="false"/>
          <w:i w:val="false"/>
          <w:color w:val="000000"/>
          <w:sz w:val="28"/>
        </w:rPr>
        <w:t>
      2) не внесения обеспечения исполнения договора и (или) суммы обеспечения аванса (при наличии);</w:t>
      </w:r>
    </w:p>
    <w:bookmarkEnd w:id="686"/>
    <w:bookmarkStart w:name="z707" w:id="687"/>
    <w:p>
      <w:pPr>
        <w:spacing w:after="0"/>
        <w:ind w:left="0"/>
        <w:jc w:val="both"/>
      </w:pPr>
      <w:r>
        <w:rPr>
          <w:rFonts w:ascii="Times New Roman"/>
          <w:b w:val="false"/>
          <w:i w:val="false"/>
          <w:color w:val="000000"/>
          <w:sz w:val="28"/>
        </w:rPr>
        <w:t>
      3) субъект естественной монополии может расторгнуть Договор закупок, направив поставщику письменное уведомление о невыполнении обязательств если поставщик не может оказать услуги в сроки, предусмотренные Договором закупок и (или) если поставщик не может выполнить свои обязательства по Договору.</w:t>
      </w:r>
    </w:p>
    <w:bookmarkEnd w:id="687"/>
    <w:bookmarkStart w:name="z708" w:id="688"/>
    <w:p>
      <w:pPr>
        <w:spacing w:after="0"/>
        <w:ind w:left="0"/>
        <w:jc w:val="both"/>
      </w:pPr>
      <w:r>
        <w:rPr>
          <w:rFonts w:ascii="Times New Roman"/>
          <w:b w:val="false"/>
          <w:i w:val="false"/>
          <w:color w:val="000000"/>
          <w:sz w:val="28"/>
        </w:rPr>
        <w:t>
      Если поставщик не внес обеспечение исполнения договора и (или) сумму обеспечения аванса (при наличии) в порядке, установленном договором, субъект естественной монополии в течение 3 (трех) рабочих дней направляет уведомление о расторжении договора.</w:t>
      </w:r>
    </w:p>
    <w:bookmarkEnd w:id="688"/>
    <w:bookmarkStart w:name="z709" w:id="689"/>
    <w:p>
      <w:pPr>
        <w:spacing w:after="0"/>
        <w:ind w:left="0"/>
        <w:jc w:val="both"/>
      </w:pPr>
      <w:r>
        <w:rPr>
          <w:rFonts w:ascii="Times New Roman"/>
          <w:b w:val="false"/>
          <w:i w:val="false"/>
          <w:color w:val="000000"/>
          <w:sz w:val="28"/>
        </w:rPr>
        <w:t>
      192. Договор, содержит условия уплаты НДС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689"/>
    <w:bookmarkStart w:name="z710" w:id="690"/>
    <w:p>
      <w:pPr>
        <w:spacing w:after="0"/>
        <w:ind w:left="0"/>
        <w:jc w:val="both"/>
      </w:pPr>
      <w:r>
        <w:rPr>
          <w:rFonts w:ascii="Times New Roman"/>
          <w:b w:val="false"/>
          <w:i w:val="false"/>
          <w:color w:val="000000"/>
          <w:sz w:val="28"/>
        </w:rPr>
        <w:t>
      193.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690"/>
    <w:bookmarkStart w:name="z711" w:id="691"/>
    <w:p>
      <w:pPr>
        <w:spacing w:after="0"/>
        <w:ind w:left="0"/>
        <w:jc w:val="both"/>
      </w:pPr>
      <w:r>
        <w:rPr>
          <w:rFonts w:ascii="Times New Roman"/>
          <w:b w:val="false"/>
          <w:i w:val="false"/>
          <w:color w:val="000000"/>
          <w:sz w:val="28"/>
        </w:rPr>
        <w:t>
      194. Договор считается исполненным при условии полного выполнения субъектом естественной монополии и поставщиком принятых обязательств по указанному договору.</w:t>
      </w:r>
    </w:p>
    <w:bookmarkEnd w:id="691"/>
    <w:bookmarkStart w:name="z712" w:id="692"/>
    <w:p>
      <w:pPr>
        <w:spacing w:after="0"/>
        <w:ind w:left="0"/>
        <w:jc w:val="both"/>
      </w:pPr>
      <w:r>
        <w:rPr>
          <w:rFonts w:ascii="Times New Roman"/>
          <w:b w:val="false"/>
          <w:i w:val="false"/>
          <w:color w:val="000000"/>
          <w:sz w:val="28"/>
        </w:rPr>
        <w:t>
      195. В случае неисполнения либо ненадлежащего исполнения принятых поставщиком обязательств по договору, субъект естественной монополии обеспечивает взыскание неустойки (штрафа, пени).</w:t>
      </w:r>
    </w:p>
    <w:bookmarkEnd w:id="692"/>
    <w:bookmarkStart w:name="z713" w:id="693"/>
    <w:p>
      <w:pPr>
        <w:spacing w:after="0"/>
        <w:ind w:left="0"/>
        <w:jc w:val="both"/>
      </w:pPr>
      <w:r>
        <w:rPr>
          <w:rFonts w:ascii="Times New Roman"/>
          <w:b w:val="false"/>
          <w:i w:val="false"/>
          <w:color w:val="000000"/>
          <w:sz w:val="28"/>
        </w:rPr>
        <w:t>
      196.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p>
    <w:bookmarkEnd w:id="693"/>
    <w:bookmarkStart w:name="z714" w:id="694"/>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 о закупках;</w:t>
      </w:r>
    </w:p>
    <w:bookmarkEnd w:id="694"/>
    <w:bookmarkStart w:name="z715" w:id="695"/>
    <w:p>
      <w:pPr>
        <w:spacing w:after="0"/>
        <w:ind w:left="0"/>
        <w:jc w:val="both"/>
      </w:pPr>
      <w:r>
        <w:rPr>
          <w:rFonts w:ascii="Times New Roman"/>
          <w:b w:val="false"/>
          <w:i w:val="false"/>
          <w:color w:val="000000"/>
          <w:sz w:val="28"/>
        </w:rPr>
        <w:t>
      2) в части увеличения суммы договора о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695"/>
    <w:bookmarkStart w:name="z716" w:id="696"/>
    <w:p>
      <w:pPr>
        <w:spacing w:after="0"/>
        <w:ind w:left="0"/>
        <w:jc w:val="both"/>
      </w:pPr>
      <w:r>
        <w:rPr>
          <w:rFonts w:ascii="Times New Roman"/>
          <w:b w:val="false"/>
          <w:i w:val="false"/>
          <w:color w:val="000000"/>
          <w:sz w:val="28"/>
        </w:rPr>
        <w:t>
      3) в части уменьшения либо увеличения суммы договора о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закупках данных товаров, работ, услуг. Такое изменение заключенного договора о закупках товаров, работ, услуг допускается в пределах сложившейся экономии по данной закупке;</w:t>
      </w:r>
    </w:p>
    <w:bookmarkEnd w:id="696"/>
    <w:bookmarkStart w:name="z717" w:id="697"/>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о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закупках;</w:t>
      </w:r>
    </w:p>
    <w:bookmarkEnd w:id="697"/>
    <w:bookmarkStart w:name="z718" w:id="698"/>
    <w:p>
      <w:pPr>
        <w:spacing w:after="0"/>
        <w:ind w:left="0"/>
        <w:jc w:val="both"/>
      </w:pPr>
      <w:r>
        <w:rPr>
          <w:rFonts w:ascii="Times New Roman"/>
          <w:b w:val="false"/>
          <w:i w:val="false"/>
          <w:color w:val="000000"/>
          <w:sz w:val="28"/>
        </w:rPr>
        <w:t>
      5) в части уменьшения или увеличения суммы договора о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bookmarkEnd w:id="698"/>
    <w:bookmarkStart w:name="z719" w:id="699"/>
    <w:p>
      <w:pPr>
        <w:spacing w:after="0"/>
        <w:ind w:left="0"/>
        <w:jc w:val="both"/>
      </w:pPr>
      <w:r>
        <w:rPr>
          <w:rFonts w:ascii="Times New Roman"/>
          <w:b w:val="false"/>
          <w:i w:val="false"/>
          <w:color w:val="000000"/>
          <w:sz w:val="28"/>
        </w:rPr>
        <w:t>
      6) в части изменения сроков исполнения договора о закупках работ или закупках услуг в случае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699"/>
    <w:bookmarkStart w:name="z720" w:id="700"/>
    <w:p>
      <w:pPr>
        <w:spacing w:after="0"/>
        <w:ind w:left="0"/>
        <w:jc w:val="both"/>
      </w:pPr>
      <w:r>
        <w:rPr>
          <w:rFonts w:ascii="Times New Roman"/>
          <w:b w:val="false"/>
          <w:i w:val="false"/>
          <w:color w:val="000000"/>
          <w:sz w:val="28"/>
        </w:rPr>
        <w:t>
      7) в части изменения срока исполнения договора о закупках по работам в случае возбуждения уголовного дела, связанного с исполнением договора о закупках, в отношении должностного лица субъекта естественной монополии и (или) поставщика;</w:t>
      </w:r>
    </w:p>
    <w:bookmarkEnd w:id="700"/>
    <w:bookmarkStart w:name="z721" w:id="701"/>
    <w:p>
      <w:pPr>
        <w:spacing w:after="0"/>
        <w:ind w:left="0"/>
        <w:jc w:val="both"/>
      </w:pPr>
      <w:r>
        <w:rPr>
          <w:rFonts w:ascii="Times New Roman"/>
          <w:b w:val="false"/>
          <w:i w:val="false"/>
          <w:color w:val="000000"/>
          <w:sz w:val="28"/>
        </w:rPr>
        <w:t>
      8) в части изменения срока исполнения договора о закупках товаров, работ и услуг в случае признания в судебном порядке факта наступления обстоятельств не преодолимой силы;</w:t>
      </w:r>
    </w:p>
    <w:bookmarkEnd w:id="701"/>
    <w:bookmarkStart w:name="z722" w:id="702"/>
    <w:p>
      <w:pPr>
        <w:spacing w:after="0"/>
        <w:ind w:left="0"/>
        <w:jc w:val="both"/>
      </w:pPr>
      <w:r>
        <w:rPr>
          <w:rFonts w:ascii="Times New Roman"/>
          <w:b w:val="false"/>
          <w:i w:val="false"/>
          <w:color w:val="000000"/>
          <w:sz w:val="28"/>
        </w:rPr>
        <w:t>
      9) в части изменения срока исполнения договора о закупках товаров, работ и услуг в случае невозможности субъекта естественной монополии принять товар, работу или услугу и подтвержденной готовности поставщиком предоставить товар, работу или услугу.</w:t>
      </w:r>
    </w:p>
    <w:bookmarkEnd w:id="702"/>
    <w:bookmarkStart w:name="z723" w:id="703"/>
    <w:p>
      <w:pPr>
        <w:spacing w:after="0"/>
        <w:ind w:left="0"/>
        <w:jc w:val="both"/>
      </w:pPr>
      <w:r>
        <w:rPr>
          <w:rFonts w:ascii="Times New Roman"/>
          <w:b w:val="false"/>
          <w:i w:val="false"/>
          <w:color w:val="000000"/>
          <w:sz w:val="28"/>
        </w:rPr>
        <w:t>
      197. Не допускается внесение в проект договора о закупках либо заключенный договор о закупках изменений, которые могут изменить содержание условий, проводимых (проведенных) закупок, и (или) предложения, явившегося основой для выбора поставщика.</w:t>
      </w:r>
    </w:p>
    <w:bookmarkEnd w:id="703"/>
    <w:bookmarkStart w:name="z724" w:id="704"/>
    <w:p>
      <w:pPr>
        <w:spacing w:after="0"/>
        <w:ind w:left="0"/>
        <w:jc w:val="left"/>
      </w:pPr>
      <w:r>
        <w:rPr>
          <w:rFonts w:ascii="Times New Roman"/>
          <w:b/>
          <w:i w:val="false"/>
          <w:color w:val="000000"/>
        </w:rPr>
        <w:t xml:space="preserve"> Параграф 7. Исполнение договора закупок</w:t>
      </w:r>
    </w:p>
    <w:bookmarkEnd w:id="704"/>
    <w:bookmarkStart w:name="z725" w:id="705"/>
    <w:p>
      <w:pPr>
        <w:spacing w:after="0"/>
        <w:ind w:left="0"/>
        <w:jc w:val="both"/>
      </w:pPr>
      <w:r>
        <w:rPr>
          <w:rFonts w:ascii="Times New Roman"/>
          <w:b w:val="false"/>
          <w:i w:val="false"/>
          <w:color w:val="000000"/>
          <w:sz w:val="28"/>
        </w:rPr>
        <w:t>
      198.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705"/>
    <w:bookmarkStart w:name="z726" w:id="706"/>
    <w:p>
      <w:pPr>
        <w:spacing w:after="0"/>
        <w:ind w:left="0"/>
        <w:jc w:val="both"/>
      </w:pPr>
      <w:r>
        <w:rPr>
          <w:rFonts w:ascii="Times New Roman"/>
          <w:b w:val="false"/>
          <w:i w:val="false"/>
          <w:color w:val="000000"/>
          <w:sz w:val="28"/>
        </w:rPr>
        <w:t>
      199. Исполнение договора о закупках при поставке товаров осуществляется в следующей последовательности:</w:t>
      </w:r>
    </w:p>
    <w:bookmarkEnd w:id="706"/>
    <w:bookmarkStart w:name="z727" w:id="707"/>
    <w:p>
      <w:pPr>
        <w:spacing w:after="0"/>
        <w:ind w:left="0"/>
        <w:jc w:val="both"/>
      </w:pPr>
      <w:r>
        <w:rPr>
          <w:rFonts w:ascii="Times New Roman"/>
          <w:b w:val="false"/>
          <w:i w:val="false"/>
          <w:color w:val="000000"/>
          <w:sz w:val="28"/>
        </w:rPr>
        <w:t xml:space="preserve">
      1) доставка товара в пункт назначения товара с предоставлением оригинала накладной, оформленной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20 декабря 2012 года № 562 (Зарегистрирован в Министерстве юстиции Республики Казахстан 14 января 2013 года № 8265) (далее – накладная);</w:t>
      </w:r>
    </w:p>
    <w:bookmarkEnd w:id="707"/>
    <w:bookmarkStart w:name="z728" w:id="708"/>
    <w:p>
      <w:pPr>
        <w:spacing w:after="0"/>
        <w:ind w:left="0"/>
        <w:jc w:val="both"/>
      </w:pPr>
      <w:r>
        <w:rPr>
          <w:rFonts w:ascii="Times New Roman"/>
          <w:b w:val="false"/>
          <w:i w:val="false"/>
          <w:color w:val="000000"/>
          <w:sz w:val="28"/>
        </w:rPr>
        <w:t>
      2) оформление поставщиком акта приема-передачи товара с прикреплением копии накладной, подтверждающий факт доставки товара;</w:t>
      </w:r>
    </w:p>
    <w:bookmarkEnd w:id="708"/>
    <w:bookmarkStart w:name="z729" w:id="709"/>
    <w:p>
      <w:pPr>
        <w:spacing w:after="0"/>
        <w:ind w:left="0"/>
        <w:jc w:val="both"/>
      </w:pPr>
      <w:r>
        <w:rPr>
          <w:rFonts w:ascii="Times New Roman"/>
          <w:b w:val="false"/>
          <w:i w:val="false"/>
          <w:color w:val="000000"/>
          <w:sz w:val="28"/>
        </w:rPr>
        <w:t>
      3) приемка товара субъектом естественной монополии;</w:t>
      </w:r>
    </w:p>
    <w:bookmarkEnd w:id="709"/>
    <w:bookmarkStart w:name="z730" w:id="710"/>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Кодекса Республики Казахстан от 25 декабря 2017 года "О налогах и других обязательных платежах в бюджет" (Налоговый кодекс);</w:t>
      </w:r>
    </w:p>
    <w:bookmarkEnd w:id="710"/>
    <w:bookmarkStart w:name="z731" w:id="711"/>
    <w:p>
      <w:pPr>
        <w:spacing w:after="0"/>
        <w:ind w:left="0"/>
        <w:jc w:val="both"/>
      </w:pPr>
      <w:r>
        <w:rPr>
          <w:rFonts w:ascii="Times New Roman"/>
          <w:b w:val="false"/>
          <w:i w:val="false"/>
          <w:color w:val="000000"/>
          <w:sz w:val="28"/>
        </w:rPr>
        <w:t>
      5) оплата субъектом естественной монополии за поставленный товар.</w:t>
      </w:r>
    </w:p>
    <w:bookmarkEnd w:id="711"/>
    <w:bookmarkStart w:name="z732" w:id="712"/>
    <w:p>
      <w:pPr>
        <w:spacing w:after="0"/>
        <w:ind w:left="0"/>
        <w:jc w:val="both"/>
      </w:pPr>
      <w:r>
        <w:rPr>
          <w:rFonts w:ascii="Times New Roman"/>
          <w:b w:val="false"/>
          <w:i w:val="false"/>
          <w:color w:val="000000"/>
          <w:sz w:val="28"/>
        </w:rPr>
        <w:t>
      200. Исполнение договора о закупках при выполнении работ (оказании услуг) осуществляется в следующей последовательности:</w:t>
      </w:r>
    </w:p>
    <w:bookmarkEnd w:id="712"/>
    <w:bookmarkStart w:name="z733" w:id="713"/>
    <w:p>
      <w:pPr>
        <w:spacing w:after="0"/>
        <w:ind w:left="0"/>
        <w:jc w:val="both"/>
      </w:pPr>
      <w:r>
        <w:rPr>
          <w:rFonts w:ascii="Times New Roman"/>
          <w:b w:val="false"/>
          <w:i w:val="false"/>
          <w:color w:val="000000"/>
          <w:sz w:val="28"/>
        </w:rPr>
        <w:t>
      1) оформление акта выполненных работ (оказания услуг);</w:t>
      </w:r>
    </w:p>
    <w:bookmarkEnd w:id="713"/>
    <w:bookmarkStart w:name="z734" w:id="714"/>
    <w:p>
      <w:pPr>
        <w:spacing w:after="0"/>
        <w:ind w:left="0"/>
        <w:jc w:val="both"/>
      </w:pPr>
      <w:r>
        <w:rPr>
          <w:rFonts w:ascii="Times New Roman"/>
          <w:b w:val="false"/>
          <w:i w:val="false"/>
          <w:color w:val="000000"/>
          <w:sz w:val="28"/>
        </w:rPr>
        <w:t>
      2) сдача и приемка выполненных работ (оказанных услуг);</w:t>
      </w:r>
    </w:p>
    <w:bookmarkEnd w:id="714"/>
    <w:bookmarkStart w:name="z735" w:id="715"/>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пунктом 2 статьи 412 Налогового кодекса;</w:t>
      </w:r>
    </w:p>
    <w:bookmarkEnd w:id="715"/>
    <w:bookmarkStart w:name="z736" w:id="716"/>
    <w:p>
      <w:pPr>
        <w:spacing w:after="0"/>
        <w:ind w:left="0"/>
        <w:jc w:val="both"/>
      </w:pPr>
      <w:r>
        <w:rPr>
          <w:rFonts w:ascii="Times New Roman"/>
          <w:b w:val="false"/>
          <w:i w:val="false"/>
          <w:color w:val="000000"/>
          <w:sz w:val="28"/>
        </w:rPr>
        <w:t>
      4) оплата субъектом естественной монополии за выполненные работы (оказанные услуги).</w:t>
      </w:r>
    </w:p>
    <w:bookmarkEnd w:id="716"/>
    <w:bookmarkStart w:name="z737" w:id="717"/>
    <w:p>
      <w:pPr>
        <w:spacing w:after="0"/>
        <w:ind w:left="0"/>
        <w:jc w:val="both"/>
      </w:pPr>
      <w:r>
        <w:rPr>
          <w:rFonts w:ascii="Times New Roman"/>
          <w:b w:val="false"/>
          <w:i w:val="false"/>
          <w:color w:val="000000"/>
          <w:sz w:val="28"/>
        </w:rPr>
        <w:t xml:space="preserve">
      201. Поставщик направляет субъекту естественной монополии утвержденный акт приема-передачи товаров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акт приема-передачи товаров), акт выполненных работ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выполненных работ), акт оказанных услуг по форме согласно приложению 10 к настоящим Правилам с заполнением сведений о товарах, работах, услугах (далее – акт оказанных услуг).</w:t>
      </w:r>
    </w:p>
    <w:bookmarkEnd w:id="717"/>
    <w:bookmarkStart w:name="z738" w:id="718"/>
    <w:p>
      <w:pPr>
        <w:spacing w:after="0"/>
        <w:ind w:left="0"/>
        <w:jc w:val="both"/>
      </w:pPr>
      <w:r>
        <w:rPr>
          <w:rFonts w:ascii="Times New Roman"/>
          <w:b w:val="false"/>
          <w:i w:val="false"/>
          <w:color w:val="000000"/>
          <w:sz w:val="28"/>
        </w:rPr>
        <w:t>
      202. Субъект естественной монополии не позднее 10 (десяти) рабочих дней со дня получения поставщиком проекта акта приема-передачи товара, выполнения работ, оказания услуг, заполняет в акте информацию по договору и подписывает его либо отказывает в принятии товаров, работ, услуг с указанием аргументированных обоснований.</w:t>
      </w:r>
    </w:p>
    <w:bookmarkEnd w:id="718"/>
    <w:bookmarkStart w:name="z739" w:id="719"/>
    <w:p>
      <w:pPr>
        <w:spacing w:after="0"/>
        <w:ind w:left="0"/>
        <w:jc w:val="left"/>
      </w:pPr>
      <w:r>
        <w:rPr>
          <w:rFonts w:ascii="Times New Roman"/>
          <w:b/>
          <w:i w:val="false"/>
          <w:color w:val="000000"/>
        </w:rPr>
        <w:t xml:space="preserve"> Параграф 8. Ограничения, связанные с процессом закупок</w:t>
      </w:r>
    </w:p>
    <w:bookmarkEnd w:id="719"/>
    <w:bookmarkStart w:name="z740" w:id="720"/>
    <w:p>
      <w:pPr>
        <w:spacing w:after="0"/>
        <w:ind w:left="0"/>
        <w:jc w:val="both"/>
      </w:pPr>
      <w:r>
        <w:rPr>
          <w:rFonts w:ascii="Times New Roman"/>
          <w:b w:val="false"/>
          <w:i w:val="false"/>
          <w:color w:val="000000"/>
          <w:sz w:val="28"/>
        </w:rPr>
        <w:t>
      203. Договоры закупок, конкурсная (тендерная) документация, протоколы закупок, заявки потенциальных поставщиков и иные материалы по проведенным закупкам хранятся у субъекта естественной монополии не менее 5 (пяти) лет.</w:t>
      </w:r>
    </w:p>
    <w:bookmarkEnd w:id="720"/>
    <w:bookmarkStart w:name="z741" w:id="721"/>
    <w:p>
      <w:pPr>
        <w:spacing w:after="0"/>
        <w:ind w:left="0"/>
        <w:jc w:val="both"/>
      </w:pPr>
      <w:r>
        <w:rPr>
          <w:rFonts w:ascii="Times New Roman"/>
          <w:b w:val="false"/>
          <w:i w:val="false"/>
          <w:color w:val="000000"/>
          <w:sz w:val="28"/>
        </w:rPr>
        <w:t>
      При осуществлении закупок субъектами естественной монополии через товарную биржу или электронные торговые площадки помимо хранения данных на товарных биржах и электронных торговых площадках (согласно законодательства Республики Казахстан), хранение данных о процедуре и результатах проведенных закупок субъектами естественной монополии осуществляется дополнительно самостоятельно не менее 5 (пяти) лет.</w:t>
      </w:r>
    </w:p>
    <w:bookmarkEnd w:id="721"/>
    <w:bookmarkStart w:name="z742" w:id="722"/>
    <w:p>
      <w:pPr>
        <w:spacing w:after="0"/>
        <w:ind w:left="0"/>
        <w:jc w:val="both"/>
      </w:pPr>
      <w:r>
        <w:rPr>
          <w:rFonts w:ascii="Times New Roman"/>
          <w:b w:val="false"/>
          <w:i w:val="false"/>
          <w:color w:val="000000"/>
          <w:sz w:val="28"/>
        </w:rPr>
        <w:t>
      204. Работнику субъекта естественной монополии запрещается выполнять обязанности, связанные с процедурами закупок, если он является близким родственником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должностного или доверенного лица потенциального поставщика либо иным образом лично заинтересован в результатах конкурса.</w:t>
      </w:r>
    </w:p>
    <w:bookmarkEnd w:id="722"/>
    <w:bookmarkStart w:name="z743" w:id="723"/>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723"/>
    <w:bookmarkStart w:name="z744" w:id="724"/>
    <w:p>
      <w:pPr>
        <w:spacing w:after="0"/>
        <w:ind w:left="0"/>
        <w:jc w:val="left"/>
      </w:pPr>
      <w:r>
        <w:rPr>
          <w:rFonts w:ascii="Times New Roman"/>
          <w:b/>
          <w:i w:val="false"/>
          <w:color w:val="000000"/>
        </w:rPr>
        <w:t xml:space="preserve"> Параграф 1. Общие положения обеспечения равных условий доступа к регулируемым услугам</w:t>
      </w:r>
    </w:p>
    <w:bookmarkEnd w:id="724"/>
    <w:bookmarkStart w:name="z745" w:id="725"/>
    <w:p>
      <w:pPr>
        <w:spacing w:after="0"/>
        <w:ind w:left="0"/>
        <w:jc w:val="both"/>
      </w:pPr>
      <w:r>
        <w:rPr>
          <w:rFonts w:ascii="Times New Roman"/>
          <w:b w:val="false"/>
          <w:i w:val="false"/>
          <w:color w:val="000000"/>
          <w:sz w:val="28"/>
        </w:rPr>
        <w:t>
      205. Обеспечение равных условий доступа к регулируемым услугам субъекта естественной монополии осуществляется исходя из следующих условий:</w:t>
      </w:r>
    </w:p>
    <w:bookmarkEnd w:id="725"/>
    <w:bookmarkStart w:name="z746" w:id="726"/>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726"/>
    <w:bookmarkStart w:name="z747" w:id="727"/>
    <w:p>
      <w:pPr>
        <w:spacing w:after="0"/>
        <w:ind w:left="0"/>
        <w:jc w:val="both"/>
      </w:pPr>
      <w:r>
        <w:rPr>
          <w:rFonts w:ascii="Times New Roman"/>
          <w:b w:val="false"/>
          <w:i w:val="false"/>
          <w:color w:val="000000"/>
          <w:sz w:val="28"/>
        </w:rPr>
        <w:t>
      2) проведение единой тарифной политики в отношении всех потребителей регулируемых услуг;</w:t>
      </w:r>
    </w:p>
    <w:bookmarkEnd w:id="727"/>
    <w:bookmarkStart w:name="z748" w:id="728"/>
    <w:p>
      <w:pPr>
        <w:spacing w:after="0"/>
        <w:ind w:left="0"/>
        <w:jc w:val="both"/>
      </w:pPr>
      <w:r>
        <w:rPr>
          <w:rFonts w:ascii="Times New Roman"/>
          <w:b w:val="false"/>
          <w:i w:val="false"/>
          <w:color w:val="000000"/>
          <w:sz w:val="28"/>
        </w:rPr>
        <w:t xml:space="preserve">
      3) информационная открытость перечня регулируемых услуг, тарифов на регулируемые услуги. </w:t>
      </w:r>
    </w:p>
    <w:bookmarkEnd w:id="728"/>
    <w:bookmarkStart w:name="z749" w:id="729"/>
    <w:p>
      <w:pPr>
        <w:spacing w:after="0"/>
        <w:ind w:left="0"/>
        <w:jc w:val="both"/>
      </w:pPr>
      <w:r>
        <w:rPr>
          <w:rFonts w:ascii="Times New Roman"/>
          <w:b w:val="false"/>
          <w:i w:val="false"/>
          <w:color w:val="000000"/>
          <w:sz w:val="28"/>
        </w:rPr>
        <w:t>
      206. Доступ потребителей к регулируемой услуге обеспечивается:</w:t>
      </w:r>
    </w:p>
    <w:bookmarkEnd w:id="729"/>
    <w:bookmarkStart w:name="z750" w:id="730"/>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представлением ведомству уполномоченного органа для размещения на его интернет-ресурсе;</w:t>
      </w:r>
    </w:p>
    <w:bookmarkEnd w:id="730"/>
    <w:bookmarkStart w:name="z751" w:id="731"/>
    <w:p>
      <w:pPr>
        <w:spacing w:after="0"/>
        <w:ind w:left="0"/>
        <w:jc w:val="both"/>
      </w:pPr>
      <w:r>
        <w:rPr>
          <w:rFonts w:ascii="Times New Roman"/>
          <w:b w:val="false"/>
          <w:i w:val="false"/>
          <w:color w:val="000000"/>
          <w:sz w:val="28"/>
        </w:rPr>
        <w:t>
      2) выдачей технических условий на подключение к сетям кабельной канализации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731"/>
    <w:bookmarkStart w:name="z752" w:id="732"/>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732"/>
    <w:bookmarkStart w:name="z753" w:id="733"/>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733"/>
    <w:bookmarkStart w:name="z754" w:id="734"/>
    <w:p>
      <w:pPr>
        <w:spacing w:after="0"/>
        <w:ind w:left="0"/>
        <w:jc w:val="both"/>
      </w:pPr>
      <w:r>
        <w:rPr>
          <w:rFonts w:ascii="Times New Roman"/>
          <w:b w:val="false"/>
          <w:i w:val="false"/>
          <w:color w:val="000000"/>
          <w:sz w:val="28"/>
        </w:rPr>
        <w:t>
      5) заключением договоров на оказание регулируемой услуги.</w:t>
      </w:r>
    </w:p>
    <w:bookmarkEnd w:id="734"/>
    <w:bookmarkStart w:name="z755" w:id="735"/>
    <w:p>
      <w:pPr>
        <w:spacing w:after="0"/>
        <w:ind w:left="0"/>
        <w:jc w:val="both"/>
      </w:pPr>
      <w:r>
        <w:rPr>
          <w:rFonts w:ascii="Times New Roman"/>
          <w:b w:val="false"/>
          <w:i w:val="false"/>
          <w:color w:val="000000"/>
          <w:sz w:val="28"/>
        </w:rPr>
        <w:t>
      207. На интернет-ресурсе субъекта естественной монополии либо в случае его отсутствия интернет-ресурсе уполномоченного органа ежеквартально размещаются:</w:t>
      </w:r>
    </w:p>
    <w:bookmarkEnd w:id="735"/>
    <w:bookmarkStart w:name="z756" w:id="736"/>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пропускных способностей сетей субъекта естественной монополии;</w:t>
      </w:r>
    </w:p>
    <w:bookmarkEnd w:id="736"/>
    <w:bookmarkStart w:name="z757" w:id="737"/>
    <w:p>
      <w:pPr>
        <w:spacing w:after="0"/>
        <w:ind w:left="0"/>
        <w:jc w:val="both"/>
      </w:pPr>
      <w:r>
        <w:rPr>
          <w:rFonts w:ascii="Times New Roman"/>
          <w:b w:val="false"/>
          <w:i w:val="false"/>
          <w:color w:val="000000"/>
          <w:sz w:val="28"/>
        </w:rPr>
        <w:t xml:space="preserve">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w:t>
      </w:r>
    </w:p>
    <w:bookmarkEnd w:id="737"/>
    <w:bookmarkStart w:name="z758" w:id="738"/>
    <w:p>
      <w:pPr>
        <w:spacing w:after="0"/>
        <w:ind w:left="0"/>
        <w:jc w:val="both"/>
      </w:pPr>
      <w:r>
        <w:rPr>
          <w:rFonts w:ascii="Times New Roman"/>
          <w:b w:val="false"/>
          <w:i w:val="false"/>
          <w:color w:val="000000"/>
          <w:sz w:val="28"/>
        </w:rPr>
        <w:t>
      Данное требование не распространяется на субъектов естественных монополий малой мощности и вновь созданных субъектов естественных монополий.</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739"/>
    <w:p>
      <w:pPr>
        <w:spacing w:after="0"/>
        <w:ind w:left="0"/>
        <w:jc w:val="both"/>
      </w:pPr>
      <w:r>
        <w:rPr>
          <w:rFonts w:ascii="Times New Roman"/>
          <w:b w:val="false"/>
          <w:i w:val="false"/>
          <w:color w:val="000000"/>
          <w:sz w:val="28"/>
        </w:rPr>
        <w:t xml:space="preserve">
      209. Соблюдение потребителем условий, определенных настоящими Правилами, является основанием для заключения между субъектом естественной монополии и потребителем индивидуального договора на каждый вид предоставляемых регулируемых услуг в соответствии с типовыми договорами, утвержденными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8 Закона.</w:t>
      </w:r>
    </w:p>
    <w:bookmarkEnd w:id="739"/>
    <w:bookmarkStart w:name="z765" w:id="740"/>
    <w:p>
      <w:pPr>
        <w:spacing w:after="0"/>
        <w:ind w:left="0"/>
        <w:jc w:val="both"/>
      </w:pPr>
      <w:r>
        <w:rPr>
          <w:rFonts w:ascii="Times New Roman"/>
          <w:b w:val="false"/>
          <w:i w:val="false"/>
          <w:color w:val="000000"/>
          <w:sz w:val="28"/>
        </w:rPr>
        <w:t>
      210. Субъект естественной монополии, оказывающий регулируемые услуги, при обращении потребителя представляет информацию о порядке доступа к регулируемой услуге.</w:t>
      </w:r>
    </w:p>
    <w:bookmarkEnd w:id="740"/>
    <w:bookmarkStart w:name="z766" w:id="741"/>
    <w:p>
      <w:pPr>
        <w:spacing w:after="0"/>
        <w:ind w:left="0"/>
        <w:jc w:val="both"/>
      </w:pPr>
      <w:r>
        <w:rPr>
          <w:rFonts w:ascii="Times New Roman"/>
          <w:b w:val="false"/>
          <w:i w:val="false"/>
          <w:color w:val="000000"/>
          <w:sz w:val="28"/>
        </w:rPr>
        <w:t>
      211. Регулируемые услуги предоставляются всем потребителям, заключившим договор с субъектом естественной монополии.</w:t>
      </w:r>
    </w:p>
    <w:bookmarkEnd w:id="741"/>
    <w:bookmarkStart w:name="z767" w:id="742"/>
    <w:p>
      <w:pPr>
        <w:spacing w:after="0"/>
        <w:ind w:left="0"/>
        <w:jc w:val="left"/>
      </w:pPr>
      <w:r>
        <w:rPr>
          <w:rFonts w:ascii="Times New Roman"/>
          <w:b/>
          <w:i w:val="false"/>
          <w:color w:val="000000"/>
        </w:rPr>
        <w:t xml:space="preserve"> Параграф 2. Обеспечение равного доступа к сетям кабельной канализации</w:t>
      </w:r>
    </w:p>
    <w:bookmarkEnd w:id="742"/>
    <w:bookmarkStart w:name="z768" w:id="743"/>
    <w:p>
      <w:pPr>
        <w:spacing w:after="0"/>
        <w:ind w:left="0"/>
        <w:jc w:val="both"/>
      </w:pPr>
      <w:r>
        <w:rPr>
          <w:rFonts w:ascii="Times New Roman"/>
          <w:b w:val="false"/>
          <w:i w:val="false"/>
          <w:color w:val="000000"/>
          <w:sz w:val="28"/>
        </w:rPr>
        <w:t>
      212. Технические условия на подключение потребителей к сетям кабельной канализации выдаются в случаях:</w:t>
      </w:r>
    </w:p>
    <w:bookmarkEnd w:id="743"/>
    <w:bookmarkStart w:name="z769" w:id="744"/>
    <w:p>
      <w:pPr>
        <w:spacing w:after="0"/>
        <w:ind w:left="0"/>
        <w:jc w:val="both"/>
      </w:pPr>
      <w:r>
        <w:rPr>
          <w:rFonts w:ascii="Times New Roman"/>
          <w:b w:val="false"/>
          <w:i w:val="false"/>
          <w:color w:val="000000"/>
          <w:sz w:val="28"/>
        </w:rPr>
        <w:t>
      1) присоединения к сетям кабельной канализации вновь вводимых объектов;</w:t>
      </w:r>
    </w:p>
    <w:bookmarkEnd w:id="744"/>
    <w:bookmarkStart w:name="z770" w:id="745"/>
    <w:p>
      <w:pPr>
        <w:spacing w:after="0"/>
        <w:ind w:left="0"/>
        <w:jc w:val="both"/>
      </w:pPr>
      <w:r>
        <w:rPr>
          <w:rFonts w:ascii="Times New Roman"/>
          <w:b w:val="false"/>
          <w:i w:val="false"/>
          <w:color w:val="000000"/>
          <w:sz w:val="28"/>
        </w:rPr>
        <w:t>
      2) присоединения к сетям кабельной канализации ранее не присоединенного объекта.</w:t>
      </w:r>
    </w:p>
    <w:bookmarkEnd w:id="745"/>
    <w:bookmarkStart w:name="z771" w:id="746"/>
    <w:p>
      <w:pPr>
        <w:spacing w:after="0"/>
        <w:ind w:left="0"/>
        <w:jc w:val="both"/>
      </w:pPr>
      <w:r>
        <w:rPr>
          <w:rFonts w:ascii="Times New Roman"/>
          <w:b w:val="false"/>
          <w:i w:val="false"/>
          <w:color w:val="000000"/>
          <w:sz w:val="28"/>
        </w:rPr>
        <w:t xml:space="preserve">
      К заявлению о выдаче технических условий на подключение к сетям кабельной канализации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прилагаются:</w:t>
      </w:r>
    </w:p>
    <w:bookmarkEnd w:id="746"/>
    <w:bookmarkStart w:name="z772" w:id="747"/>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юридических лиц;</w:t>
      </w:r>
    </w:p>
    <w:bookmarkEnd w:id="747"/>
    <w:bookmarkStart w:name="z773" w:id="748"/>
    <w:p>
      <w:pPr>
        <w:spacing w:after="0"/>
        <w:ind w:left="0"/>
        <w:jc w:val="both"/>
      </w:pPr>
      <w:r>
        <w:rPr>
          <w:rFonts w:ascii="Times New Roman"/>
          <w:b w:val="false"/>
          <w:i w:val="false"/>
          <w:color w:val="000000"/>
          <w:sz w:val="28"/>
        </w:rPr>
        <w:t>
      2) при подаче заявления представителем – документы, подтверждающие полномочия представителя.</w:t>
      </w:r>
    </w:p>
    <w:bookmarkEnd w:id="748"/>
    <w:bookmarkStart w:name="z774" w:id="749"/>
    <w:p>
      <w:pPr>
        <w:spacing w:after="0"/>
        <w:ind w:left="0"/>
        <w:jc w:val="both"/>
      </w:pPr>
      <w:r>
        <w:rPr>
          <w:rFonts w:ascii="Times New Roman"/>
          <w:b w:val="false"/>
          <w:i w:val="false"/>
          <w:color w:val="000000"/>
          <w:sz w:val="28"/>
        </w:rPr>
        <w:t>
      Субъектами естественных монополий выдача технических условий по заявке органов архитектуры и градостроительства осуществляется:</w:t>
      </w:r>
    </w:p>
    <w:bookmarkEnd w:id="749"/>
    <w:bookmarkStart w:name="z775" w:id="750"/>
    <w:p>
      <w:pPr>
        <w:spacing w:after="0"/>
        <w:ind w:left="0"/>
        <w:jc w:val="both"/>
      </w:pPr>
      <w:r>
        <w:rPr>
          <w:rFonts w:ascii="Times New Roman"/>
          <w:b w:val="false"/>
          <w:i w:val="false"/>
          <w:color w:val="000000"/>
          <w:sz w:val="28"/>
        </w:rPr>
        <w:t>
      1) для технически несложных объектов – в течение двух рабочих дней;</w:t>
      </w:r>
    </w:p>
    <w:bookmarkEnd w:id="750"/>
    <w:bookmarkStart w:name="z776" w:id="751"/>
    <w:p>
      <w:pPr>
        <w:spacing w:after="0"/>
        <w:ind w:left="0"/>
        <w:jc w:val="both"/>
      </w:pPr>
      <w:r>
        <w:rPr>
          <w:rFonts w:ascii="Times New Roman"/>
          <w:b w:val="false"/>
          <w:i w:val="false"/>
          <w:color w:val="000000"/>
          <w:sz w:val="28"/>
        </w:rPr>
        <w:t>
      2) для технически сложных объектов – в течение пяти рабочих дней.</w:t>
      </w:r>
    </w:p>
    <w:bookmarkEnd w:id="751"/>
    <w:bookmarkStart w:name="z777" w:id="752"/>
    <w:p>
      <w:pPr>
        <w:spacing w:after="0"/>
        <w:ind w:left="0"/>
        <w:jc w:val="both"/>
      </w:pPr>
      <w:r>
        <w:rPr>
          <w:rFonts w:ascii="Times New Roman"/>
          <w:b w:val="false"/>
          <w:i w:val="false"/>
          <w:color w:val="000000"/>
          <w:sz w:val="28"/>
        </w:rPr>
        <w:t>
      Технические условия выдаются на нормативный период проектирования и строительства.</w:t>
      </w:r>
    </w:p>
    <w:bookmarkEnd w:id="752"/>
    <w:bookmarkStart w:name="z778" w:id="753"/>
    <w:p>
      <w:pPr>
        <w:spacing w:after="0"/>
        <w:ind w:left="0"/>
        <w:jc w:val="both"/>
      </w:pPr>
      <w:r>
        <w:rPr>
          <w:rFonts w:ascii="Times New Roman"/>
          <w:b w:val="false"/>
          <w:i w:val="false"/>
          <w:color w:val="000000"/>
          <w:sz w:val="28"/>
        </w:rPr>
        <w:t>
      Соблюдение потребителем условий, определенных настоящими Правилами, является основанием для заключения между субъектом естественных монополий (в случае подключения к электрическим и тепловым сетям – с энергоснабжающей организацией)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p>
    <w:bookmarkEnd w:id="753"/>
    <w:p>
      <w:pPr>
        <w:spacing w:after="0"/>
        <w:ind w:left="0"/>
        <w:jc w:val="both"/>
      </w:pPr>
      <w:r>
        <w:rPr>
          <w:rFonts w:ascii="Times New Roman"/>
          <w:b w:val="false"/>
          <w:i w:val="false"/>
          <w:color w:val="000000"/>
          <w:sz w:val="28"/>
        </w:rPr>
        <w:t>
      Субъект естественной монополии, оказывающий регулируемые услуги, при обращении потребителя представляет информацию о порядке доступа к регулируемой услуге.</w:t>
      </w:r>
    </w:p>
    <w:bookmarkStart w:name="z1280" w:id="754"/>
    <w:p>
      <w:pPr>
        <w:spacing w:after="0"/>
        <w:ind w:left="0"/>
        <w:jc w:val="both"/>
      </w:pPr>
      <w:r>
        <w:rPr>
          <w:rFonts w:ascii="Times New Roman"/>
          <w:b w:val="false"/>
          <w:i w:val="false"/>
          <w:color w:val="000000"/>
          <w:sz w:val="28"/>
        </w:rPr>
        <w:t>
      212-1. Для обеспечения доступа к регулируемой услуге субъект естественных монополий, являющийся одновременно потребителем данных услуг, использует не более 75% от всего объема кабельной канализации в течение двенадцати месяцев с момента фактического начала эксплуатации.</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212-1 в соответствии с приказом Министра цифрового развития, инноваций и аэрокосмической промышленности РК от 23.01.2023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755"/>
    <w:p>
      <w:pPr>
        <w:spacing w:after="0"/>
        <w:ind w:left="0"/>
        <w:jc w:val="both"/>
      </w:pPr>
      <w:r>
        <w:rPr>
          <w:rFonts w:ascii="Times New Roman"/>
          <w:b w:val="false"/>
          <w:i w:val="false"/>
          <w:color w:val="000000"/>
          <w:sz w:val="28"/>
        </w:rPr>
        <w:t>
      212-2. Субъект естественной монополии обеспечивает эффективное использование незадействованных активов свыше трех месяцев, путем своевременного изъятия из кабельной канализации не эксплуатируемых кабелей, за исключением обстоятельств непреодолимой силы.</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212-2 в соответствии с приказом Министра цифрового развития, инноваций и аэрокосмической промышленности РК от 23.01.2023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756"/>
    <w:p>
      <w:pPr>
        <w:spacing w:after="0"/>
        <w:ind w:left="0"/>
        <w:jc w:val="left"/>
      </w:pPr>
      <w:r>
        <w:rPr>
          <w:rFonts w:ascii="Times New Roman"/>
          <w:b/>
          <w:i w:val="false"/>
          <w:color w:val="000000"/>
        </w:rPr>
        <w:t xml:space="preserve"> Параграф 3. Рассмотрение обращений по обеспечению равных условий доступа к регулируемым услугам и принятия по ним решений</w:t>
      </w:r>
    </w:p>
    <w:bookmarkEnd w:id="756"/>
    <w:bookmarkStart w:name="z781" w:id="757"/>
    <w:p>
      <w:pPr>
        <w:spacing w:after="0"/>
        <w:ind w:left="0"/>
        <w:jc w:val="both"/>
      </w:pPr>
      <w:r>
        <w:rPr>
          <w:rFonts w:ascii="Times New Roman"/>
          <w:b w:val="false"/>
          <w:i w:val="false"/>
          <w:color w:val="000000"/>
          <w:sz w:val="28"/>
        </w:rPr>
        <w:t>
      213. В случае возникновения разногласий по предоставлению потребителю равных условий доступа к регулируемым услугам потребитель направляет обращение в уполномоченный орган.</w:t>
      </w:r>
    </w:p>
    <w:bookmarkEnd w:id="757"/>
    <w:bookmarkStart w:name="z782" w:id="758"/>
    <w:p>
      <w:pPr>
        <w:spacing w:after="0"/>
        <w:ind w:left="0"/>
        <w:jc w:val="both"/>
      </w:pPr>
      <w:r>
        <w:rPr>
          <w:rFonts w:ascii="Times New Roman"/>
          <w:b w:val="false"/>
          <w:i w:val="false"/>
          <w:color w:val="000000"/>
          <w:sz w:val="28"/>
        </w:rPr>
        <w:t>
      В обращении должны содержаться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758"/>
    <w:bookmarkStart w:name="z783" w:id="759"/>
    <w:p>
      <w:pPr>
        <w:spacing w:after="0"/>
        <w:ind w:left="0"/>
        <w:jc w:val="both"/>
      </w:pPr>
      <w:r>
        <w:rPr>
          <w:rFonts w:ascii="Times New Roman"/>
          <w:b w:val="false"/>
          <w:i w:val="false"/>
          <w:color w:val="000000"/>
          <w:sz w:val="28"/>
        </w:rPr>
        <w:t>
      Порядок и срок рассмотрения обращений устанавливается в соответствии с законодательством Республики Казахстан.</w:t>
      </w:r>
    </w:p>
    <w:bookmarkEnd w:id="759"/>
    <w:bookmarkStart w:name="z784" w:id="760"/>
    <w:p>
      <w:pPr>
        <w:spacing w:after="0"/>
        <w:ind w:left="0"/>
        <w:jc w:val="both"/>
      </w:pPr>
      <w:r>
        <w:rPr>
          <w:rFonts w:ascii="Times New Roman"/>
          <w:b w:val="false"/>
          <w:i w:val="false"/>
          <w:color w:val="000000"/>
          <w:sz w:val="28"/>
        </w:rPr>
        <w:t>
      214. Субъекту естественной монополии либо потребители услуг предоставляется возможность обжаловать решение уполномоченного органа полностью или частично в порядке, установленном законодательством Республики Казахстан.</w:t>
      </w:r>
    </w:p>
    <w:bookmarkEnd w:id="760"/>
    <w:bookmarkStart w:name="z785" w:id="761"/>
    <w:p>
      <w:pPr>
        <w:spacing w:after="0"/>
        <w:ind w:left="0"/>
        <w:jc w:val="left"/>
      </w:pPr>
      <w:r>
        <w:rPr>
          <w:rFonts w:ascii="Times New Roman"/>
          <w:b/>
          <w:i w:val="false"/>
          <w:color w:val="000000"/>
        </w:rPr>
        <w:t xml:space="preserve"> Параграф 4. Предоставление информации об оказываемых регулируемых услугах</w:t>
      </w:r>
    </w:p>
    <w:bookmarkEnd w:id="761"/>
    <w:bookmarkStart w:name="z786" w:id="762"/>
    <w:p>
      <w:pPr>
        <w:spacing w:after="0"/>
        <w:ind w:left="0"/>
        <w:jc w:val="both"/>
      </w:pPr>
      <w:r>
        <w:rPr>
          <w:rFonts w:ascii="Times New Roman"/>
          <w:b w:val="false"/>
          <w:i w:val="false"/>
          <w:color w:val="000000"/>
          <w:sz w:val="28"/>
        </w:rPr>
        <w:t>
      215. Информация об оказываемых услугах по предоставлению в имущественный наем (аренду) или пользование кабельной канализации, технических и технологических возможностях оказания регулируемых услуг размещается по месту приема обращений в виде текстов, таблиц и графиков.</w:t>
      </w:r>
    </w:p>
    <w:bookmarkEnd w:id="762"/>
    <w:bookmarkStart w:name="z787" w:id="763"/>
    <w:p>
      <w:pPr>
        <w:spacing w:after="0"/>
        <w:ind w:left="0"/>
        <w:jc w:val="both"/>
      </w:pPr>
      <w:r>
        <w:rPr>
          <w:rFonts w:ascii="Times New Roman"/>
          <w:b w:val="false"/>
          <w:i w:val="false"/>
          <w:color w:val="000000"/>
          <w:sz w:val="28"/>
        </w:rPr>
        <w:t>
      Информация об оказываемых услугах об их стоимости, о порядке доступа предоставляется субъектом естественной монополии по запросу (в письменной форме) потребителя услуг.</w:t>
      </w:r>
    </w:p>
    <w:bookmarkEnd w:id="763"/>
    <w:bookmarkStart w:name="z788" w:id="764"/>
    <w:p>
      <w:pPr>
        <w:spacing w:after="0"/>
        <w:ind w:left="0"/>
        <w:jc w:val="both"/>
      </w:pPr>
      <w:r>
        <w:rPr>
          <w:rFonts w:ascii="Times New Roman"/>
          <w:b w:val="false"/>
          <w:i w:val="false"/>
          <w:color w:val="000000"/>
          <w:sz w:val="28"/>
        </w:rPr>
        <w:t>
      Навязывание условий доступа к регулируемым услугам или совершение иных действий, ведущих к дискриминации потребителей данных услуг, не допускается.</w:t>
      </w:r>
    </w:p>
    <w:bookmarkEnd w:id="764"/>
    <w:bookmarkStart w:name="z789" w:id="765"/>
    <w:p>
      <w:pPr>
        <w:spacing w:after="0"/>
        <w:ind w:left="0"/>
        <w:jc w:val="both"/>
      </w:pPr>
      <w:r>
        <w:rPr>
          <w:rFonts w:ascii="Times New Roman"/>
          <w:b w:val="false"/>
          <w:i w:val="false"/>
          <w:color w:val="000000"/>
          <w:sz w:val="28"/>
        </w:rPr>
        <w:t>
      216. Уполномоченный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 услуг.</w:t>
      </w:r>
    </w:p>
    <w:bookmarkEnd w:id="765"/>
    <w:bookmarkStart w:name="z790" w:id="766"/>
    <w:p>
      <w:pPr>
        <w:spacing w:after="0"/>
        <w:ind w:left="0"/>
        <w:jc w:val="both"/>
      </w:pPr>
      <w:r>
        <w:rPr>
          <w:rFonts w:ascii="Times New Roman"/>
          <w:b w:val="false"/>
          <w:i w:val="false"/>
          <w:color w:val="000000"/>
          <w:sz w:val="28"/>
        </w:rPr>
        <w:t>
      217. Субъект естественной монополии по требованию уполномоченного органа предоставляет ему сведения о заявленных и фактических объемах оказанных услуг, в порядке, установленном действующим законодательством.</w:t>
      </w:r>
    </w:p>
    <w:bookmarkEnd w:id="766"/>
    <w:bookmarkStart w:name="z791" w:id="767"/>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67"/>
    <w:bookmarkStart w:name="z792" w:id="768"/>
    <w:p>
      <w:pPr>
        <w:spacing w:after="0"/>
        <w:ind w:left="0"/>
        <w:jc w:val="both"/>
      </w:pPr>
      <w:r>
        <w:rPr>
          <w:rFonts w:ascii="Times New Roman"/>
          <w:b w:val="false"/>
          <w:i w:val="false"/>
          <w:color w:val="000000"/>
          <w:sz w:val="28"/>
        </w:rPr>
        <w:t>
      218.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68"/>
    <w:bookmarkStart w:name="z793" w:id="769"/>
    <w:p>
      <w:pPr>
        <w:spacing w:after="0"/>
        <w:ind w:left="0"/>
        <w:jc w:val="both"/>
      </w:pPr>
      <w:r>
        <w:rPr>
          <w:rFonts w:ascii="Times New Roman"/>
          <w:b w:val="false"/>
          <w:i w:val="false"/>
          <w:color w:val="000000"/>
          <w:sz w:val="28"/>
        </w:rPr>
        <w:t xml:space="preserve">
      219. Отчет перед потребителями и иными заинтересованными лицами содержит показатели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проводится в форме публичного слушания.</w:t>
      </w:r>
    </w:p>
    <w:bookmarkEnd w:id="769"/>
    <w:bookmarkStart w:name="z794" w:id="770"/>
    <w:p>
      <w:pPr>
        <w:spacing w:after="0"/>
        <w:ind w:left="0"/>
        <w:jc w:val="both"/>
      </w:pPr>
      <w:r>
        <w:rPr>
          <w:rFonts w:ascii="Times New Roman"/>
          <w:b w:val="false"/>
          <w:i w:val="false"/>
          <w:color w:val="000000"/>
          <w:sz w:val="28"/>
        </w:rPr>
        <w:t>
      220. Субъект естественной монополии в сроки, указанные в пункте 218 Правил, размещает в средствах массовой информации, распространяемых на территории соответствующей административно-территориальной единицы,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770"/>
    <w:bookmarkStart w:name="z795" w:id="771"/>
    <w:p>
      <w:pPr>
        <w:spacing w:after="0"/>
        <w:ind w:left="0"/>
        <w:jc w:val="both"/>
      </w:pPr>
      <w:r>
        <w:rPr>
          <w:rFonts w:ascii="Times New Roman"/>
          <w:b w:val="false"/>
          <w:i w:val="false"/>
          <w:color w:val="000000"/>
          <w:sz w:val="28"/>
        </w:rPr>
        <w:t>
      221. Объявление о предстоящем проведении отчета публикуется субъектом естественной монополии, включенным в республиканский и местный разделы Регистра,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15 (пятнадцать) рабочих дней до его проведения и включает в себя следующие сведения:</w:t>
      </w:r>
    </w:p>
    <w:bookmarkEnd w:id="771"/>
    <w:bookmarkStart w:name="z796" w:id="772"/>
    <w:p>
      <w:pPr>
        <w:spacing w:after="0"/>
        <w:ind w:left="0"/>
        <w:jc w:val="both"/>
      </w:pPr>
      <w:r>
        <w:rPr>
          <w:rFonts w:ascii="Times New Roman"/>
          <w:b w:val="false"/>
          <w:i w:val="false"/>
          <w:color w:val="000000"/>
          <w:sz w:val="28"/>
        </w:rPr>
        <w:t xml:space="preserve">
      1) наименование и место нахождения субъекта естественной монополии; </w:t>
      </w:r>
    </w:p>
    <w:bookmarkEnd w:id="772"/>
    <w:bookmarkStart w:name="z797" w:id="773"/>
    <w:p>
      <w:pPr>
        <w:spacing w:after="0"/>
        <w:ind w:left="0"/>
        <w:jc w:val="both"/>
      </w:pPr>
      <w:r>
        <w:rPr>
          <w:rFonts w:ascii="Times New Roman"/>
          <w:b w:val="false"/>
          <w:i w:val="false"/>
          <w:color w:val="000000"/>
          <w:sz w:val="28"/>
        </w:rPr>
        <w:t xml:space="preserve">
      2) дату и место проведения отчета; </w:t>
      </w:r>
    </w:p>
    <w:bookmarkEnd w:id="773"/>
    <w:bookmarkStart w:name="z798" w:id="774"/>
    <w:p>
      <w:pPr>
        <w:spacing w:after="0"/>
        <w:ind w:left="0"/>
        <w:jc w:val="both"/>
      </w:pPr>
      <w:r>
        <w:rPr>
          <w:rFonts w:ascii="Times New Roman"/>
          <w:b w:val="false"/>
          <w:i w:val="false"/>
          <w:color w:val="000000"/>
          <w:sz w:val="28"/>
        </w:rPr>
        <w:t xml:space="preserve">
      3) вид предоставляемых регулируемых услуг. </w:t>
      </w:r>
    </w:p>
    <w:bookmarkEnd w:id="774"/>
    <w:bookmarkStart w:name="z799" w:id="775"/>
    <w:p>
      <w:pPr>
        <w:spacing w:after="0"/>
        <w:ind w:left="0"/>
        <w:jc w:val="both"/>
      </w:pPr>
      <w:r>
        <w:rPr>
          <w:rFonts w:ascii="Times New Roman"/>
          <w:b w:val="false"/>
          <w:i w:val="false"/>
          <w:color w:val="000000"/>
          <w:sz w:val="28"/>
        </w:rPr>
        <w:t>
      222. За месяц до проведения отчета субъект естественной монополии информирует уполномоченный орган.</w:t>
      </w:r>
    </w:p>
    <w:bookmarkEnd w:id="775"/>
    <w:bookmarkStart w:name="z800" w:id="776"/>
    <w:p>
      <w:pPr>
        <w:spacing w:after="0"/>
        <w:ind w:left="0"/>
        <w:jc w:val="both"/>
      </w:pPr>
      <w:r>
        <w:rPr>
          <w:rFonts w:ascii="Times New Roman"/>
          <w:b w:val="false"/>
          <w:i w:val="false"/>
          <w:color w:val="000000"/>
          <w:sz w:val="28"/>
        </w:rPr>
        <w:t xml:space="preserve">
      223. После публикации объявления о предстоящем проведении отчета субъект естественной монополии за 5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w:t>
      </w:r>
      <w:r>
        <w:rPr>
          <w:rFonts w:ascii="Times New Roman"/>
          <w:b w:val="false"/>
          <w:i w:val="false"/>
          <w:color w:val="000000"/>
          <w:sz w:val="28"/>
        </w:rPr>
        <w:t>пунктом 229</w:t>
      </w:r>
      <w:r>
        <w:rPr>
          <w:rFonts w:ascii="Times New Roman"/>
          <w:b w:val="false"/>
          <w:i w:val="false"/>
          <w:color w:val="000000"/>
          <w:sz w:val="28"/>
        </w:rPr>
        <w:t xml:space="preserve"> настоящих Правил.</w:t>
      </w:r>
    </w:p>
    <w:bookmarkEnd w:id="776"/>
    <w:bookmarkStart w:name="z801" w:id="777"/>
    <w:p>
      <w:pPr>
        <w:spacing w:after="0"/>
        <w:ind w:left="0"/>
        <w:jc w:val="both"/>
      </w:pPr>
      <w:r>
        <w:rPr>
          <w:rFonts w:ascii="Times New Roman"/>
          <w:b w:val="false"/>
          <w:i w:val="false"/>
          <w:color w:val="000000"/>
          <w:sz w:val="28"/>
        </w:rPr>
        <w:t>
      224. Помещение для проведения отчета определяется субъектом естественной монополии.</w:t>
      </w:r>
    </w:p>
    <w:bookmarkEnd w:id="777"/>
    <w:bookmarkStart w:name="z802" w:id="778"/>
    <w:p>
      <w:pPr>
        <w:spacing w:after="0"/>
        <w:ind w:left="0"/>
        <w:jc w:val="both"/>
      </w:pPr>
      <w:r>
        <w:rPr>
          <w:rFonts w:ascii="Times New Roman"/>
          <w:b w:val="false"/>
          <w:i w:val="false"/>
          <w:color w:val="000000"/>
          <w:sz w:val="28"/>
        </w:rPr>
        <w:t>
      225.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часа до проведения отчета. Если отчет проводится на следующий рабочий день после выходного дня, то отчет проводится во второй половине дня, формирование списка слушателей завершается в первой половине рабочего дня до 12.00-часов дня проведения отчета.</w:t>
      </w:r>
    </w:p>
    <w:bookmarkEnd w:id="778"/>
    <w:bookmarkStart w:name="z803" w:id="779"/>
    <w:p>
      <w:pPr>
        <w:spacing w:after="0"/>
        <w:ind w:left="0"/>
        <w:jc w:val="both"/>
      </w:pPr>
      <w:r>
        <w:rPr>
          <w:rFonts w:ascii="Times New Roman"/>
          <w:b w:val="false"/>
          <w:i w:val="false"/>
          <w:color w:val="000000"/>
          <w:sz w:val="28"/>
        </w:rPr>
        <w:t>
      226.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779"/>
    <w:bookmarkStart w:name="z804" w:id="780"/>
    <w:p>
      <w:pPr>
        <w:spacing w:after="0"/>
        <w:ind w:left="0"/>
        <w:jc w:val="both"/>
      </w:pPr>
      <w:r>
        <w:rPr>
          <w:rFonts w:ascii="Times New Roman"/>
          <w:b w:val="false"/>
          <w:i w:val="false"/>
          <w:color w:val="000000"/>
          <w:sz w:val="28"/>
        </w:rPr>
        <w:t>
      227. Для проведения отчета из числа руководителей субъекта естественной монополии назначаются председатель публичного слушания отчета (далее – Председатель), и секретарь публичного слушания , который ведет протокол публичного слушания отчета.</w:t>
      </w:r>
    </w:p>
    <w:bookmarkEnd w:id="780"/>
    <w:bookmarkStart w:name="z805" w:id="781"/>
    <w:p>
      <w:pPr>
        <w:spacing w:after="0"/>
        <w:ind w:left="0"/>
        <w:jc w:val="both"/>
      </w:pPr>
      <w:r>
        <w:rPr>
          <w:rFonts w:ascii="Times New Roman"/>
          <w:b w:val="false"/>
          <w:i w:val="false"/>
          <w:color w:val="000000"/>
          <w:sz w:val="28"/>
        </w:rPr>
        <w:t>
      228. Председатель в назначенное время открывает слушание, объявляет их цель и повестку дня.</w:t>
      </w:r>
    </w:p>
    <w:bookmarkEnd w:id="781"/>
    <w:bookmarkStart w:name="z806" w:id="782"/>
    <w:p>
      <w:pPr>
        <w:spacing w:after="0"/>
        <w:ind w:left="0"/>
        <w:jc w:val="both"/>
      </w:pPr>
      <w:r>
        <w:rPr>
          <w:rFonts w:ascii="Times New Roman"/>
          <w:b w:val="false"/>
          <w:i w:val="false"/>
          <w:color w:val="000000"/>
          <w:sz w:val="28"/>
        </w:rPr>
        <w:t>
      Публичное слушание включает в себя выступление субъекта естественной монополии в соответствии со структурой.</w:t>
      </w:r>
    </w:p>
    <w:bookmarkEnd w:id="782"/>
    <w:bookmarkStart w:name="z807" w:id="783"/>
    <w:p>
      <w:pPr>
        <w:spacing w:after="0"/>
        <w:ind w:left="0"/>
        <w:jc w:val="both"/>
      </w:pPr>
      <w:r>
        <w:rPr>
          <w:rFonts w:ascii="Times New Roman"/>
          <w:b w:val="false"/>
          <w:i w:val="false"/>
          <w:color w:val="000000"/>
          <w:sz w:val="28"/>
        </w:rPr>
        <w:t>
      229. Структура выступления субъекта естественной монополии содержит следующую информацию:</w:t>
      </w:r>
    </w:p>
    <w:bookmarkEnd w:id="783"/>
    <w:bookmarkStart w:name="z808" w:id="784"/>
    <w:p>
      <w:pPr>
        <w:spacing w:after="0"/>
        <w:ind w:left="0"/>
        <w:jc w:val="both"/>
      </w:pPr>
      <w:r>
        <w:rPr>
          <w:rFonts w:ascii="Times New Roman"/>
          <w:b w:val="false"/>
          <w:i w:val="false"/>
          <w:color w:val="000000"/>
          <w:sz w:val="28"/>
        </w:rPr>
        <w:t xml:space="preserve">
      1) об исполнении утвержденной инвестиционной программы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784"/>
    <w:bookmarkStart w:name="z809" w:id="785"/>
    <w:p>
      <w:pPr>
        <w:spacing w:after="0"/>
        <w:ind w:left="0"/>
        <w:jc w:val="both"/>
      </w:pPr>
      <w:r>
        <w:rPr>
          <w:rFonts w:ascii="Times New Roman"/>
          <w:b w:val="false"/>
          <w:i w:val="false"/>
          <w:color w:val="000000"/>
          <w:sz w:val="28"/>
        </w:rPr>
        <w:t xml:space="preserve">
      2) о постатейном исполнении утвержденной тарифной сметы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785"/>
    <w:bookmarkStart w:name="z810" w:id="786"/>
    <w:p>
      <w:pPr>
        <w:spacing w:after="0"/>
        <w:ind w:left="0"/>
        <w:jc w:val="both"/>
      </w:pPr>
      <w:r>
        <w:rPr>
          <w:rFonts w:ascii="Times New Roman"/>
          <w:b w:val="false"/>
          <w:i w:val="false"/>
          <w:color w:val="000000"/>
          <w:sz w:val="28"/>
        </w:rPr>
        <w:t xml:space="preserve">
      3) о соблюдении показателей качества и надежности регулируемых услуг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786"/>
    <w:bookmarkStart w:name="z811" w:id="787"/>
    <w:p>
      <w:pPr>
        <w:spacing w:after="0"/>
        <w:ind w:left="0"/>
        <w:jc w:val="both"/>
      </w:pPr>
      <w:r>
        <w:rPr>
          <w:rFonts w:ascii="Times New Roman"/>
          <w:b w:val="false"/>
          <w:i w:val="false"/>
          <w:color w:val="000000"/>
          <w:sz w:val="28"/>
        </w:rPr>
        <w:t xml:space="preserve">
      4) о достижении показателей эффективности деятельности субъекта естественной монополии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для субъектов, тарифы которым утверждаются с применением стимулирующего метода тарифного регулирования;</w:t>
      </w:r>
    </w:p>
    <w:bookmarkEnd w:id="787"/>
    <w:bookmarkStart w:name="z812" w:id="788"/>
    <w:p>
      <w:pPr>
        <w:spacing w:after="0"/>
        <w:ind w:left="0"/>
        <w:jc w:val="both"/>
      </w:pPr>
      <w:r>
        <w:rPr>
          <w:rFonts w:ascii="Times New Roman"/>
          <w:b w:val="false"/>
          <w:i w:val="false"/>
          <w:color w:val="000000"/>
          <w:sz w:val="28"/>
        </w:rPr>
        <w:t>
      5) об основных финансово-экономических показателях деятельности субъекта естественной монополии;</w:t>
      </w:r>
    </w:p>
    <w:bookmarkEnd w:id="788"/>
    <w:bookmarkStart w:name="z813" w:id="789"/>
    <w:p>
      <w:pPr>
        <w:spacing w:after="0"/>
        <w:ind w:left="0"/>
        <w:jc w:val="both"/>
      </w:pPr>
      <w:r>
        <w:rPr>
          <w:rFonts w:ascii="Times New Roman"/>
          <w:b w:val="false"/>
          <w:i w:val="false"/>
          <w:color w:val="000000"/>
          <w:sz w:val="28"/>
        </w:rPr>
        <w:t>
      6) об объемах предоставленных регулируемых услуг;</w:t>
      </w:r>
    </w:p>
    <w:bookmarkEnd w:id="789"/>
    <w:bookmarkStart w:name="z814" w:id="790"/>
    <w:p>
      <w:pPr>
        <w:spacing w:after="0"/>
        <w:ind w:left="0"/>
        <w:jc w:val="both"/>
      </w:pPr>
      <w:r>
        <w:rPr>
          <w:rFonts w:ascii="Times New Roman"/>
          <w:b w:val="false"/>
          <w:i w:val="false"/>
          <w:color w:val="000000"/>
          <w:sz w:val="28"/>
        </w:rPr>
        <w:t>
      7) о проводимой работе с потребителями регулируемых услуг;</w:t>
      </w:r>
    </w:p>
    <w:bookmarkEnd w:id="790"/>
    <w:bookmarkStart w:name="z815" w:id="791"/>
    <w:p>
      <w:pPr>
        <w:spacing w:after="0"/>
        <w:ind w:left="0"/>
        <w:jc w:val="both"/>
      </w:pPr>
      <w:r>
        <w:rPr>
          <w:rFonts w:ascii="Times New Roman"/>
          <w:b w:val="false"/>
          <w:i w:val="false"/>
          <w:color w:val="000000"/>
          <w:sz w:val="28"/>
        </w:rPr>
        <w:t>
      8) о перспективах деятельности (планы развития), в том числе возможных изменениях тарифов на регулируемые услуги.</w:t>
      </w:r>
    </w:p>
    <w:bookmarkEnd w:id="791"/>
    <w:bookmarkStart w:name="z816" w:id="792"/>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 потребителям.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792"/>
    <w:bookmarkStart w:name="z817" w:id="793"/>
    <w:p>
      <w:pPr>
        <w:spacing w:after="0"/>
        <w:ind w:left="0"/>
        <w:jc w:val="both"/>
      </w:pPr>
      <w:r>
        <w:rPr>
          <w:rFonts w:ascii="Times New Roman"/>
          <w:b w:val="false"/>
          <w:i w:val="false"/>
          <w:color w:val="000000"/>
          <w:sz w:val="28"/>
        </w:rPr>
        <w:t>
      230. Участники публичного слушания отчета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793"/>
    <w:bookmarkStart w:name="z818" w:id="794"/>
    <w:p>
      <w:pPr>
        <w:spacing w:after="0"/>
        <w:ind w:left="0"/>
        <w:jc w:val="both"/>
      </w:pPr>
      <w:r>
        <w:rPr>
          <w:rFonts w:ascii="Times New Roman"/>
          <w:b w:val="false"/>
          <w:i w:val="false"/>
          <w:color w:val="000000"/>
          <w:sz w:val="28"/>
        </w:rPr>
        <w:t>
      231. Мнение, выраженное участником публичного слушания отчета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отчета, а также дальнейшему рассмотрению субъектом естественной монополии и принятию соответствующих мер.</w:t>
      </w:r>
    </w:p>
    <w:bookmarkEnd w:id="794"/>
    <w:bookmarkStart w:name="z819" w:id="795"/>
    <w:p>
      <w:pPr>
        <w:spacing w:after="0"/>
        <w:ind w:left="0"/>
        <w:jc w:val="both"/>
      </w:pPr>
      <w:r>
        <w:rPr>
          <w:rFonts w:ascii="Times New Roman"/>
          <w:b w:val="false"/>
          <w:i w:val="false"/>
          <w:color w:val="000000"/>
          <w:sz w:val="28"/>
        </w:rPr>
        <w:t>
      232. Председатель делает предупреждение лицу, нарушающему порядок во время проведения публичного слушания.</w:t>
      </w:r>
    </w:p>
    <w:bookmarkEnd w:id="795"/>
    <w:bookmarkStart w:name="z820" w:id="796"/>
    <w:p>
      <w:pPr>
        <w:spacing w:after="0"/>
        <w:ind w:left="0"/>
        <w:jc w:val="both"/>
      </w:pPr>
      <w:r>
        <w:rPr>
          <w:rFonts w:ascii="Times New Roman"/>
          <w:b w:val="false"/>
          <w:i w:val="false"/>
          <w:color w:val="000000"/>
          <w:sz w:val="28"/>
        </w:rPr>
        <w:t>
      233. Председатель подводит итоги и закрывает публичное слушание.</w:t>
      </w:r>
    </w:p>
    <w:bookmarkEnd w:id="796"/>
    <w:bookmarkStart w:name="z821" w:id="797"/>
    <w:p>
      <w:pPr>
        <w:spacing w:after="0"/>
        <w:ind w:left="0"/>
        <w:jc w:val="both"/>
      </w:pPr>
      <w:r>
        <w:rPr>
          <w:rFonts w:ascii="Times New Roman"/>
          <w:b w:val="false"/>
          <w:i w:val="false"/>
          <w:color w:val="000000"/>
          <w:sz w:val="28"/>
        </w:rPr>
        <w:t xml:space="preserve">
      234. В процессе проведения публичного слушания отчета ведется протокол. Протокол содержит информацию, указанную в </w:t>
      </w:r>
      <w:r>
        <w:rPr>
          <w:rFonts w:ascii="Times New Roman"/>
          <w:b w:val="false"/>
          <w:i w:val="false"/>
          <w:color w:val="000000"/>
          <w:sz w:val="28"/>
        </w:rPr>
        <w:t>пунктом 229</w:t>
      </w:r>
      <w:r>
        <w:rPr>
          <w:rFonts w:ascii="Times New Roman"/>
          <w:b w:val="false"/>
          <w:i w:val="false"/>
          <w:color w:val="000000"/>
          <w:sz w:val="28"/>
        </w:rPr>
        <w:t xml:space="preserve"> настоящих Правил, а также сведения о времени начала и окончания слушания, фамилии и инициалы выступавших и краткое изложение сути выступлений. Протокол нумеруется и подшивается в отдельную папку.</w:t>
      </w:r>
    </w:p>
    <w:bookmarkEnd w:id="797"/>
    <w:bookmarkStart w:name="z822" w:id="798"/>
    <w:p>
      <w:pPr>
        <w:spacing w:after="0"/>
        <w:ind w:left="0"/>
        <w:jc w:val="both"/>
      </w:pPr>
      <w:r>
        <w:rPr>
          <w:rFonts w:ascii="Times New Roman"/>
          <w:b w:val="false"/>
          <w:i w:val="false"/>
          <w:color w:val="000000"/>
          <w:sz w:val="28"/>
        </w:rPr>
        <w:t>
      235. Копия протокола публичного слушания в течение 5 (пяти) рабочих дней после его проведения представляется в уполномоченный орган.</w:t>
      </w:r>
    </w:p>
    <w:bookmarkEnd w:id="798"/>
    <w:bookmarkStart w:name="z823" w:id="799"/>
    <w:p>
      <w:pPr>
        <w:spacing w:after="0"/>
        <w:ind w:left="0"/>
        <w:jc w:val="both"/>
      </w:pPr>
      <w:r>
        <w:rPr>
          <w:rFonts w:ascii="Times New Roman"/>
          <w:b w:val="false"/>
          <w:i w:val="false"/>
          <w:color w:val="000000"/>
          <w:sz w:val="28"/>
        </w:rPr>
        <w:t xml:space="preserve">
      236.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в редакции приказа Министра цифрового развития, инноваций и аэрокосмической промышленности РК от 26.03.2025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800"/>
    <w:p>
      <w:pPr>
        <w:spacing w:after="0"/>
        <w:ind w:left="0"/>
        <w:jc w:val="both"/>
      </w:pPr>
      <w:r>
        <w:rPr>
          <w:rFonts w:ascii="Times New Roman"/>
          <w:b w:val="false"/>
          <w:i w:val="false"/>
          <w:color w:val="000000"/>
          <w:sz w:val="28"/>
        </w:rPr>
        <w:t>
      237. Субъект естественной монополии, не позднее 5 (пяти) рабочих дней со дня проведения отчета перед потребителями и иными заинтересованными лицами размещает его в средствах массовой информации и на своем интернет-ресурсе либо направляет в уполномоченный орган для размещения на его интернет-ресурсе.</w:t>
      </w:r>
    </w:p>
    <w:bookmarkEnd w:id="800"/>
    <w:bookmarkStart w:name="z825" w:id="801"/>
    <w:p>
      <w:pPr>
        <w:spacing w:after="0"/>
        <w:ind w:left="0"/>
        <w:jc w:val="both"/>
      </w:pPr>
      <w:r>
        <w:rPr>
          <w:rFonts w:ascii="Times New Roman"/>
          <w:b w:val="false"/>
          <w:i w:val="false"/>
          <w:color w:val="000000"/>
          <w:sz w:val="28"/>
        </w:rPr>
        <w:t>
      Уполномоченный орган размещает отчет на своем интернет-ресурсе в течение 5 (пяти) рабочих дней со дня его поступления.</w:t>
      </w:r>
    </w:p>
    <w:bookmarkEnd w:id="801"/>
    <w:bookmarkStart w:name="z826" w:id="802"/>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802"/>
    <w:bookmarkStart w:name="z827" w:id="803"/>
    <w:p>
      <w:pPr>
        <w:spacing w:after="0"/>
        <w:ind w:left="0"/>
        <w:jc w:val="both"/>
      </w:pPr>
      <w:r>
        <w:rPr>
          <w:rFonts w:ascii="Times New Roman"/>
          <w:b w:val="false"/>
          <w:i w:val="false"/>
          <w:color w:val="000000"/>
          <w:sz w:val="28"/>
        </w:rPr>
        <w:t>
      238. Субъект естественной монополии размещает на своем интернет-ресурсе, либо в случае отсутствия своего интернет-ресурса, предоставляет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за исключением сведений, относящихся к государственным секретам и иной охраняемой тайне, в соответствии с законами Республики Казахстан.</w:t>
      </w:r>
    </w:p>
    <w:bookmarkEnd w:id="803"/>
    <w:bookmarkStart w:name="z828" w:id="804"/>
    <w:p>
      <w:pPr>
        <w:spacing w:after="0"/>
        <w:ind w:left="0"/>
        <w:jc w:val="both"/>
      </w:pPr>
      <w:r>
        <w:rPr>
          <w:rFonts w:ascii="Times New Roman"/>
          <w:b w:val="false"/>
          <w:i w:val="false"/>
          <w:color w:val="000000"/>
          <w:sz w:val="28"/>
        </w:rPr>
        <w:t>
      239. Субъект естественной монополии ежеквартально размещает на своем интернет-ресурсе либо в случае его отсутствия представляет уполномоченному органу для размещения на его интернет-ресурсе:</w:t>
      </w:r>
    </w:p>
    <w:bookmarkEnd w:id="804"/>
    <w:bookmarkStart w:name="z829" w:id="805"/>
    <w:p>
      <w:pPr>
        <w:spacing w:after="0"/>
        <w:ind w:left="0"/>
        <w:jc w:val="both"/>
      </w:pPr>
      <w:r>
        <w:rPr>
          <w:rFonts w:ascii="Times New Roman"/>
          <w:b w:val="false"/>
          <w:i w:val="false"/>
          <w:color w:val="000000"/>
          <w:sz w:val="28"/>
        </w:rPr>
        <w:t>
      информация о резерве, наличии свободных и доступных мощностей, емкостей, мест, субъекта естественной монополии;</w:t>
      </w:r>
    </w:p>
    <w:bookmarkEnd w:id="805"/>
    <w:bookmarkStart w:name="z830" w:id="806"/>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806"/>
    <w:bookmarkStart w:name="z831" w:id="807"/>
    <w:p>
      <w:pPr>
        <w:spacing w:after="0"/>
        <w:ind w:left="0"/>
        <w:jc w:val="left"/>
      </w:pPr>
      <w:r>
        <w:rPr>
          <w:rFonts w:ascii="Times New Roman"/>
          <w:b/>
          <w:i w:val="false"/>
          <w:color w:val="000000"/>
        </w:rPr>
        <w:t xml:space="preserve"> Глава 9. Порядок утверждения показателей эффективности деятельности субъектов естественных монополий</w:t>
      </w:r>
    </w:p>
    <w:bookmarkEnd w:id="807"/>
    <w:bookmarkStart w:name="z832" w:id="808"/>
    <w:p>
      <w:pPr>
        <w:spacing w:after="0"/>
        <w:ind w:left="0"/>
        <w:jc w:val="left"/>
      </w:pPr>
      <w:r>
        <w:rPr>
          <w:rFonts w:ascii="Times New Roman"/>
          <w:b/>
          <w:i w:val="false"/>
          <w:color w:val="000000"/>
        </w:rPr>
        <w:t xml:space="preserve"> Параграф 1. Общие положения</w:t>
      </w:r>
    </w:p>
    <w:bookmarkEnd w:id="808"/>
    <w:bookmarkStart w:name="z833" w:id="809"/>
    <w:p>
      <w:pPr>
        <w:spacing w:after="0"/>
        <w:ind w:left="0"/>
        <w:jc w:val="both"/>
      </w:pPr>
      <w:r>
        <w:rPr>
          <w:rFonts w:ascii="Times New Roman"/>
          <w:b w:val="false"/>
          <w:i w:val="false"/>
          <w:color w:val="000000"/>
          <w:sz w:val="28"/>
        </w:rPr>
        <w:t xml:space="preserve">
      240. Настоящая глава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bookmarkEnd w:id="809"/>
    <w:bookmarkStart w:name="z834" w:id="810"/>
    <w:p>
      <w:pPr>
        <w:spacing w:after="0"/>
        <w:ind w:left="0"/>
        <w:jc w:val="both"/>
      </w:pPr>
      <w:r>
        <w:rPr>
          <w:rFonts w:ascii="Times New Roman"/>
          <w:b w:val="false"/>
          <w:i w:val="false"/>
          <w:color w:val="000000"/>
          <w:sz w:val="28"/>
        </w:rPr>
        <w:t>
      241. Основными принципами формирования показателей эффективности деятельности субъектов естественных монополий являются:</w:t>
      </w:r>
    </w:p>
    <w:bookmarkEnd w:id="810"/>
    <w:bookmarkStart w:name="z835" w:id="811"/>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811"/>
    <w:bookmarkStart w:name="z836" w:id="812"/>
    <w:p>
      <w:pPr>
        <w:spacing w:after="0"/>
        <w:ind w:left="0"/>
        <w:jc w:val="both"/>
      </w:pPr>
      <w:r>
        <w:rPr>
          <w:rFonts w:ascii="Times New Roman"/>
          <w:b w:val="false"/>
          <w:i w:val="false"/>
          <w:color w:val="000000"/>
          <w:sz w:val="28"/>
        </w:rPr>
        <w:t>
      2) обеспечение объективного подхода при формировании показателей эффективности деятельности субъектов естественной монополии и обеспечения прозрачности доступа к результатам формирования показателей эффективности деятельности субъектов естественной монополии.</w:t>
      </w:r>
    </w:p>
    <w:bookmarkEnd w:id="812"/>
    <w:bookmarkStart w:name="z837" w:id="813"/>
    <w:p>
      <w:pPr>
        <w:spacing w:after="0"/>
        <w:ind w:left="0"/>
        <w:jc w:val="left"/>
      </w:pPr>
      <w:r>
        <w:rPr>
          <w:rFonts w:ascii="Times New Roman"/>
          <w:b/>
          <w:i w:val="false"/>
          <w:color w:val="000000"/>
        </w:rPr>
        <w:t xml:space="preserve"> Параграф 2. Формирование показателей эффективности деятельности субъектов естественных монополий</w:t>
      </w:r>
    </w:p>
    <w:bookmarkEnd w:id="813"/>
    <w:bookmarkStart w:name="z838" w:id="814"/>
    <w:p>
      <w:pPr>
        <w:spacing w:after="0"/>
        <w:ind w:left="0"/>
        <w:jc w:val="both"/>
      </w:pPr>
      <w:r>
        <w:rPr>
          <w:rFonts w:ascii="Times New Roman"/>
          <w:b w:val="false"/>
          <w:i w:val="false"/>
          <w:color w:val="000000"/>
          <w:sz w:val="28"/>
        </w:rPr>
        <w:t>
      242. Формирование показателей эффективности деятельности субъекта естественной монополии состоит из следующих этапов:</w:t>
      </w:r>
    </w:p>
    <w:bookmarkEnd w:id="814"/>
    <w:bookmarkStart w:name="z839" w:id="815"/>
    <w:p>
      <w:pPr>
        <w:spacing w:after="0"/>
        <w:ind w:left="0"/>
        <w:jc w:val="both"/>
      </w:pPr>
      <w:r>
        <w:rPr>
          <w:rFonts w:ascii="Times New Roman"/>
          <w:b w:val="false"/>
          <w:i w:val="false"/>
          <w:color w:val="000000"/>
          <w:sz w:val="28"/>
        </w:rPr>
        <w:t>
      1) формирование перечня показателей эффективности деятельности субъекта естественной монополии;</w:t>
      </w:r>
    </w:p>
    <w:bookmarkEnd w:id="815"/>
    <w:bookmarkStart w:name="z840" w:id="816"/>
    <w:p>
      <w:pPr>
        <w:spacing w:after="0"/>
        <w:ind w:left="0"/>
        <w:jc w:val="both"/>
      </w:pPr>
      <w:r>
        <w:rPr>
          <w:rFonts w:ascii="Times New Roman"/>
          <w:b w:val="false"/>
          <w:i w:val="false"/>
          <w:color w:val="000000"/>
          <w:sz w:val="28"/>
        </w:rPr>
        <w:t>
      2) разработка показателей для субъекта естественной монополии, оказывающего регулируемые услуги;</w:t>
      </w:r>
    </w:p>
    <w:bookmarkEnd w:id="816"/>
    <w:bookmarkStart w:name="z841" w:id="817"/>
    <w:p>
      <w:pPr>
        <w:spacing w:after="0"/>
        <w:ind w:left="0"/>
        <w:jc w:val="both"/>
      </w:pPr>
      <w:r>
        <w:rPr>
          <w:rFonts w:ascii="Times New Roman"/>
          <w:b w:val="false"/>
          <w:i w:val="false"/>
          <w:color w:val="000000"/>
          <w:sz w:val="28"/>
        </w:rPr>
        <w:t>
      3) утверждение показателей эффективности деятельности субъекта естественной монополии.</w:t>
      </w:r>
    </w:p>
    <w:bookmarkEnd w:id="817"/>
    <w:bookmarkStart w:name="z842" w:id="818"/>
    <w:p>
      <w:pPr>
        <w:spacing w:after="0"/>
        <w:ind w:left="0"/>
        <w:jc w:val="both"/>
      </w:pPr>
      <w:r>
        <w:rPr>
          <w:rFonts w:ascii="Times New Roman"/>
          <w:b w:val="false"/>
          <w:i w:val="false"/>
          <w:color w:val="000000"/>
          <w:sz w:val="28"/>
        </w:rPr>
        <w:t>
      243. При формировании показателей эффективности деятельности субъекта естественной монополии используются данные субъекта естественной монополии, оказывающего регулируемые услуги.</w:t>
      </w:r>
    </w:p>
    <w:bookmarkEnd w:id="818"/>
    <w:bookmarkStart w:name="z843" w:id="819"/>
    <w:p>
      <w:pPr>
        <w:spacing w:after="0"/>
        <w:ind w:left="0"/>
        <w:jc w:val="both"/>
      </w:pPr>
      <w:r>
        <w:rPr>
          <w:rFonts w:ascii="Times New Roman"/>
          <w:b w:val="false"/>
          <w:i w:val="false"/>
          <w:color w:val="000000"/>
          <w:sz w:val="28"/>
        </w:rPr>
        <w:t>
      244. При утверждении тарифа с применением стимулирующего метода тарифного регулирования субъект естественной монополии разрабатывает и предоставляет проект перечня показателей эффективности деятельности. Одновременно с проектом перечня показателей эффективности деятельности субъекта естественной монополии предоставляются данные по фактическим значениям предлагаемых показателей за предыдущие годы, а также плановые значения предлагаемых показателей показателей эффективности деятельности субъекта естественной монополии.</w:t>
      </w:r>
    </w:p>
    <w:bookmarkEnd w:id="819"/>
    <w:bookmarkStart w:name="z844" w:id="820"/>
    <w:p>
      <w:pPr>
        <w:spacing w:after="0"/>
        <w:ind w:left="0"/>
        <w:jc w:val="both"/>
      </w:pPr>
      <w:r>
        <w:rPr>
          <w:rFonts w:ascii="Times New Roman"/>
          <w:b w:val="false"/>
          <w:i w:val="false"/>
          <w:color w:val="000000"/>
          <w:sz w:val="28"/>
        </w:rPr>
        <w:t>
      Показатели эффективности деятельности субъектов естественных монополий рассматриваются уполномоченным органом в течение 90 (девяноста) рабочих дней со дня ее представления.</w:t>
      </w:r>
    </w:p>
    <w:bookmarkEnd w:id="820"/>
    <w:bookmarkStart w:name="z845" w:id="821"/>
    <w:p>
      <w:pPr>
        <w:spacing w:after="0"/>
        <w:ind w:left="0"/>
        <w:jc w:val="both"/>
      </w:pPr>
      <w:r>
        <w:rPr>
          <w:rFonts w:ascii="Times New Roman"/>
          <w:b w:val="false"/>
          <w:i w:val="false"/>
          <w:color w:val="000000"/>
          <w:sz w:val="28"/>
        </w:rPr>
        <w:t xml:space="preserve">
      Проект показателей эффективности деятельности субъекта естественной монополии формируется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821"/>
    <w:bookmarkStart w:name="z846" w:id="822"/>
    <w:p>
      <w:pPr>
        <w:spacing w:after="0"/>
        <w:ind w:left="0"/>
        <w:jc w:val="both"/>
      </w:pPr>
      <w:r>
        <w:rPr>
          <w:rFonts w:ascii="Times New Roman"/>
          <w:b w:val="false"/>
          <w:i w:val="false"/>
          <w:color w:val="000000"/>
          <w:sz w:val="28"/>
        </w:rPr>
        <w:t>
      245. Утверждение показателей эффективности деятельности субъекта естественной монополии осуществляется уполномоченным органом отдельно для каждой регулируемой услуги.</w:t>
      </w:r>
    </w:p>
    <w:bookmarkEnd w:id="822"/>
    <w:bookmarkStart w:name="z847" w:id="823"/>
    <w:p>
      <w:pPr>
        <w:spacing w:after="0"/>
        <w:ind w:left="0"/>
        <w:jc w:val="both"/>
      </w:pPr>
      <w:r>
        <w:rPr>
          <w:rFonts w:ascii="Times New Roman"/>
          <w:b w:val="false"/>
          <w:i w:val="false"/>
          <w:color w:val="000000"/>
          <w:sz w:val="28"/>
        </w:rPr>
        <w:t>
      246. Приказом руководителя уполномоченного органа создается рабочая группа по определению и утверждению показателей эффективности деятельности субъекта естественной монополии (далее – Рабочая группа) в составе не менее 5 (пяти) человек.</w:t>
      </w:r>
    </w:p>
    <w:bookmarkEnd w:id="823"/>
    <w:bookmarkStart w:name="z848" w:id="824"/>
    <w:p>
      <w:pPr>
        <w:spacing w:after="0"/>
        <w:ind w:left="0"/>
        <w:jc w:val="both"/>
      </w:pPr>
      <w:r>
        <w:rPr>
          <w:rFonts w:ascii="Times New Roman"/>
          <w:b w:val="false"/>
          <w:i w:val="false"/>
          <w:color w:val="000000"/>
          <w:sz w:val="28"/>
        </w:rPr>
        <w:t>
      В Рабочую группу входят: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естественной монополии, потребителя, эксперты и иные заинтересованные лица.</w:t>
      </w:r>
    </w:p>
    <w:bookmarkEnd w:id="824"/>
    <w:bookmarkStart w:name="z849" w:id="825"/>
    <w:p>
      <w:pPr>
        <w:spacing w:after="0"/>
        <w:ind w:left="0"/>
        <w:jc w:val="left"/>
      </w:pPr>
      <w:r>
        <w:rPr>
          <w:rFonts w:ascii="Times New Roman"/>
          <w:b/>
          <w:i w:val="false"/>
          <w:color w:val="000000"/>
        </w:rPr>
        <w:t xml:space="preserve"> Параграф 3. Формирование перечня показателей эффективности деятельности субъектов естественных монополий</w:t>
      </w:r>
    </w:p>
    <w:bookmarkEnd w:id="825"/>
    <w:bookmarkStart w:name="z850" w:id="826"/>
    <w:p>
      <w:pPr>
        <w:spacing w:after="0"/>
        <w:ind w:left="0"/>
        <w:jc w:val="both"/>
      </w:pPr>
      <w:r>
        <w:rPr>
          <w:rFonts w:ascii="Times New Roman"/>
          <w:b w:val="false"/>
          <w:i w:val="false"/>
          <w:color w:val="000000"/>
          <w:sz w:val="28"/>
        </w:rPr>
        <w:t>
      247. Перечень показателей формируются субъектом естественной монополии исходя из важности для эффективного функционирования деятельности субъекта естественной монополии, оказывающих регулируемые услуги.</w:t>
      </w:r>
    </w:p>
    <w:bookmarkEnd w:id="826"/>
    <w:bookmarkStart w:name="z851" w:id="827"/>
    <w:p>
      <w:pPr>
        <w:spacing w:after="0"/>
        <w:ind w:left="0"/>
        <w:jc w:val="both"/>
      </w:pPr>
      <w:r>
        <w:rPr>
          <w:rFonts w:ascii="Times New Roman"/>
          <w:b w:val="false"/>
          <w:i w:val="false"/>
          <w:color w:val="000000"/>
          <w:sz w:val="28"/>
        </w:rPr>
        <w:t>
      248. Целевые показатели устанавливаются на срок действия тарифа и предоставляются в разрезе по годам.</w:t>
      </w:r>
    </w:p>
    <w:bookmarkEnd w:id="827"/>
    <w:bookmarkStart w:name="z852" w:id="828"/>
    <w:p>
      <w:pPr>
        <w:spacing w:after="0"/>
        <w:ind w:left="0"/>
        <w:jc w:val="both"/>
      </w:pPr>
      <w:r>
        <w:rPr>
          <w:rFonts w:ascii="Times New Roman"/>
          <w:b w:val="false"/>
          <w:i w:val="false"/>
          <w:color w:val="000000"/>
          <w:sz w:val="28"/>
        </w:rPr>
        <w:t>
      Субъект естественной монополии направляет в уполномоченный орган информацию, которая по мнению субъекта естественной монополии, является важной для определения среднегодовых плановых и фактических значений предлагаемых показателей.</w:t>
      </w:r>
    </w:p>
    <w:bookmarkEnd w:id="828"/>
    <w:bookmarkStart w:name="z853" w:id="829"/>
    <w:p>
      <w:pPr>
        <w:spacing w:after="0"/>
        <w:ind w:left="0"/>
        <w:jc w:val="both"/>
      </w:pPr>
      <w:r>
        <w:rPr>
          <w:rFonts w:ascii="Times New Roman"/>
          <w:b w:val="false"/>
          <w:i w:val="false"/>
          <w:color w:val="000000"/>
          <w:sz w:val="28"/>
        </w:rPr>
        <w:t>
      249. Полученные от субъекта естественной монополии проект перечня показателей эффективности деятельности субъекта естественных монополий выносится уполномоченным органом на обсуждение Рабочей группы.</w:t>
      </w:r>
    </w:p>
    <w:bookmarkEnd w:id="829"/>
    <w:bookmarkStart w:name="z854" w:id="830"/>
    <w:p>
      <w:pPr>
        <w:spacing w:after="0"/>
        <w:ind w:left="0"/>
        <w:jc w:val="both"/>
      </w:pPr>
      <w:r>
        <w:rPr>
          <w:rFonts w:ascii="Times New Roman"/>
          <w:b w:val="false"/>
          <w:i w:val="false"/>
          <w:color w:val="000000"/>
          <w:sz w:val="28"/>
        </w:rPr>
        <w:t>
      Рабочая группа в ходе обсуждения проекта перечня показателей эффективности деятельности субъекта естественной монополии имеет возможность вносить изменения, дополнения, а также исключать целевые показатели.</w:t>
      </w:r>
    </w:p>
    <w:bookmarkEnd w:id="830"/>
    <w:bookmarkStart w:name="z855" w:id="831"/>
    <w:p>
      <w:pPr>
        <w:spacing w:after="0"/>
        <w:ind w:left="0"/>
        <w:jc w:val="both"/>
      </w:pPr>
      <w:r>
        <w:rPr>
          <w:rFonts w:ascii="Times New Roman"/>
          <w:b w:val="false"/>
          <w:i w:val="false"/>
          <w:color w:val="000000"/>
          <w:sz w:val="28"/>
        </w:rPr>
        <w:t>
      250. Рабочей группой формируется уточненный проект перечня показателей эффективности деятельности, и предоставляется руководству уполномоченного органа.</w:t>
      </w:r>
    </w:p>
    <w:bookmarkEnd w:id="831"/>
    <w:bookmarkStart w:name="z856" w:id="832"/>
    <w:p>
      <w:pPr>
        <w:spacing w:after="0"/>
        <w:ind w:left="0"/>
        <w:jc w:val="both"/>
      </w:pPr>
      <w:r>
        <w:rPr>
          <w:rFonts w:ascii="Times New Roman"/>
          <w:b w:val="false"/>
          <w:i w:val="false"/>
          <w:color w:val="000000"/>
          <w:sz w:val="28"/>
        </w:rPr>
        <w:t>
      При этом, количество включаемых в проект перечня показателей не может превышать 5 (пяти).</w:t>
      </w:r>
    </w:p>
    <w:bookmarkEnd w:id="832"/>
    <w:bookmarkStart w:name="z857" w:id="833"/>
    <w:p>
      <w:pPr>
        <w:spacing w:after="0"/>
        <w:ind w:left="0"/>
        <w:jc w:val="left"/>
      </w:pPr>
      <w:r>
        <w:rPr>
          <w:rFonts w:ascii="Times New Roman"/>
          <w:b/>
          <w:i w:val="false"/>
          <w:color w:val="000000"/>
        </w:rPr>
        <w:t xml:space="preserve"> Параграф 4. Разработка показателей эффективности деятельности субъектов естественных монополий</w:t>
      </w:r>
    </w:p>
    <w:bookmarkEnd w:id="833"/>
    <w:bookmarkStart w:name="z858" w:id="834"/>
    <w:p>
      <w:pPr>
        <w:spacing w:after="0"/>
        <w:ind w:left="0"/>
        <w:jc w:val="both"/>
      </w:pPr>
      <w:r>
        <w:rPr>
          <w:rFonts w:ascii="Times New Roman"/>
          <w:b w:val="false"/>
          <w:i w:val="false"/>
          <w:color w:val="000000"/>
          <w:sz w:val="28"/>
        </w:rPr>
        <w:t>
      251. Уполномоченный орган, после определения окончательного перечня показателей рассчитывает целевые значения показателей.</w:t>
      </w:r>
    </w:p>
    <w:bookmarkEnd w:id="834"/>
    <w:bookmarkStart w:name="z859" w:id="835"/>
    <w:p>
      <w:pPr>
        <w:spacing w:after="0"/>
        <w:ind w:left="0"/>
        <w:jc w:val="both"/>
      </w:pPr>
      <w:r>
        <w:rPr>
          <w:rFonts w:ascii="Times New Roman"/>
          <w:b w:val="false"/>
          <w:i w:val="false"/>
          <w:color w:val="000000"/>
          <w:sz w:val="28"/>
        </w:rPr>
        <w:t>
      252. Для целевого значения показателей по каждому субъекту естественной монополии уполномоченным органом рассчитывается среднеарифметическое среднегодовых фактических и плановых значений показателей.</w:t>
      </w:r>
    </w:p>
    <w:bookmarkEnd w:id="835"/>
    <w:bookmarkStart w:name="z860" w:id="836"/>
    <w:p>
      <w:pPr>
        <w:spacing w:after="0"/>
        <w:ind w:left="0"/>
        <w:jc w:val="both"/>
      </w:pPr>
      <w:r>
        <w:rPr>
          <w:rFonts w:ascii="Times New Roman"/>
          <w:b w:val="false"/>
          <w:i w:val="false"/>
          <w:color w:val="000000"/>
          <w:sz w:val="28"/>
        </w:rPr>
        <w:t>
      Целевые значения показателей эффективности деятельности субъекта естественной монополии разрабатываются с учетом отраслевых особенностей.</w:t>
      </w:r>
    </w:p>
    <w:bookmarkEnd w:id="836"/>
    <w:bookmarkStart w:name="z861" w:id="837"/>
    <w:p>
      <w:pPr>
        <w:spacing w:after="0"/>
        <w:ind w:left="0"/>
        <w:jc w:val="both"/>
      </w:pPr>
      <w:r>
        <w:rPr>
          <w:rFonts w:ascii="Times New Roman"/>
          <w:b w:val="false"/>
          <w:i w:val="false"/>
          <w:color w:val="000000"/>
          <w:sz w:val="28"/>
        </w:rPr>
        <w:t>
      253. В случае, если снижение или повышение значений показателей характеризует улучшение качества услуги, уполномоченный орган рассчитывает целевые значения для показателей исходя из значений показателей, представленных субъектом естественной монополии и предлагаемых потребителями регулируемых услуг целевых значений показателей, полученных в результате опроса потребителей услуги, оказываемой субъектом естественной монополии.</w:t>
      </w:r>
    </w:p>
    <w:bookmarkEnd w:id="837"/>
    <w:bookmarkStart w:name="z862" w:id="838"/>
    <w:p>
      <w:pPr>
        <w:spacing w:after="0"/>
        <w:ind w:left="0"/>
        <w:jc w:val="both"/>
      </w:pPr>
      <w:r>
        <w:rPr>
          <w:rFonts w:ascii="Times New Roman"/>
          <w:b w:val="false"/>
          <w:i w:val="false"/>
          <w:color w:val="000000"/>
          <w:sz w:val="28"/>
        </w:rPr>
        <w:t>
      254. В случае, если субъектом естественной монополии не представлены фактическое и/или плановые значения показателей, уполномоченный орган принимает их равными среднеарифметическим, соответственно, фактических и плановых значений этих показателей.</w:t>
      </w:r>
    </w:p>
    <w:bookmarkEnd w:id="838"/>
    <w:bookmarkStart w:name="z863" w:id="839"/>
    <w:p>
      <w:pPr>
        <w:spacing w:after="0"/>
        <w:ind w:left="0"/>
        <w:jc w:val="both"/>
      </w:pPr>
      <w:r>
        <w:rPr>
          <w:rFonts w:ascii="Times New Roman"/>
          <w:b w:val="false"/>
          <w:i w:val="false"/>
          <w:color w:val="000000"/>
          <w:sz w:val="28"/>
        </w:rPr>
        <w:t>
      В случае, если субъект естественной монополии не заявил улучшение плановых значений, то уполномоченный орган самостоятельно устанавливает целевые значения показателей эффективности.</w:t>
      </w:r>
    </w:p>
    <w:bookmarkEnd w:id="839"/>
    <w:bookmarkStart w:name="z864" w:id="840"/>
    <w:p>
      <w:pPr>
        <w:spacing w:after="0"/>
        <w:ind w:left="0"/>
        <w:jc w:val="both"/>
      </w:pPr>
      <w:r>
        <w:rPr>
          <w:rFonts w:ascii="Times New Roman"/>
          <w:b w:val="false"/>
          <w:i w:val="false"/>
          <w:color w:val="000000"/>
          <w:sz w:val="28"/>
        </w:rPr>
        <w:t>
      255. Разработка показателей осуществляется уполномоченным органом отдельно для каждого субъекта естественной монополии, оказывающих регулируемые услуги.</w:t>
      </w:r>
    </w:p>
    <w:bookmarkEnd w:id="840"/>
    <w:bookmarkStart w:name="z865" w:id="841"/>
    <w:p>
      <w:pPr>
        <w:spacing w:after="0"/>
        <w:ind w:left="0"/>
        <w:jc w:val="left"/>
      </w:pPr>
      <w:r>
        <w:rPr>
          <w:rFonts w:ascii="Times New Roman"/>
          <w:b/>
          <w:i w:val="false"/>
          <w:color w:val="000000"/>
        </w:rPr>
        <w:t xml:space="preserve"> Параграф 5. Утверждение показателей эффективности деятельности субъектов естественных монополий</w:t>
      </w:r>
    </w:p>
    <w:bookmarkEnd w:id="841"/>
    <w:bookmarkStart w:name="z866" w:id="842"/>
    <w:p>
      <w:pPr>
        <w:spacing w:after="0"/>
        <w:ind w:left="0"/>
        <w:jc w:val="both"/>
      </w:pPr>
      <w:r>
        <w:rPr>
          <w:rFonts w:ascii="Times New Roman"/>
          <w:b w:val="false"/>
          <w:i w:val="false"/>
          <w:color w:val="000000"/>
          <w:sz w:val="28"/>
        </w:rPr>
        <w:t>
      256. После вынесения окончательного проекта перечня показателей эффективности деятельности субъекта естественной монополии уполномоченный орган выносит проект показателей эффективности деятельности субъекта естественных монополий на рассмотрение Рабочей группы. По итогам рассмотрения Рабочая группа представляет замечания и рекомендации, направляемые руководству уполномоченного органа.</w:t>
      </w:r>
    </w:p>
    <w:bookmarkEnd w:id="842"/>
    <w:bookmarkStart w:name="z867" w:id="843"/>
    <w:p>
      <w:pPr>
        <w:spacing w:after="0"/>
        <w:ind w:left="0"/>
        <w:jc w:val="both"/>
      </w:pPr>
      <w:r>
        <w:rPr>
          <w:rFonts w:ascii="Times New Roman"/>
          <w:b w:val="false"/>
          <w:i w:val="false"/>
          <w:color w:val="000000"/>
          <w:sz w:val="28"/>
        </w:rPr>
        <w:t>
      257. Руководителем уполномоченного органа с учетом замечаний и рекомендаций Рабочей группы утверждаются показатели эффективности деятельности субъекта естественных монополий.</w:t>
      </w:r>
    </w:p>
    <w:bookmarkEnd w:id="843"/>
    <w:bookmarkStart w:name="z868" w:id="844"/>
    <w:p>
      <w:pPr>
        <w:spacing w:after="0"/>
        <w:ind w:left="0"/>
        <w:jc w:val="left"/>
      </w:pPr>
      <w:r>
        <w:rPr>
          <w:rFonts w:ascii="Times New Roman"/>
          <w:b/>
          <w:i w:val="false"/>
          <w:color w:val="000000"/>
        </w:rPr>
        <w:t xml:space="preserve"> Параграф 6. Формирование оценки показателей эффективности деятельности субъектов естественных монополий</w:t>
      </w:r>
    </w:p>
    <w:bookmarkEnd w:id="844"/>
    <w:bookmarkStart w:name="z869" w:id="845"/>
    <w:p>
      <w:pPr>
        <w:spacing w:after="0"/>
        <w:ind w:left="0"/>
        <w:jc w:val="both"/>
      </w:pPr>
      <w:r>
        <w:rPr>
          <w:rFonts w:ascii="Times New Roman"/>
          <w:b w:val="false"/>
          <w:i w:val="false"/>
          <w:color w:val="000000"/>
          <w:sz w:val="28"/>
        </w:rPr>
        <w:t>
      258. Оценка показателей эффективности деятельности субъекта естественной монополии осуществляется уполномоченным органом путем рассмотрения отчета о достижении показателей эффективности деятельности субъектов естественных монополий.</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260.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846"/>
    <w:p>
      <w:pPr>
        <w:spacing w:after="0"/>
        <w:ind w:left="0"/>
        <w:jc w:val="both"/>
      </w:pPr>
      <w:r>
        <w:rPr>
          <w:rFonts w:ascii="Times New Roman"/>
          <w:b w:val="false"/>
          <w:i w:val="false"/>
          <w:color w:val="000000"/>
          <w:sz w:val="28"/>
        </w:rPr>
        <w:t>
      261. Достижение показателей эффективности деятельности субъекта естественной монополии определяется в процентном выражении соотношения целевых и достигнутых показателей эффективности деятельности субъекта естественной монополии.</w:t>
      </w:r>
    </w:p>
    <w:bookmarkEnd w:id="846"/>
    <w:bookmarkStart w:name="z873" w:id="847"/>
    <w:p>
      <w:pPr>
        <w:spacing w:after="0"/>
        <w:ind w:left="0"/>
        <w:jc w:val="both"/>
      </w:pPr>
      <w:r>
        <w:rPr>
          <w:rFonts w:ascii="Times New Roman"/>
          <w:b w:val="false"/>
          <w:i w:val="false"/>
          <w:color w:val="000000"/>
          <w:sz w:val="28"/>
        </w:rPr>
        <w:t>
      262. По результатам проведения мониторинга выполнения субъектом естественной монополии показателей эффективности деятельности субъекта естественных монополий уполномоченный орган составляет проект аналитического отчета по следующей структуре:</w:t>
      </w:r>
    </w:p>
    <w:bookmarkEnd w:id="847"/>
    <w:bookmarkStart w:name="z874" w:id="848"/>
    <w:p>
      <w:pPr>
        <w:spacing w:after="0"/>
        <w:ind w:left="0"/>
        <w:jc w:val="both"/>
      </w:pPr>
      <w:r>
        <w:rPr>
          <w:rFonts w:ascii="Times New Roman"/>
          <w:b w:val="false"/>
          <w:i w:val="false"/>
          <w:color w:val="000000"/>
          <w:sz w:val="28"/>
        </w:rPr>
        <w:t>
      1) введение – указываются наименования субъекта естественной монополии и показателей эффективности деятельности субъекта естественных монополий, отчетный период и перечень использованной информации и документов;</w:t>
      </w:r>
    </w:p>
    <w:bookmarkEnd w:id="848"/>
    <w:bookmarkStart w:name="z875" w:id="849"/>
    <w:p>
      <w:pPr>
        <w:spacing w:after="0"/>
        <w:ind w:left="0"/>
        <w:jc w:val="both"/>
      </w:pPr>
      <w:r>
        <w:rPr>
          <w:rFonts w:ascii="Times New Roman"/>
          <w:b w:val="false"/>
          <w:i w:val="false"/>
          <w:color w:val="000000"/>
          <w:sz w:val="28"/>
        </w:rPr>
        <w:t>
      2)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на отчетный период значению данных показателей;</w:t>
      </w:r>
    </w:p>
    <w:bookmarkEnd w:id="849"/>
    <w:bookmarkStart w:name="z876" w:id="850"/>
    <w:p>
      <w:pPr>
        <w:spacing w:after="0"/>
        <w:ind w:left="0"/>
        <w:jc w:val="both"/>
      </w:pPr>
      <w:r>
        <w:rPr>
          <w:rFonts w:ascii="Times New Roman"/>
          <w:b w:val="false"/>
          <w:i w:val="false"/>
          <w:color w:val="000000"/>
          <w:sz w:val="28"/>
        </w:rPr>
        <w:t>
      3) корректировка коэффициентов соответствия показателей (при наличии) – определяются показатели, для которых уполномоченный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850"/>
    <w:bookmarkStart w:name="z877" w:id="851"/>
    <w:p>
      <w:pPr>
        <w:spacing w:after="0"/>
        <w:ind w:left="0"/>
        <w:jc w:val="both"/>
      </w:pPr>
      <w:r>
        <w:rPr>
          <w:rFonts w:ascii="Times New Roman"/>
          <w:b w:val="false"/>
          <w:i w:val="false"/>
          <w:color w:val="000000"/>
          <w:sz w:val="28"/>
        </w:rPr>
        <w:t>
      4) расчет коэффициента соблюдения субъектом показателей эффективности деятельности субъекта естественных монополий – определяется значение коэффициента соблюдения субъектом показателей эффективности деятельности субъекта естественных монополий;</w:t>
      </w:r>
    </w:p>
    <w:bookmarkEnd w:id="851"/>
    <w:bookmarkStart w:name="z878" w:id="852"/>
    <w:p>
      <w:pPr>
        <w:spacing w:after="0"/>
        <w:ind w:left="0"/>
        <w:jc w:val="both"/>
      </w:pPr>
      <w:r>
        <w:rPr>
          <w:rFonts w:ascii="Times New Roman"/>
          <w:b w:val="false"/>
          <w:i w:val="false"/>
          <w:color w:val="000000"/>
          <w:sz w:val="28"/>
        </w:rPr>
        <w:t>
      5) выводы по оценке эффективности услуги, оказываемой субъектом естественной монополии.</w:t>
      </w:r>
    </w:p>
    <w:bookmarkEnd w:id="852"/>
    <w:bookmarkStart w:name="z879" w:id="853"/>
    <w:p>
      <w:pPr>
        <w:spacing w:after="0"/>
        <w:ind w:left="0"/>
        <w:jc w:val="both"/>
      </w:pPr>
      <w:r>
        <w:rPr>
          <w:rFonts w:ascii="Times New Roman"/>
          <w:b w:val="false"/>
          <w:i w:val="false"/>
          <w:color w:val="000000"/>
          <w:sz w:val="28"/>
        </w:rPr>
        <w:t>
      263. Уполномоченный орган направляет на рассмотрение Рабочей группы проект аналитического отчета с приложением документов, использованных в процессе мониторинга выполнения субъектом показателей эффективности деятельности субъекта естественных монополий. В случае приостановления срока проведения мониторинга соблюдения субъектом показателей эффективности деятельности, уполномоченный орган направляет проект аналитического отчета на рассмотрение Рабочей группы с приложением всех документов.</w:t>
      </w:r>
    </w:p>
    <w:bookmarkEnd w:id="853"/>
    <w:bookmarkStart w:name="z880" w:id="854"/>
    <w:p>
      <w:pPr>
        <w:spacing w:after="0"/>
        <w:ind w:left="0"/>
        <w:jc w:val="both"/>
      </w:pPr>
      <w:r>
        <w:rPr>
          <w:rFonts w:ascii="Times New Roman"/>
          <w:b w:val="false"/>
          <w:i w:val="false"/>
          <w:color w:val="000000"/>
          <w:sz w:val="28"/>
        </w:rPr>
        <w:t>
      По итогам рассмотрения проекта аналитического отчета Рабочая группа представляет предложения и/или рекомендации (при наличии), которые направляются руководству уполномоченного органа.</w:t>
      </w:r>
    </w:p>
    <w:bookmarkEnd w:id="854"/>
    <w:bookmarkStart w:name="z881" w:id="855"/>
    <w:p>
      <w:pPr>
        <w:spacing w:after="0"/>
        <w:ind w:left="0"/>
        <w:jc w:val="both"/>
      </w:pPr>
      <w:r>
        <w:rPr>
          <w:rFonts w:ascii="Times New Roman"/>
          <w:b w:val="false"/>
          <w:i w:val="false"/>
          <w:color w:val="000000"/>
          <w:sz w:val="28"/>
        </w:rPr>
        <w:t>
      264. Приказом руководителя уполномоченного органа утверждается аналитический отчет о выполнении субъектом естественной монополии показателей эффективности деятельности субъекта естественных монополий.</w:t>
      </w:r>
    </w:p>
    <w:bookmarkEnd w:id="855"/>
    <w:bookmarkStart w:name="z882" w:id="856"/>
    <w:p>
      <w:pPr>
        <w:spacing w:after="0"/>
        <w:ind w:left="0"/>
        <w:jc w:val="both"/>
      </w:pPr>
      <w:r>
        <w:rPr>
          <w:rFonts w:ascii="Times New Roman"/>
          <w:b w:val="false"/>
          <w:i w:val="false"/>
          <w:color w:val="000000"/>
          <w:sz w:val="28"/>
        </w:rPr>
        <w:t>
      265. Уполномоченный орган в течение 10 (десяти) календарных дней с момента утверждения аналитического отчета о соблюдении субъектом естественной монополии показателей эффективности деятельности субъекта естественных монополий размещает его на своем интернет-ресурсе.</w:t>
      </w:r>
    </w:p>
    <w:bookmarkEnd w:id="856"/>
    <w:bookmarkStart w:name="z883" w:id="857"/>
    <w:p>
      <w:pPr>
        <w:spacing w:after="0"/>
        <w:ind w:left="0"/>
        <w:jc w:val="left"/>
      </w:pPr>
      <w:r>
        <w:rPr>
          <w:rFonts w:ascii="Times New Roman"/>
          <w:b/>
          <w:i w:val="false"/>
          <w:color w:val="000000"/>
        </w:rPr>
        <w:t xml:space="preserve"> Глава 10. Порядок осуществления государственного контроля в сферах естественных монополий</w:t>
      </w:r>
    </w:p>
    <w:bookmarkEnd w:id="857"/>
    <w:bookmarkStart w:name="z884" w:id="858"/>
    <w:p>
      <w:pPr>
        <w:spacing w:after="0"/>
        <w:ind w:left="0"/>
        <w:jc w:val="both"/>
      </w:pPr>
      <w:r>
        <w:rPr>
          <w:rFonts w:ascii="Times New Roman"/>
          <w:b w:val="false"/>
          <w:i w:val="false"/>
          <w:color w:val="000000"/>
          <w:sz w:val="28"/>
        </w:rPr>
        <w:t xml:space="preserve">
      266. Государственный контроль осуществляется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w:t>
      </w:r>
    </w:p>
    <w:bookmarkEnd w:id="858"/>
    <w:bookmarkStart w:name="z885" w:id="859"/>
    <w:p>
      <w:pPr>
        <w:spacing w:after="0"/>
        <w:ind w:left="0"/>
        <w:jc w:val="left"/>
      </w:pPr>
      <w:r>
        <w:rPr>
          <w:rFonts w:ascii="Times New Roman"/>
          <w:b/>
          <w:i w:val="false"/>
          <w:color w:val="000000"/>
        </w:rPr>
        <w:t xml:space="preserve"> Глава 11. Порядок информирования потребителей и (или) уполномоченного органа о тарифе, его изменении</w:t>
      </w:r>
    </w:p>
    <w:bookmarkEnd w:id="859"/>
    <w:bookmarkStart w:name="z886" w:id="860"/>
    <w:p>
      <w:pPr>
        <w:spacing w:after="0"/>
        <w:ind w:left="0"/>
        <w:jc w:val="both"/>
      </w:pPr>
      <w:r>
        <w:rPr>
          <w:rFonts w:ascii="Times New Roman"/>
          <w:b w:val="false"/>
          <w:i w:val="false"/>
          <w:color w:val="000000"/>
          <w:sz w:val="28"/>
        </w:rPr>
        <w:t>
      267. Субъект естественной монополии информирует потребителей и (или) уполномоченный орган о тарифе, его изменении тарифа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уполномоченного органа.</w:t>
      </w:r>
    </w:p>
    <w:bookmarkEnd w:id="860"/>
    <w:bookmarkStart w:name="z887" w:id="861"/>
    <w:p>
      <w:pPr>
        <w:spacing w:after="0"/>
        <w:ind w:left="0"/>
        <w:jc w:val="left"/>
      </w:pPr>
      <w:r>
        <w:rPr>
          <w:rFonts w:ascii="Times New Roman"/>
          <w:b/>
          <w:i w:val="false"/>
          <w:color w:val="000000"/>
        </w:rPr>
        <w:t xml:space="preserve"> Параграф 1. Сроки информирования потребителей и (или) уполномоченного органа о тарифе, его изменении</w:t>
      </w:r>
    </w:p>
    <w:bookmarkEnd w:id="861"/>
    <w:bookmarkStart w:name="z888" w:id="862"/>
    <w:p>
      <w:pPr>
        <w:spacing w:after="0"/>
        <w:ind w:left="0"/>
        <w:jc w:val="both"/>
      </w:pPr>
      <w:r>
        <w:rPr>
          <w:rFonts w:ascii="Times New Roman"/>
          <w:b w:val="false"/>
          <w:i w:val="false"/>
          <w:color w:val="000000"/>
          <w:sz w:val="28"/>
        </w:rPr>
        <w:t xml:space="preserve">
      268.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5 (пять) календарных дней до введения в действие тарифа:</w:t>
      </w:r>
    </w:p>
    <w:bookmarkEnd w:id="862"/>
    <w:bookmarkStart w:name="z889" w:id="863"/>
    <w:p>
      <w:pPr>
        <w:spacing w:after="0"/>
        <w:ind w:left="0"/>
        <w:jc w:val="both"/>
      </w:pPr>
      <w:r>
        <w:rPr>
          <w:rFonts w:ascii="Times New Roman"/>
          <w:b w:val="false"/>
          <w:i w:val="false"/>
          <w:color w:val="000000"/>
          <w:sz w:val="28"/>
        </w:rPr>
        <w:t>
      1) о тарифе, утвержденном в упрощенном порядке;</w:t>
      </w:r>
    </w:p>
    <w:bookmarkEnd w:id="863"/>
    <w:bookmarkStart w:name="z890" w:id="864"/>
    <w:p>
      <w:pPr>
        <w:spacing w:after="0"/>
        <w:ind w:left="0"/>
        <w:jc w:val="both"/>
      </w:pPr>
      <w:r>
        <w:rPr>
          <w:rFonts w:ascii="Times New Roman"/>
          <w:b w:val="false"/>
          <w:i w:val="false"/>
          <w:color w:val="000000"/>
          <w:sz w:val="28"/>
        </w:rPr>
        <w:t>
      2) о тарифе, утвержденном по истечении его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864"/>
    <w:bookmarkStart w:name="z891" w:id="865"/>
    <w:p>
      <w:pPr>
        <w:spacing w:after="0"/>
        <w:ind w:left="0"/>
        <w:jc w:val="both"/>
      </w:pPr>
      <w:r>
        <w:rPr>
          <w:rFonts w:ascii="Times New Roman"/>
          <w:b w:val="false"/>
          <w:i w:val="false"/>
          <w:color w:val="000000"/>
          <w:sz w:val="28"/>
        </w:rPr>
        <w:t xml:space="preserve">
      269.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5 (пять) календарных дней до введения в действие тарифа информирует потребителей об изменении утвержденного уполномоченным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865"/>
    <w:bookmarkStart w:name="z892" w:id="866"/>
    <w:p>
      <w:pPr>
        <w:spacing w:after="0"/>
        <w:ind w:left="0"/>
        <w:jc w:val="both"/>
      </w:pPr>
      <w:r>
        <w:rPr>
          <w:rFonts w:ascii="Times New Roman"/>
          <w:b w:val="false"/>
          <w:i w:val="false"/>
          <w:color w:val="000000"/>
          <w:sz w:val="28"/>
        </w:rPr>
        <w:t>
      270. Субъект естественной монополии доводит до сведения потребителя информацию об утверждении тарифа не позднее чем за 30 (тридцать) календарных дней до введения его в действие.</w:t>
      </w:r>
    </w:p>
    <w:bookmarkEnd w:id="866"/>
    <w:bookmarkStart w:name="z893" w:id="867"/>
    <w:p>
      <w:pPr>
        <w:spacing w:after="0"/>
        <w:ind w:left="0"/>
        <w:jc w:val="left"/>
      </w:pPr>
      <w:r>
        <w:rPr>
          <w:rFonts w:ascii="Times New Roman"/>
          <w:b/>
          <w:i w:val="false"/>
          <w:color w:val="000000"/>
        </w:rPr>
        <w:t xml:space="preserve"> Глава 12. Порядок утверждения показателей качества и надежности регулируемых услуг</w:t>
      </w:r>
    </w:p>
    <w:bookmarkEnd w:id="867"/>
    <w:bookmarkStart w:name="z894" w:id="868"/>
    <w:p>
      <w:pPr>
        <w:spacing w:after="0"/>
        <w:ind w:left="0"/>
        <w:jc w:val="left"/>
      </w:pPr>
      <w:r>
        <w:rPr>
          <w:rFonts w:ascii="Times New Roman"/>
          <w:b/>
          <w:i w:val="false"/>
          <w:color w:val="000000"/>
        </w:rPr>
        <w:t xml:space="preserve"> Параграф 1. Общие положения</w:t>
      </w:r>
    </w:p>
    <w:bookmarkEnd w:id="868"/>
    <w:bookmarkStart w:name="z895" w:id="869"/>
    <w:p>
      <w:pPr>
        <w:spacing w:after="0"/>
        <w:ind w:left="0"/>
        <w:jc w:val="both"/>
      </w:pPr>
      <w:r>
        <w:rPr>
          <w:rFonts w:ascii="Times New Roman"/>
          <w:b w:val="false"/>
          <w:i w:val="false"/>
          <w:color w:val="000000"/>
          <w:sz w:val="28"/>
        </w:rPr>
        <w:t xml:space="preserve">
      271. Настоящая глава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23 статьи 15 Закона и устанавливает порядок утверждения показателей качества и надежности регулируемой услуги, которые учитываются при утверждении тарифов с применением стимулирующего метода тарифного регулирования.</w:t>
      </w:r>
    </w:p>
    <w:bookmarkEnd w:id="869"/>
    <w:bookmarkStart w:name="z896" w:id="870"/>
    <w:p>
      <w:pPr>
        <w:spacing w:after="0"/>
        <w:ind w:left="0"/>
        <w:jc w:val="both"/>
      </w:pPr>
      <w:r>
        <w:rPr>
          <w:rFonts w:ascii="Times New Roman"/>
          <w:b w:val="false"/>
          <w:i w:val="false"/>
          <w:color w:val="000000"/>
          <w:sz w:val="28"/>
        </w:rPr>
        <w:t>
      272. Основными принципами формирования показателей качества и надежности регулируемых услуг являются:</w:t>
      </w:r>
    </w:p>
    <w:bookmarkEnd w:id="870"/>
    <w:bookmarkStart w:name="z897" w:id="871"/>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871"/>
    <w:bookmarkStart w:name="z898" w:id="872"/>
    <w:p>
      <w:pPr>
        <w:spacing w:after="0"/>
        <w:ind w:left="0"/>
        <w:jc w:val="both"/>
      </w:pPr>
      <w:r>
        <w:rPr>
          <w:rFonts w:ascii="Times New Roman"/>
          <w:b w:val="false"/>
          <w:i w:val="false"/>
          <w:color w:val="000000"/>
          <w:sz w:val="28"/>
        </w:rPr>
        <w:t>
      2) обеспечение объективного подхода при формировании показателей качества и надежности регулируемых услуг субъектов естественной монополии и обеспечения прозрачности доступа к результатам формирования показателей качества и надежности регулируемых услуг.</w:t>
      </w:r>
    </w:p>
    <w:bookmarkEnd w:id="872"/>
    <w:bookmarkStart w:name="z899" w:id="873"/>
    <w:p>
      <w:pPr>
        <w:spacing w:after="0"/>
        <w:ind w:left="0"/>
        <w:jc w:val="left"/>
      </w:pPr>
      <w:r>
        <w:rPr>
          <w:rFonts w:ascii="Times New Roman"/>
          <w:b/>
          <w:i w:val="false"/>
          <w:color w:val="000000"/>
        </w:rPr>
        <w:t xml:space="preserve"> Параграф 2. Формирование показателей качества и надежности регулируемых услуг</w:t>
      </w:r>
    </w:p>
    <w:bookmarkEnd w:id="873"/>
    <w:bookmarkStart w:name="z900" w:id="874"/>
    <w:p>
      <w:pPr>
        <w:spacing w:after="0"/>
        <w:ind w:left="0"/>
        <w:jc w:val="both"/>
      </w:pPr>
      <w:r>
        <w:rPr>
          <w:rFonts w:ascii="Times New Roman"/>
          <w:b w:val="false"/>
          <w:i w:val="false"/>
          <w:color w:val="000000"/>
          <w:sz w:val="28"/>
        </w:rPr>
        <w:t>
      273. Формирование показателей качества и надежности регулируемых услуг состоит из следующих этапов:</w:t>
      </w:r>
    </w:p>
    <w:bookmarkEnd w:id="874"/>
    <w:bookmarkStart w:name="z901" w:id="875"/>
    <w:p>
      <w:pPr>
        <w:spacing w:after="0"/>
        <w:ind w:left="0"/>
        <w:jc w:val="both"/>
      </w:pPr>
      <w:r>
        <w:rPr>
          <w:rFonts w:ascii="Times New Roman"/>
          <w:b w:val="false"/>
          <w:i w:val="false"/>
          <w:color w:val="000000"/>
          <w:sz w:val="28"/>
        </w:rPr>
        <w:t>
      1) формирование проекта показателей качества и надежности регулируемых услуг;</w:t>
      </w:r>
    </w:p>
    <w:bookmarkEnd w:id="875"/>
    <w:bookmarkStart w:name="z902" w:id="876"/>
    <w:p>
      <w:pPr>
        <w:spacing w:after="0"/>
        <w:ind w:left="0"/>
        <w:jc w:val="both"/>
      </w:pPr>
      <w:r>
        <w:rPr>
          <w:rFonts w:ascii="Times New Roman"/>
          <w:b w:val="false"/>
          <w:i w:val="false"/>
          <w:color w:val="000000"/>
          <w:sz w:val="28"/>
        </w:rPr>
        <w:t>
      2) разработка целевых значений показателей для субъекта естественной монополии, оказывающего регулируемые услуги.</w:t>
      </w:r>
    </w:p>
    <w:bookmarkEnd w:id="876"/>
    <w:bookmarkStart w:name="z903" w:id="877"/>
    <w:p>
      <w:pPr>
        <w:spacing w:after="0"/>
        <w:ind w:left="0"/>
        <w:jc w:val="both"/>
      </w:pPr>
      <w:r>
        <w:rPr>
          <w:rFonts w:ascii="Times New Roman"/>
          <w:b w:val="false"/>
          <w:i w:val="false"/>
          <w:color w:val="000000"/>
          <w:sz w:val="28"/>
        </w:rPr>
        <w:t>
      274. При утверждении тарифа с применением стимулирующего метода тарифного регулирования субъект естественной монополии разрабатывает и предоставляет проект показателей качества и надежности регулируемых услуг. Одновременно с проектом показателей качества и надежности регулируемых услуг предоставляются фактические данные за предыдущие годы, а также планируемые целевые значения показателей качества и надежности регулируемых услуг.</w:t>
      </w:r>
    </w:p>
    <w:bookmarkEnd w:id="877"/>
    <w:bookmarkStart w:name="z904" w:id="878"/>
    <w:p>
      <w:pPr>
        <w:spacing w:after="0"/>
        <w:ind w:left="0"/>
        <w:jc w:val="both"/>
      </w:pPr>
      <w:r>
        <w:rPr>
          <w:rFonts w:ascii="Times New Roman"/>
          <w:b w:val="false"/>
          <w:i w:val="false"/>
          <w:color w:val="000000"/>
          <w:sz w:val="28"/>
        </w:rPr>
        <w:t>
      Показатели качества и надежности регулируемых услуг рассматриваются уполномоченным органом в течение 90 (девяноста) рабочих дней со дня ее представления.</w:t>
      </w:r>
    </w:p>
    <w:bookmarkEnd w:id="878"/>
    <w:bookmarkStart w:name="z905" w:id="879"/>
    <w:p>
      <w:pPr>
        <w:spacing w:after="0"/>
        <w:ind w:left="0"/>
        <w:jc w:val="both"/>
      </w:pPr>
      <w:r>
        <w:rPr>
          <w:rFonts w:ascii="Times New Roman"/>
          <w:b w:val="false"/>
          <w:i w:val="false"/>
          <w:color w:val="000000"/>
          <w:sz w:val="28"/>
        </w:rPr>
        <w:t xml:space="preserve">
      Проект показателей качества и надежности регулируемых услуг формируется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w:t>
      </w:r>
    </w:p>
    <w:bookmarkEnd w:id="879"/>
    <w:bookmarkStart w:name="z906" w:id="880"/>
    <w:p>
      <w:pPr>
        <w:spacing w:after="0"/>
        <w:ind w:left="0"/>
        <w:jc w:val="both"/>
      </w:pPr>
      <w:r>
        <w:rPr>
          <w:rFonts w:ascii="Times New Roman"/>
          <w:b w:val="false"/>
          <w:i w:val="false"/>
          <w:color w:val="000000"/>
          <w:sz w:val="28"/>
        </w:rPr>
        <w:t>
      275. Утверждение показателей качества и надежности регулируемых услуг осуществляется уполномоченным органом отдельно для каждой регулируемой услуги.</w:t>
      </w:r>
    </w:p>
    <w:bookmarkEnd w:id="880"/>
    <w:bookmarkStart w:name="z907" w:id="881"/>
    <w:p>
      <w:pPr>
        <w:spacing w:after="0"/>
        <w:ind w:left="0"/>
        <w:jc w:val="both"/>
      </w:pPr>
      <w:r>
        <w:rPr>
          <w:rFonts w:ascii="Times New Roman"/>
          <w:b w:val="false"/>
          <w:i w:val="false"/>
          <w:color w:val="000000"/>
          <w:sz w:val="28"/>
        </w:rPr>
        <w:t>
      276. При формировании показателей качества и надежности регулируемых услуг используются следующие источники информации:</w:t>
      </w:r>
    </w:p>
    <w:bookmarkEnd w:id="881"/>
    <w:bookmarkStart w:name="z908" w:id="882"/>
    <w:p>
      <w:pPr>
        <w:spacing w:after="0"/>
        <w:ind w:left="0"/>
        <w:jc w:val="both"/>
      </w:pPr>
      <w:r>
        <w:rPr>
          <w:rFonts w:ascii="Times New Roman"/>
          <w:b w:val="false"/>
          <w:i w:val="false"/>
          <w:color w:val="000000"/>
          <w:sz w:val="28"/>
        </w:rPr>
        <w:t>
      1) данные субъекта естественной монополии;</w:t>
      </w:r>
    </w:p>
    <w:bookmarkEnd w:id="882"/>
    <w:bookmarkStart w:name="z909" w:id="883"/>
    <w:p>
      <w:pPr>
        <w:spacing w:after="0"/>
        <w:ind w:left="0"/>
        <w:jc w:val="both"/>
      </w:pPr>
      <w:r>
        <w:rPr>
          <w:rFonts w:ascii="Times New Roman"/>
          <w:b w:val="false"/>
          <w:i w:val="false"/>
          <w:color w:val="000000"/>
          <w:sz w:val="28"/>
        </w:rPr>
        <w:t>
      2) результаты опросов потребителей;</w:t>
      </w:r>
    </w:p>
    <w:bookmarkEnd w:id="883"/>
    <w:bookmarkStart w:name="z910" w:id="884"/>
    <w:p>
      <w:pPr>
        <w:spacing w:after="0"/>
        <w:ind w:left="0"/>
        <w:jc w:val="both"/>
      </w:pPr>
      <w:r>
        <w:rPr>
          <w:rFonts w:ascii="Times New Roman"/>
          <w:b w:val="false"/>
          <w:i w:val="false"/>
          <w:color w:val="000000"/>
          <w:sz w:val="28"/>
        </w:rPr>
        <w:t>
      3) данные мониторинга о соблюдении субъектами естественных монополий показателей качества и надежности регулируемых услуг;</w:t>
      </w:r>
    </w:p>
    <w:bookmarkEnd w:id="884"/>
    <w:bookmarkStart w:name="z911" w:id="885"/>
    <w:p>
      <w:pPr>
        <w:spacing w:after="0"/>
        <w:ind w:left="0"/>
        <w:jc w:val="both"/>
      </w:pPr>
      <w:r>
        <w:rPr>
          <w:rFonts w:ascii="Times New Roman"/>
          <w:b w:val="false"/>
          <w:i w:val="false"/>
          <w:color w:val="000000"/>
          <w:sz w:val="28"/>
        </w:rPr>
        <w:t>
      4) данные собственных исследований;</w:t>
      </w:r>
    </w:p>
    <w:bookmarkEnd w:id="885"/>
    <w:bookmarkStart w:name="z912" w:id="886"/>
    <w:p>
      <w:pPr>
        <w:spacing w:after="0"/>
        <w:ind w:left="0"/>
        <w:jc w:val="both"/>
      </w:pPr>
      <w:r>
        <w:rPr>
          <w:rFonts w:ascii="Times New Roman"/>
          <w:b w:val="false"/>
          <w:i w:val="false"/>
          <w:color w:val="000000"/>
          <w:sz w:val="28"/>
        </w:rPr>
        <w:t>
      5) сведения, полученные от компетентных органов;</w:t>
      </w:r>
    </w:p>
    <w:bookmarkEnd w:id="886"/>
    <w:bookmarkStart w:name="z913" w:id="887"/>
    <w:p>
      <w:pPr>
        <w:spacing w:after="0"/>
        <w:ind w:left="0"/>
        <w:jc w:val="both"/>
      </w:pPr>
      <w:r>
        <w:rPr>
          <w:rFonts w:ascii="Times New Roman"/>
          <w:b w:val="false"/>
          <w:i w:val="false"/>
          <w:color w:val="000000"/>
          <w:sz w:val="28"/>
        </w:rPr>
        <w:t>
      6) сведения, полученные от государственного органа, осуществляющего руководство в сфере государственной статистической деятельности.</w:t>
      </w:r>
    </w:p>
    <w:bookmarkEnd w:id="887"/>
    <w:bookmarkStart w:name="z914" w:id="888"/>
    <w:p>
      <w:pPr>
        <w:spacing w:after="0"/>
        <w:ind w:left="0"/>
        <w:jc w:val="both"/>
      </w:pPr>
      <w:r>
        <w:rPr>
          <w:rFonts w:ascii="Times New Roman"/>
          <w:b w:val="false"/>
          <w:i w:val="false"/>
          <w:color w:val="000000"/>
          <w:sz w:val="28"/>
        </w:rPr>
        <w:t>
      277. Приказом руководителя уполномоченного органа создается рабочая группа по определению и утверждению показателей качества и надежности регулируемых услуг (далее – Рабочая группа) в составе не менее 5 (пяти) человек.</w:t>
      </w:r>
    </w:p>
    <w:bookmarkEnd w:id="888"/>
    <w:bookmarkStart w:name="z915" w:id="889"/>
    <w:p>
      <w:pPr>
        <w:spacing w:after="0"/>
        <w:ind w:left="0"/>
        <w:jc w:val="both"/>
      </w:pPr>
      <w:r>
        <w:rPr>
          <w:rFonts w:ascii="Times New Roman"/>
          <w:b w:val="false"/>
          <w:i w:val="false"/>
          <w:color w:val="000000"/>
          <w:sz w:val="28"/>
        </w:rPr>
        <w:t>
      В Рабочую группу входят: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естественной монополии, потребителя, эксперты и иные заинтересованные лица.</w:t>
      </w:r>
    </w:p>
    <w:bookmarkEnd w:id="889"/>
    <w:bookmarkStart w:name="z916" w:id="890"/>
    <w:p>
      <w:pPr>
        <w:spacing w:after="0"/>
        <w:ind w:left="0"/>
        <w:jc w:val="left"/>
      </w:pPr>
      <w:r>
        <w:rPr>
          <w:rFonts w:ascii="Times New Roman"/>
          <w:b/>
          <w:i w:val="false"/>
          <w:color w:val="000000"/>
        </w:rPr>
        <w:t xml:space="preserve"> Параграф 3. Формирование перечня показателей качества и надежности регулируемых услуг</w:t>
      </w:r>
    </w:p>
    <w:bookmarkEnd w:id="890"/>
    <w:bookmarkStart w:name="z917" w:id="891"/>
    <w:p>
      <w:pPr>
        <w:spacing w:after="0"/>
        <w:ind w:left="0"/>
        <w:jc w:val="both"/>
      </w:pPr>
      <w:r>
        <w:rPr>
          <w:rFonts w:ascii="Times New Roman"/>
          <w:b w:val="false"/>
          <w:i w:val="false"/>
          <w:color w:val="000000"/>
          <w:sz w:val="28"/>
        </w:rPr>
        <w:t>
      278. Показатели формируются субъектом естественной монополии исходя из важности для потребителей услуги, измерения удовлетворенности потребителей качеством и надежности регулируемых услуг и доступности услуг потребителям.</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0" w:id="892"/>
    <w:p>
      <w:pPr>
        <w:spacing w:after="0"/>
        <w:ind w:left="0"/>
        <w:jc w:val="both"/>
      </w:pPr>
      <w:r>
        <w:rPr>
          <w:rFonts w:ascii="Times New Roman"/>
          <w:b w:val="false"/>
          <w:i w:val="false"/>
          <w:color w:val="000000"/>
          <w:sz w:val="28"/>
        </w:rPr>
        <w:t>
      280. Полученные от субъекта естественной монополии проект показателей качества и надежности регулируемых услуг выносится уполномоченным органом на обсуждение Рабочей группы.</w:t>
      </w:r>
    </w:p>
    <w:bookmarkEnd w:id="892"/>
    <w:bookmarkStart w:name="z921" w:id="893"/>
    <w:p>
      <w:pPr>
        <w:spacing w:after="0"/>
        <w:ind w:left="0"/>
        <w:jc w:val="both"/>
      </w:pPr>
      <w:r>
        <w:rPr>
          <w:rFonts w:ascii="Times New Roman"/>
          <w:b w:val="false"/>
          <w:i w:val="false"/>
          <w:color w:val="000000"/>
          <w:sz w:val="28"/>
        </w:rPr>
        <w:t>
      Рабочая группа в ходе обсуждения проекта показателей качества и надежности регулируемых услуг имеет возможность вносить изменения, дополнения, а также исключать целевые показатели.</w:t>
      </w:r>
    </w:p>
    <w:bookmarkEnd w:id="893"/>
    <w:bookmarkStart w:name="z922" w:id="894"/>
    <w:p>
      <w:pPr>
        <w:spacing w:after="0"/>
        <w:ind w:left="0"/>
        <w:jc w:val="both"/>
      </w:pPr>
      <w:r>
        <w:rPr>
          <w:rFonts w:ascii="Times New Roman"/>
          <w:b w:val="false"/>
          <w:i w:val="false"/>
          <w:color w:val="000000"/>
          <w:sz w:val="28"/>
        </w:rPr>
        <w:t>
      281. Рабочей группой формируется уточненный проект показателей качества и надежности регулируемых услуг, и предоставляется руководству уполномоченного органа.</w:t>
      </w:r>
    </w:p>
    <w:bookmarkEnd w:id="894"/>
    <w:bookmarkStart w:name="z923" w:id="895"/>
    <w:p>
      <w:pPr>
        <w:spacing w:after="0"/>
        <w:ind w:left="0"/>
        <w:jc w:val="both"/>
      </w:pPr>
      <w:r>
        <w:rPr>
          <w:rFonts w:ascii="Times New Roman"/>
          <w:b w:val="false"/>
          <w:i w:val="false"/>
          <w:color w:val="000000"/>
          <w:sz w:val="28"/>
        </w:rPr>
        <w:t>
      При этом, количество включаемых в проект перечня показателей не может превышать 5 (пяти).</w:t>
      </w:r>
    </w:p>
    <w:bookmarkEnd w:id="895"/>
    <w:bookmarkStart w:name="z924" w:id="896"/>
    <w:p>
      <w:pPr>
        <w:spacing w:after="0"/>
        <w:ind w:left="0"/>
        <w:jc w:val="both"/>
      </w:pPr>
      <w:r>
        <w:rPr>
          <w:rFonts w:ascii="Times New Roman"/>
          <w:b w:val="false"/>
          <w:i w:val="false"/>
          <w:color w:val="000000"/>
          <w:sz w:val="28"/>
        </w:rPr>
        <w:t>
      282. По проекту перечня уполномоченный орган организует опрос потребителей услуги в разрезе субъектов естественных монополий (далее – опрос потребителей).</w:t>
      </w:r>
    </w:p>
    <w:bookmarkEnd w:id="896"/>
    <w:bookmarkStart w:name="z925" w:id="897"/>
    <w:p>
      <w:pPr>
        <w:spacing w:after="0"/>
        <w:ind w:left="0"/>
        <w:jc w:val="both"/>
      </w:pPr>
      <w:r>
        <w:rPr>
          <w:rFonts w:ascii="Times New Roman"/>
          <w:b w:val="false"/>
          <w:i w:val="false"/>
          <w:color w:val="000000"/>
          <w:sz w:val="28"/>
        </w:rPr>
        <w:t>
      283. Опрос потребителей проводится посредством анкетирования, или размещения анкеты на интернет-ресурсе уполномоченного органа.</w:t>
      </w:r>
    </w:p>
    <w:bookmarkEnd w:id="897"/>
    <w:bookmarkStart w:name="z926" w:id="898"/>
    <w:p>
      <w:pPr>
        <w:spacing w:after="0"/>
        <w:ind w:left="0"/>
        <w:jc w:val="both"/>
      </w:pPr>
      <w:r>
        <w:rPr>
          <w:rFonts w:ascii="Times New Roman"/>
          <w:b w:val="false"/>
          <w:i w:val="false"/>
          <w:color w:val="000000"/>
          <w:sz w:val="28"/>
        </w:rPr>
        <w:t xml:space="preserve">
      Форма анкеты для проведения опроса приведена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Участие потребителей в опросе является добровольным. В случае, если в опросе ни один потребитель не принял участие, уполномоченный орган инициирует проведение повторного опроса путем адресного направления анкет потребителям услуг.</w:t>
      </w:r>
    </w:p>
    <w:bookmarkEnd w:id="898"/>
    <w:bookmarkStart w:name="z927" w:id="899"/>
    <w:p>
      <w:pPr>
        <w:spacing w:after="0"/>
        <w:ind w:left="0"/>
        <w:jc w:val="both"/>
      </w:pPr>
      <w:r>
        <w:rPr>
          <w:rFonts w:ascii="Times New Roman"/>
          <w:b w:val="false"/>
          <w:i w:val="false"/>
          <w:color w:val="000000"/>
          <w:sz w:val="28"/>
        </w:rPr>
        <w:t>
      Уполномоченный орган привлекает субъектов и общественные объединения к проведению опросов потребителей.</w:t>
      </w:r>
    </w:p>
    <w:bookmarkEnd w:id="899"/>
    <w:bookmarkStart w:name="z928" w:id="900"/>
    <w:p>
      <w:pPr>
        <w:spacing w:after="0"/>
        <w:ind w:left="0"/>
        <w:jc w:val="both"/>
      </w:pPr>
      <w:r>
        <w:rPr>
          <w:rFonts w:ascii="Times New Roman"/>
          <w:b w:val="false"/>
          <w:i w:val="false"/>
          <w:color w:val="000000"/>
          <w:sz w:val="28"/>
        </w:rPr>
        <w:t>
      284. Опрос потребителей проводится с целью оценки:</w:t>
      </w:r>
    </w:p>
    <w:bookmarkEnd w:id="900"/>
    <w:bookmarkStart w:name="z929" w:id="901"/>
    <w:p>
      <w:pPr>
        <w:spacing w:after="0"/>
        <w:ind w:left="0"/>
        <w:jc w:val="both"/>
      </w:pPr>
      <w:r>
        <w:rPr>
          <w:rFonts w:ascii="Times New Roman"/>
          <w:b w:val="false"/>
          <w:i w:val="false"/>
          <w:color w:val="000000"/>
          <w:sz w:val="28"/>
        </w:rPr>
        <w:t>
      степени важности каждого показателя для потребителя услуги, оказываемой соответствующим субъектом естественной монополии;</w:t>
      </w:r>
    </w:p>
    <w:bookmarkEnd w:id="901"/>
    <w:bookmarkStart w:name="z930" w:id="902"/>
    <w:p>
      <w:pPr>
        <w:spacing w:after="0"/>
        <w:ind w:left="0"/>
        <w:jc w:val="both"/>
      </w:pPr>
      <w:r>
        <w:rPr>
          <w:rFonts w:ascii="Times New Roman"/>
          <w:b w:val="false"/>
          <w:i w:val="false"/>
          <w:color w:val="000000"/>
          <w:sz w:val="28"/>
        </w:rPr>
        <w:t>
      степени удовлетворенности потребителя услуги субъекта естественной монополии среднегодовым фактическим значением каждого показателя за год, предшествующий году разработки показателя качества и надежности регулируемых услуг.</w:t>
      </w:r>
    </w:p>
    <w:bookmarkEnd w:id="902"/>
    <w:bookmarkStart w:name="z931" w:id="903"/>
    <w:p>
      <w:pPr>
        <w:spacing w:after="0"/>
        <w:ind w:left="0"/>
        <w:jc w:val="both"/>
      </w:pPr>
      <w:r>
        <w:rPr>
          <w:rFonts w:ascii="Times New Roman"/>
          <w:b w:val="false"/>
          <w:i w:val="false"/>
          <w:color w:val="000000"/>
          <w:sz w:val="28"/>
        </w:rPr>
        <w:t>
      В случае неудовлетворенности потребителя услуги среднегодовым фактическим значением показателя за год предшествующему году разработки показателя качества и надежности регулируемых услуг, потребитель услуг, оказываемой соответствующим субъектом естественной монополии, указывает в анкете предлагаемое им целевое значение этого показателя.</w:t>
      </w:r>
    </w:p>
    <w:bookmarkEnd w:id="903"/>
    <w:bookmarkStart w:name="z932" w:id="904"/>
    <w:p>
      <w:pPr>
        <w:spacing w:after="0"/>
        <w:ind w:left="0"/>
        <w:jc w:val="both"/>
      </w:pPr>
      <w:r>
        <w:rPr>
          <w:rFonts w:ascii="Times New Roman"/>
          <w:b w:val="false"/>
          <w:i w:val="false"/>
          <w:color w:val="000000"/>
          <w:sz w:val="28"/>
        </w:rPr>
        <w:t>
      285. Уполномоченный орган по результатам опроса потребителей в течение 20 (двадцати) календарных дней с момента окончания опроса потребителе формирует окончательный проект показателей качества и надежности регулируемых услуг, в который включаются наиболее важные для потребителей услуги показатели качества и надежности регулируемых услуг, а также показатели, которыми потребители услуги наименее удовлетворены.</w:t>
      </w:r>
    </w:p>
    <w:bookmarkEnd w:id="904"/>
    <w:bookmarkStart w:name="z933" w:id="905"/>
    <w:p>
      <w:pPr>
        <w:spacing w:after="0"/>
        <w:ind w:left="0"/>
        <w:jc w:val="both"/>
      </w:pPr>
      <w:r>
        <w:rPr>
          <w:rFonts w:ascii="Times New Roman"/>
          <w:b w:val="false"/>
          <w:i w:val="false"/>
          <w:color w:val="000000"/>
          <w:sz w:val="28"/>
        </w:rPr>
        <w:t>
      286. Уполномоченный орган в случае отсутствия потребителей, принявших участие в опросе, оставляет представленный проект без изменений. Общее количество отобранных в проекте показателей качества и надежности регулируемых услуг составляет от 3 (трех) до 10 (десяти) показателей.</w:t>
      </w:r>
    </w:p>
    <w:bookmarkEnd w:id="905"/>
    <w:bookmarkStart w:name="z934" w:id="906"/>
    <w:p>
      <w:pPr>
        <w:spacing w:after="0"/>
        <w:ind w:left="0"/>
        <w:jc w:val="both"/>
      </w:pPr>
      <w:r>
        <w:rPr>
          <w:rFonts w:ascii="Times New Roman"/>
          <w:b w:val="false"/>
          <w:i w:val="false"/>
          <w:color w:val="000000"/>
          <w:sz w:val="28"/>
        </w:rPr>
        <w:t>
      287. Окончательный проект показателей выносится уполномоченным органом на рассмотрение Рабочей группы с приложением результатов опроса потребителей. По итогам рассмотрения, Рабочая группа в течение 30 (тридцати) календарных дней с момента внесения проекта перечня показателей вырабатывает, при наличии, предложения и/или рекомендации, которые направляются руководству уполномоченного органа.</w:t>
      </w:r>
    </w:p>
    <w:bookmarkEnd w:id="906"/>
    <w:bookmarkStart w:name="z935" w:id="907"/>
    <w:p>
      <w:pPr>
        <w:spacing w:after="0"/>
        <w:ind w:left="0"/>
        <w:jc w:val="left"/>
      </w:pPr>
      <w:r>
        <w:rPr>
          <w:rFonts w:ascii="Times New Roman"/>
          <w:b/>
          <w:i w:val="false"/>
          <w:color w:val="000000"/>
        </w:rPr>
        <w:t xml:space="preserve"> Параграф 4. Разработка целевых значений показателей в разрезе субъектов</w:t>
      </w:r>
    </w:p>
    <w:bookmarkEnd w:id="907"/>
    <w:bookmarkStart w:name="z936" w:id="908"/>
    <w:p>
      <w:pPr>
        <w:spacing w:after="0"/>
        <w:ind w:left="0"/>
        <w:jc w:val="both"/>
      </w:pPr>
      <w:r>
        <w:rPr>
          <w:rFonts w:ascii="Times New Roman"/>
          <w:b w:val="false"/>
          <w:i w:val="false"/>
          <w:color w:val="000000"/>
          <w:sz w:val="28"/>
        </w:rPr>
        <w:t>
      288. Уполномоченный орган, после вынесения окончательного проекта перечня показателей рассчитывает целевые значения.</w:t>
      </w:r>
    </w:p>
    <w:bookmarkEnd w:id="908"/>
    <w:bookmarkStart w:name="z937" w:id="909"/>
    <w:p>
      <w:pPr>
        <w:spacing w:after="0"/>
        <w:ind w:left="0"/>
        <w:jc w:val="both"/>
      </w:pPr>
      <w:r>
        <w:rPr>
          <w:rFonts w:ascii="Times New Roman"/>
          <w:b w:val="false"/>
          <w:i w:val="false"/>
          <w:color w:val="000000"/>
          <w:sz w:val="28"/>
        </w:rPr>
        <w:t>
      289. В целях расчета целевого значения показателей уполномоченным органом рассчитывается среднеарифметическое среднегодовых фактических и плановых значений показателей.</w:t>
      </w:r>
    </w:p>
    <w:bookmarkEnd w:id="909"/>
    <w:bookmarkStart w:name="z938" w:id="910"/>
    <w:p>
      <w:pPr>
        <w:spacing w:after="0"/>
        <w:ind w:left="0"/>
        <w:jc w:val="both"/>
      </w:pPr>
      <w:r>
        <w:rPr>
          <w:rFonts w:ascii="Times New Roman"/>
          <w:b w:val="false"/>
          <w:i w:val="false"/>
          <w:color w:val="000000"/>
          <w:sz w:val="28"/>
        </w:rPr>
        <w:t>
      Целевые значения показателей качества и надежности регулируемых услуг разрабатываются с учетом отраслевых особенностей.</w:t>
      </w:r>
    </w:p>
    <w:bookmarkEnd w:id="910"/>
    <w:bookmarkStart w:name="z939" w:id="911"/>
    <w:p>
      <w:pPr>
        <w:spacing w:after="0"/>
        <w:ind w:left="0"/>
        <w:jc w:val="both"/>
      </w:pPr>
      <w:r>
        <w:rPr>
          <w:rFonts w:ascii="Times New Roman"/>
          <w:b w:val="false"/>
          <w:i w:val="false"/>
          <w:color w:val="000000"/>
          <w:sz w:val="28"/>
        </w:rPr>
        <w:t>
      290. В случае, если снижение или повышение значения показателей характеризует улучшение качества услуги, уполномоченный орган рассчитывает расчетное целевое значение для показателей исходя из представленного значения показателей, представленного субъектом естественной монополии и предлагаемых потребителями субъекта естественной монополии целевых значений показателей окончательного перечня, полученных в результате опроса потребителей услуги, оказываемой субъектом естественной монополии.</w:t>
      </w:r>
    </w:p>
    <w:bookmarkEnd w:id="911"/>
    <w:bookmarkStart w:name="z940" w:id="912"/>
    <w:p>
      <w:pPr>
        <w:spacing w:after="0"/>
        <w:ind w:left="0"/>
        <w:jc w:val="both"/>
      </w:pPr>
      <w:r>
        <w:rPr>
          <w:rFonts w:ascii="Times New Roman"/>
          <w:b w:val="false"/>
          <w:i w:val="false"/>
          <w:color w:val="000000"/>
          <w:sz w:val="28"/>
        </w:rPr>
        <w:t>
      291. В случае, если субъектом естественной монополии не представлены фактическое и/или плановые значения показателей, уполномоченный орган принимает их равными среднеарифметическим, соответственно, фактических и плановых значений этих показателей.</w:t>
      </w:r>
    </w:p>
    <w:bookmarkEnd w:id="912"/>
    <w:bookmarkStart w:name="z941" w:id="913"/>
    <w:p>
      <w:pPr>
        <w:spacing w:after="0"/>
        <w:ind w:left="0"/>
        <w:jc w:val="both"/>
      </w:pPr>
      <w:r>
        <w:rPr>
          <w:rFonts w:ascii="Times New Roman"/>
          <w:b w:val="false"/>
          <w:i w:val="false"/>
          <w:color w:val="000000"/>
          <w:sz w:val="28"/>
        </w:rPr>
        <w:t>
      В случае, если субъект естественной монополии не заявил улучшение плановых значений, то уполномоченный орган самостоятельно устанавливает целевые значения качества услуги.</w:t>
      </w:r>
    </w:p>
    <w:bookmarkEnd w:id="913"/>
    <w:bookmarkStart w:name="z942" w:id="914"/>
    <w:p>
      <w:pPr>
        <w:spacing w:after="0"/>
        <w:ind w:left="0"/>
        <w:jc w:val="both"/>
      </w:pPr>
      <w:r>
        <w:rPr>
          <w:rFonts w:ascii="Times New Roman"/>
          <w:b w:val="false"/>
          <w:i w:val="false"/>
          <w:color w:val="000000"/>
          <w:sz w:val="28"/>
        </w:rPr>
        <w:t>
      292. Разработка целевых значений осуществляется уполномоченным органом отдельно для каждого субъекта естественной монополии, оказывающих регулируемые услуги.</w:t>
      </w:r>
    </w:p>
    <w:bookmarkEnd w:id="914"/>
    <w:bookmarkStart w:name="z943" w:id="915"/>
    <w:p>
      <w:pPr>
        <w:spacing w:after="0"/>
        <w:ind w:left="0"/>
        <w:jc w:val="left"/>
      </w:pPr>
      <w:r>
        <w:rPr>
          <w:rFonts w:ascii="Times New Roman"/>
          <w:b/>
          <w:i w:val="false"/>
          <w:color w:val="000000"/>
        </w:rPr>
        <w:t xml:space="preserve"> Параграф 5. Утверждение показателя качества и надежности регулируемых услуг</w:t>
      </w:r>
    </w:p>
    <w:bookmarkEnd w:id="915"/>
    <w:bookmarkStart w:name="z944" w:id="916"/>
    <w:p>
      <w:pPr>
        <w:spacing w:after="0"/>
        <w:ind w:left="0"/>
        <w:jc w:val="both"/>
      </w:pPr>
      <w:r>
        <w:rPr>
          <w:rFonts w:ascii="Times New Roman"/>
          <w:b w:val="false"/>
          <w:i w:val="false"/>
          <w:color w:val="000000"/>
          <w:sz w:val="28"/>
        </w:rPr>
        <w:t>
      293. После вынесения окончательного проекта перечня показателей и расчета целевых значения показателей уполномоченный орган выносит проект показателей качества и надежности регулируемых услуг на рассмотрение Рабочей группы. По итогам рассмотрения Рабочая группа выносит свои замечания и рекомендации, направляемые руководству уполномоченного органа.</w:t>
      </w:r>
    </w:p>
    <w:bookmarkEnd w:id="916"/>
    <w:bookmarkStart w:name="z945" w:id="917"/>
    <w:p>
      <w:pPr>
        <w:spacing w:after="0"/>
        <w:ind w:left="0"/>
        <w:jc w:val="both"/>
      </w:pPr>
      <w:r>
        <w:rPr>
          <w:rFonts w:ascii="Times New Roman"/>
          <w:b w:val="false"/>
          <w:i w:val="false"/>
          <w:color w:val="000000"/>
          <w:sz w:val="28"/>
        </w:rPr>
        <w:t>
      294. Руководителем уполномоченного органа с учетом замечаний и рекомендаций Рабочей группы утверждаются показатели качества и надежности регулируемых услуг.</w:t>
      </w:r>
    </w:p>
    <w:bookmarkEnd w:id="917"/>
    <w:bookmarkStart w:name="z946" w:id="918"/>
    <w:p>
      <w:pPr>
        <w:spacing w:after="0"/>
        <w:ind w:left="0"/>
        <w:jc w:val="left"/>
      </w:pPr>
      <w:r>
        <w:rPr>
          <w:rFonts w:ascii="Times New Roman"/>
          <w:b/>
          <w:i w:val="false"/>
          <w:color w:val="000000"/>
        </w:rPr>
        <w:t xml:space="preserve"> Параграф 6. Формирование оценки качества и надежности регулируемой услуг</w:t>
      </w:r>
    </w:p>
    <w:bookmarkEnd w:id="918"/>
    <w:bookmarkStart w:name="z947" w:id="919"/>
    <w:p>
      <w:pPr>
        <w:spacing w:after="0"/>
        <w:ind w:left="0"/>
        <w:jc w:val="both"/>
      </w:pPr>
      <w:r>
        <w:rPr>
          <w:rFonts w:ascii="Times New Roman"/>
          <w:b w:val="false"/>
          <w:i w:val="false"/>
          <w:color w:val="000000"/>
          <w:sz w:val="28"/>
        </w:rPr>
        <w:t>
      295. Оценка качества услуг предоставляемых субъектом естественной монополии осуществляется уполномоченным органом путем рассмотрения отчета о соблюдении показателей качества и надежности регулируемых услуг.</w:t>
      </w:r>
    </w:p>
    <w:bookmarkEnd w:id="919"/>
    <w:bookmarkStart w:name="z948" w:id="920"/>
    <w:p>
      <w:pPr>
        <w:spacing w:after="0"/>
        <w:ind w:left="0"/>
        <w:jc w:val="both"/>
      </w:pPr>
      <w:r>
        <w:rPr>
          <w:rFonts w:ascii="Times New Roman"/>
          <w:b w:val="false"/>
          <w:i w:val="false"/>
          <w:color w:val="000000"/>
          <w:sz w:val="28"/>
        </w:rPr>
        <w:t xml:space="preserve">
      296. Субъект естественной монополии ежегодно не позднее 1 мая года, следующего за отчетным годом, представляет в уполномоченный орган отчет о соблюдении показателей качества и надежности регулируемых услуг субъекта естественной монополии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К отчету о соблюдении показателей качества и надежности регулируемых услуг субъект естественной монополии прилагает пояснительную записку с подробной информацией о достижении или не достижении показателей с приложением подтверждающих документов.</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297.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921"/>
    <w:p>
      <w:pPr>
        <w:spacing w:after="0"/>
        <w:ind w:left="0"/>
        <w:jc w:val="both"/>
      </w:pPr>
      <w:r>
        <w:rPr>
          <w:rFonts w:ascii="Times New Roman"/>
          <w:b w:val="false"/>
          <w:i w:val="false"/>
          <w:color w:val="000000"/>
          <w:sz w:val="28"/>
        </w:rPr>
        <w:t>
      298. В целях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уполномоченный орган:</w:t>
      </w:r>
    </w:p>
    <w:bookmarkEnd w:id="921"/>
    <w:bookmarkStart w:name="z951" w:id="922"/>
    <w:p>
      <w:pPr>
        <w:spacing w:after="0"/>
        <w:ind w:left="0"/>
        <w:jc w:val="both"/>
      </w:pPr>
      <w:r>
        <w:rPr>
          <w:rFonts w:ascii="Times New Roman"/>
          <w:b w:val="false"/>
          <w:i w:val="false"/>
          <w:color w:val="000000"/>
          <w:sz w:val="28"/>
        </w:rPr>
        <w:t>
      1) проводит опрос потребителей услуги субъекта естественной монополии, в том числе с привлечением независимых организаций;</w:t>
      </w:r>
    </w:p>
    <w:bookmarkEnd w:id="922"/>
    <w:bookmarkStart w:name="z952" w:id="923"/>
    <w:p>
      <w:pPr>
        <w:spacing w:after="0"/>
        <w:ind w:left="0"/>
        <w:jc w:val="both"/>
      </w:pPr>
      <w:r>
        <w:rPr>
          <w:rFonts w:ascii="Times New Roman"/>
          <w:b w:val="false"/>
          <w:i w:val="false"/>
          <w:color w:val="000000"/>
          <w:sz w:val="28"/>
        </w:rPr>
        <w:t>
      2) запрашивает необходимую информацию от:</w:t>
      </w:r>
    </w:p>
    <w:bookmarkEnd w:id="923"/>
    <w:bookmarkStart w:name="z953" w:id="924"/>
    <w:p>
      <w:pPr>
        <w:spacing w:after="0"/>
        <w:ind w:left="0"/>
        <w:jc w:val="both"/>
      </w:pPr>
      <w:r>
        <w:rPr>
          <w:rFonts w:ascii="Times New Roman"/>
          <w:b w:val="false"/>
          <w:i w:val="false"/>
          <w:color w:val="000000"/>
          <w:sz w:val="28"/>
        </w:rPr>
        <w:t>
      компетентных органов;</w:t>
      </w:r>
    </w:p>
    <w:bookmarkEnd w:id="924"/>
    <w:bookmarkStart w:name="z954" w:id="925"/>
    <w:p>
      <w:pPr>
        <w:spacing w:after="0"/>
        <w:ind w:left="0"/>
        <w:jc w:val="both"/>
      </w:pPr>
      <w:r>
        <w:rPr>
          <w:rFonts w:ascii="Times New Roman"/>
          <w:b w:val="false"/>
          <w:i w:val="false"/>
          <w:color w:val="000000"/>
          <w:sz w:val="28"/>
        </w:rPr>
        <w:t>
      местных исполнительных органов;</w:t>
      </w:r>
    </w:p>
    <w:bookmarkEnd w:id="925"/>
    <w:bookmarkStart w:name="z955" w:id="926"/>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926"/>
    <w:bookmarkStart w:name="z956" w:id="927"/>
    <w:p>
      <w:pPr>
        <w:spacing w:after="0"/>
        <w:ind w:left="0"/>
        <w:jc w:val="both"/>
      </w:pPr>
      <w:r>
        <w:rPr>
          <w:rFonts w:ascii="Times New Roman"/>
          <w:b w:val="false"/>
          <w:i w:val="false"/>
          <w:color w:val="000000"/>
          <w:sz w:val="28"/>
        </w:rPr>
        <w:t>
      3) субъектов естественных монополий и аккредитованных объединений субъектов частного предпринимательства.</w:t>
      </w:r>
    </w:p>
    <w:bookmarkEnd w:id="927"/>
    <w:bookmarkStart w:name="z957" w:id="928"/>
    <w:p>
      <w:pPr>
        <w:spacing w:after="0"/>
        <w:ind w:left="0"/>
        <w:jc w:val="both"/>
      </w:pPr>
      <w:r>
        <w:rPr>
          <w:rFonts w:ascii="Times New Roman"/>
          <w:b w:val="false"/>
          <w:i w:val="false"/>
          <w:color w:val="000000"/>
          <w:sz w:val="28"/>
        </w:rPr>
        <w:t>
      299. При оценке качества услуги, оказанной субъектом естественной монополии, уполномоченный орган в течение 30 (тридцати) календарных дней с момента получения отчета субъекта естественной монополии осуществляет:</w:t>
      </w:r>
    </w:p>
    <w:bookmarkEnd w:id="928"/>
    <w:bookmarkStart w:name="z958" w:id="929"/>
    <w:p>
      <w:pPr>
        <w:spacing w:after="0"/>
        <w:ind w:left="0"/>
        <w:jc w:val="both"/>
      </w:pPr>
      <w:r>
        <w:rPr>
          <w:rFonts w:ascii="Times New Roman"/>
          <w:b w:val="false"/>
          <w:i w:val="false"/>
          <w:color w:val="000000"/>
          <w:sz w:val="28"/>
        </w:rPr>
        <w:t>
      1) расчет коэффициента соответствия фактического значения каждого показателя, достигнутого субъектом естественной монополии за отчетный период, целевому значению этого показателя;</w:t>
      </w:r>
    </w:p>
    <w:bookmarkEnd w:id="929"/>
    <w:bookmarkStart w:name="z959" w:id="930"/>
    <w:p>
      <w:pPr>
        <w:spacing w:after="0"/>
        <w:ind w:left="0"/>
        <w:jc w:val="both"/>
      </w:pPr>
      <w:r>
        <w:rPr>
          <w:rFonts w:ascii="Times New Roman"/>
          <w:b w:val="false"/>
          <w:i w:val="false"/>
          <w:color w:val="000000"/>
          <w:sz w:val="28"/>
        </w:rPr>
        <w:t>
      2) расчет коэффициента соблюдения субъектом естественной монополии показателя качества и надежности регулируемых услуги;</w:t>
      </w:r>
    </w:p>
    <w:bookmarkEnd w:id="930"/>
    <w:bookmarkStart w:name="z960" w:id="931"/>
    <w:p>
      <w:pPr>
        <w:spacing w:after="0"/>
        <w:ind w:left="0"/>
        <w:jc w:val="both"/>
      </w:pPr>
      <w:r>
        <w:rPr>
          <w:rFonts w:ascii="Times New Roman"/>
          <w:b w:val="false"/>
          <w:i w:val="false"/>
          <w:color w:val="000000"/>
          <w:sz w:val="28"/>
        </w:rPr>
        <w:t>
      3) оценку качества и надежности регулируемых услуг, оказываемой субъектом естественной монополии.</w:t>
      </w:r>
    </w:p>
    <w:bookmarkEnd w:id="931"/>
    <w:bookmarkStart w:name="z961" w:id="932"/>
    <w:p>
      <w:pPr>
        <w:spacing w:after="0"/>
        <w:ind w:left="0"/>
        <w:jc w:val="both"/>
      </w:pPr>
      <w:r>
        <w:rPr>
          <w:rFonts w:ascii="Times New Roman"/>
          <w:b w:val="false"/>
          <w:i w:val="false"/>
          <w:color w:val="000000"/>
          <w:sz w:val="28"/>
        </w:rPr>
        <w:t xml:space="preserve">
      300. В случае проведения уполномоченным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услуги, согласно </w:t>
      </w:r>
      <w:r>
        <w:rPr>
          <w:rFonts w:ascii="Times New Roman"/>
          <w:b w:val="false"/>
          <w:i w:val="false"/>
          <w:color w:val="000000"/>
          <w:sz w:val="28"/>
        </w:rPr>
        <w:t>пункту 315</w:t>
      </w:r>
      <w:r>
        <w:rPr>
          <w:rFonts w:ascii="Times New Roman"/>
          <w:b w:val="false"/>
          <w:i w:val="false"/>
          <w:color w:val="000000"/>
          <w:sz w:val="28"/>
        </w:rPr>
        <w:t xml:space="preserve">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момента получения информации.</w:t>
      </w:r>
    </w:p>
    <w:bookmarkEnd w:id="932"/>
    <w:bookmarkStart w:name="z962" w:id="933"/>
    <w:p>
      <w:pPr>
        <w:spacing w:after="0"/>
        <w:ind w:left="0"/>
        <w:jc w:val="both"/>
      </w:pPr>
      <w:r>
        <w:rPr>
          <w:rFonts w:ascii="Times New Roman"/>
          <w:b w:val="false"/>
          <w:i w:val="false"/>
          <w:color w:val="000000"/>
          <w:sz w:val="28"/>
        </w:rPr>
        <w:t>
      301. Для каждого показателя, фактическое значение, достигнутое субъектом естественной монополии за отчетный период, уполномоченный орган осуществляет изменения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Кi осуществляется уполномоченным органом в соответствии со следующими критериями:</w:t>
      </w:r>
    </w:p>
    <w:bookmarkEnd w:id="933"/>
    <w:bookmarkStart w:name="z963" w:id="934"/>
    <w:p>
      <w:pPr>
        <w:spacing w:after="0"/>
        <w:ind w:left="0"/>
        <w:jc w:val="both"/>
      </w:pPr>
      <w:r>
        <w:rPr>
          <w:rFonts w:ascii="Times New Roman"/>
          <w:b w:val="false"/>
          <w:i w:val="false"/>
          <w:color w:val="000000"/>
          <w:sz w:val="28"/>
        </w:rPr>
        <w:t>
      1) уполномоченный орган принимает коэффициент соответствия Кi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монополии;</w:t>
      </w:r>
    </w:p>
    <w:bookmarkEnd w:id="934"/>
    <w:bookmarkStart w:name="z964" w:id="935"/>
    <w:p>
      <w:pPr>
        <w:spacing w:after="0"/>
        <w:ind w:left="0"/>
        <w:jc w:val="both"/>
      </w:pPr>
      <w:r>
        <w:rPr>
          <w:rFonts w:ascii="Times New Roman"/>
          <w:b w:val="false"/>
          <w:i w:val="false"/>
          <w:color w:val="000000"/>
          <w:sz w:val="28"/>
        </w:rPr>
        <w:t>
      2) во всех остальных случаях коэффициент Кi не корректируется.</w:t>
      </w:r>
    </w:p>
    <w:bookmarkEnd w:id="935"/>
    <w:bookmarkStart w:name="z965" w:id="936"/>
    <w:p>
      <w:pPr>
        <w:spacing w:after="0"/>
        <w:ind w:left="0"/>
        <w:jc w:val="both"/>
      </w:pPr>
      <w:r>
        <w:rPr>
          <w:rFonts w:ascii="Times New Roman"/>
          <w:b w:val="false"/>
          <w:i w:val="false"/>
          <w:color w:val="000000"/>
          <w:sz w:val="28"/>
        </w:rPr>
        <w:t>
      302. Факторами, независящими от субъекта естественной монополии, являются:</w:t>
      </w:r>
    </w:p>
    <w:bookmarkEnd w:id="936"/>
    <w:bookmarkStart w:name="z966" w:id="937"/>
    <w:p>
      <w:pPr>
        <w:spacing w:after="0"/>
        <w:ind w:left="0"/>
        <w:jc w:val="both"/>
      </w:pPr>
      <w:r>
        <w:rPr>
          <w:rFonts w:ascii="Times New Roman"/>
          <w:b w:val="false"/>
          <w:i w:val="false"/>
          <w:color w:val="000000"/>
          <w:sz w:val="28"/>
        </w:rPr>
        <w:t>
      1) действия/бездействия потребителей, третьих лиц, подтвержденные средствами аудио-, видеофиксации, актами приема-передачи выполненных работ;</w:t>
      </w:r>
    </w:p>
    <w:bookmarkEnd w:id="937"/>
    <w:bookmarkStart w:name="z967" w:id="938"/>
    <w:p>
      <w:pPr>
        <w:spacing w:after="0"/>
        <w:ind w:left="0"/>
        <w:jc w:val="both"/>
      </w:pPr>
      <w:r>
        <w:rPr>
          <w:rFonts w:ascii="Times New Roman"/>
          <w:b w:val="false"/>
          <w:i w:val="false"/>
          <w:color w:val="000000"/>
          <w:sz w:val="28"/>
        </w:rPr>
        <w:t xml:space="preserve">
      2)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938"/>
    <w:bookmarkStart w:name="z968" w:id="939"/>
    <w:p>
      <w:pPr>
        <w:spacing w:after="0"/>
        <w:ind w:left="0"/>
        <w:jc w:val="both"/>
      </w:pPr>
      <w:r>
        <w:rPr>
          <w:rFonts w:ascii="Times New Roman"/>
          <w:b w:val="false"/>
          <w:i w:val="false"/>
          <w:color w:val="000000"/>
          <w:sz w:val="28"/>
        </w:rPr>
        <w:t>
      303. Достижение показателей качества и надежности регулируемых услуг субъекта естественной монополии определяется как в процентном выражении соотношения между определенных и достигнутых показателей качества и надежности регулируемых услуг.</w:t>
      </w:r>
    </w:p>
    <w:bookmarkEnd w:id="939"/>
    <w:bookmarkStart w:name="z969" w:id="940"/>
    <w:p>
      <w:pPr>
        <w:spacing w:after="0"/>
        <w:ind w:left="0"/>
        <w:jc w:val="both"/>
      </w:pPr>
      <w:r>
        <w:rPr>
          <w:rFonts w:ascii="Times New Roman"/>
          <w:b w:val="false"/>
          <w:i w:val="false"/>
          <w:color w:val="000000"/>
          <w:sz w:val="28"/>
        </w:rPr>
        <w:t>
      304. По результатам проведения мониторинга соблюдения субъектом естественной монополии показателей качества и надежности регулируемых услуг уполномоченный орган составляет проект аналитического отчета по следующей структуре:</w:t>
      </w:r>
    </w:p>
    <w:bookmarkEnd w:id="940"/>
    <w:bookmarkStart w:name="z970" w:id="941"/>
    <w:p>
      <w:pPr>
        <w:spacing w:after="0"/>
        <w:ind w:left="0"/>
        <w:jc w:val="both"/>
      </w:pPr>
      <w:r>
        <w:rPr>
          <w:rFonts w:ascii="Times New Roman"/>
          <w:b w:val="false"/>
          <w:i w:val="false"/>
          <w:color w:val="000000"/>
          <w:sz w:val="28"/>
        </w:rPr>
        <w:t>
      1) введение – указываются наименования субъекта естественной монополии и показателя качества и надежности регулируемых услуг, отчетный период и перечень использованной информации и документов;</w:t>
      </w:r>
    </w:p>
    <w:bookmarkEnd w:id="941"/>
    <w:bookmarkStart w:name="z971" w:id="942"/>
    <w:p>
      <w:pPr>
        <w:spacing w:after="0"/>
        <w:ind w:left="0"/>
        <w:jc w:val="both"/>
      </w:pPr>
      <w:r>
        <w:rPr>
          <w:rFonts w:ascii="Times New Roman"/>
          <w:b w:val="false"/>
          <w:i w:val="false"/>
          <w:color w:val="000000"/>
          <w:sz w:val="28"/>
        </w:rPr>
        <w:t>
      2)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на отчетный период значению данных показателей;</w:t>
      </w:r>
    </w:p>
    <w:bookmarkEnd w:id="942"/>
    <w:bookmarkStart w:name="z972" w:id="943"/>
    <w:p>
      <w:pPr>
        <w:spacing w:after="0"/>
        <w:ind w:left="0"/>
        <w:jc w:val="both"/>
      </w:pPr>
      <w:r>
        <w:rPr>
          <w:rFonts w:ascii="Times New Roman"/>
          <w:b w:val="false"/>
          <w:i w:val="false"/>
          <w:color w:val="000000"/>
          <w:sz w:val="28"/>
        </w:rPr>
        <w:t>
      3) корректировка коэффициентов соответствия показателей (при наличии) – определяются показатели, для которых уполномоченный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943"/>
    <w:bookmarkStart w:name="z973" w:id="944"/>
    <w:p>
      <w:pPr>
        <w:spacing w:after="0"/>
        <w:ind w:left="0"/>
        <w:jc w:val="both"/>
      </w:pPr>
      <w:r>
        <w:rPr>
          <w:rFonts w:ascii="Times New Roman"/>
          <w:b w:val="false"/>
          <w:i w:val="false"/>
          <w:color w:val="000000"/>
          <w:sz w:val="28"/>
        </w:rPr>
        <w:t>
      4) расчет коэффициента соблюдения субъектом естественной монополии показателя качества и надежности регулируемых услуг – определяется значение коэффициента соблюдения субъектом естественной монополии показателя качества и надежности регулируемых услуг;</w:t>
      </w:r>
    </w:p>
    <w:bookmarkEnd w:id="944"/>
    <w:bookmarkStart w:name="z974" w:id="945"/>
    <w:p>
      <w:pPr>
        <w:spacing w:after="0"/>
        <w:ind w:left="0"/>
        <w:jc w:val="both"/>
      </w:pPr>
      <w:r>
        <w:rPr>
          <w:rFonts w:ascii="Times New Roman"/>
          <w:b w:val="false"/>
          <w:i w:val="false"/>
          <w:color w:val="000000"/>
          <w:sz w:val="28"/>
        </w:rPr>
        <w:t>
      5) выводы по оценке качества услуги, оказываемой субъектом естественной монополии.</w:t>
      </w:r>
    </w:p>
    <w:bookmarkEnd w:id="945"/>
    <w:bookmarkStart w:name="z975" w:id="946"/>
    <w:p>
      <w:pPr>
        <w:spacing w:after="0"/>
        <w:ind w:left="0"/>
        <w:jc w:val="both"/>
      </w:pPr>
      <w:r>
        <w:rPr>
          <w:rFonts w:ascii="Times New Roman"/>
          <w:b w:val="false"/>
          <w:i w:val="false"/>
          <w:color w:val="000000"/>
          <w:sz w:val="28"/>
        </w:rPr>
        <w:t>
      305. Уполномоченный орган направляет на рассмотрение Рабочей группы проект аналитического отчета с приложением документов, использованных в процессе мониторинга соблюдения субъектом естественной монополии показателей качества и надежности регулируемых услуг.</w:t>
      </w:r>
    </w:p>
    <w:bookmarkEnd w:id="946"/>
    <w:bookmarkStart w:name="z976" w:id="947"/>
    <w:p>
      <w:pPr>
        <w:spacing w:after="0"/>
        <w:ind w:left="0"/>
        <w:jc w:val="both"/>
      </w:pPr>
      <w:r>
        <w:rPr>
          <w:rFonts w:ascii="Times New Roman"/>
          <w:b w:val="false"/>
          <w:i w:val="false"/>
          <w:color w:val="000000"/>
          <w:sz w:val="28"/>
        </w:rPr>
        <w:t>
      По итогам рассмотрения проекта аналитического отчета Рабочая группа вырабатывает, при наличии, предложения и/или рекомендации, которые направляются руководству уполномоченного органа.</w:t>
      </w:r>
    </w:p>
    <w:bookmarkEnd w:id="947"/>
    <w:bookmarkStart w:name="z977" w:id="948"/>
    <w:p>
      <w:pPr>
        <w:spacing w:after="0"/>
        <w:ind w:left="0"/>
        <w:jc w:val="both"/>
      </w:pPr>
      <w:r>
        <w:rPr>
          <w:rFonts w:ascii="Times New Roman"/>
          <w:b w:val="false"/>
          <w:i w:val="false"/>
          <w:color w:val="000000"/>
          <w:sz w:val="28"/>
        </w:rPr>
        <w:t>
      306. Приказом руководителя уполномоченного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bookmarkEnd w:id="948"/>
    <w:bookmarkStart w:name="z978" w:id="949"/>
    <w:p>
      <w:pPr>
        <w:spacing w:after="0"/>
        <w:ind w:left="0"/>
        <w:jc w:val="both"/>
      </w:pPr>
      <w:r>
        <w:rPr>
          <w:rFonts w:ascii="Times New Roman"/>
          <w:b w:val="false"/>
          <w:i w:val="false"/>
          <w:color w:val="000000"/>
          <w:sz w:val="28"/>
        </w:rPr>
        <w:t>
      307. Уполномоченный орган в течение 10 (десяти) календарных дней с момента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интернет-ресурсе.</w:t>
      </w:r>
    </w:p>
    <w:bookmarkEnd w:id="949"/>
    <w:bookmarkStart w:name="z979" w:id="950"/>
    <w:p>
      <w:pPr>
        <w:spacing w:after="0"/>
        <w:ind w:left="0"/>
        <w:jc w:val="left"/>
      </w:pPr>
      <w:r>
        <w:rPr>
          <w:rFonts w:ascii="Times New Roman"/>
          <w:b/>
          <w:i w:val="false"/>
          <w:color w:val="000000"/>
        </w:rPr>
        <w:t xml:space="preserve"> Глава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950"/>
    <w:bookmarkStart w:name="z980" w:id="951"/>
    <w:p>
      <w:pPr>
        <w:spacing w:after="0"/>
        <w:ind w:left="0"/>
        <w:jc w:val="left"/>
      </w:pPr>
      <w:r>
        <w:rPr>
          <w:rFonts w:ascii="Times New Roman"/>
          <w:b/>
          <w:i w:val="false"/>
          <w:color w:val="000000"/>
        </w:rPr>
        <w:t xml:space="preserve"> Параграф 1. Общие положения</w:t>
      </w:r>
    </w:p>
    <w:bookmarkEnd w:id="951"/>
    <w:bookmarkStart w:name="z981" w:id="952"/>
    <w:p>
      <w:pPr>
        <w:spacing w:after="0"/>
        <w:ind w:left="0"/>
        <w:jc w:val="both"/>
      </w:pPr>
      <w:r>
        <w:rPr>
          <w:rFonts w:ascii="Times New Roman"/>
          <w:b w:val="false"/>
          <w:i w:val="false"/>
          <w:color w:val="000000"/>
          <w:sz w:val="28"/>
        </w:rPr>
        <w:t>
      308. Настоящая глава определяет порядок проведения уполномоченными лицами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эффективностей деятельности субъектов естественных монополий:</w:t>
      </w:r>
    </w:p>
    <w:bookmarkEnd w:id="952"/>
    <w:bookmarkStart w:name="z982" w:id="953"/>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953"/>
    <w:bookmarkStart w:name="z983" w:id="954"/>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954"/>
    <w:bookmarkStart w:name="z984" w:id="955"/>
    <w:p>
      <w:pPr>
        <w:spacing w:after="0"/>
        <w:ind w:left="0"/>
        <w:jc w:val="both"/>
      </w:pPr>
      <w:r>
        <w:rPr>
          <w:rFonts w:ascii="Times New Roman"/>
          <w:b w:val="false"/>
          <w:i w:val="false"/>
          <w:color w:val="000000"/>
          <w:sz w:val="28"/>
        </w:rPr>
        <w:t>
      309. Основными принципами проведения уполномоченными лицами общественного мониторинга и (или) технической экспертизы являются:</w:t>
      </w:r>
    </w:p>
    <w:bookmarkEnd w:id="955"/>
    <w:bookmarkStart w:name="z985" w:id="956"/>
    <w:p>
      <w:pPr>
        <w:spacing w:after="0"/>
        <w:ind w:left="0"/>
        <w:jc w:val="both"/>
      </w:pPr>
      <w:r>
        <w:rPr>
          <w:rFonts w:ascii="Times New Roman"/>
          <w:b w:val="false"/>
          <w:i w:val="false"/>
          <w:color w:val="000000"/>
          <w:sz w:val="28"/>
        </w:rPr>
        <w:t xml:space="preserve">
      1) независимость уполномоченных лиц; </w:t>
      </w:r>
    </w:p>
    <w:bookmarkEnd w:id="956"/>
    <w:bookmarkStart w:name="z986" w:id="957"/>
    <w:p>
      <w:pPr>
        <w:spacing w:after="0"/>
        <w:ind w:left="0"/>
        <w:jc w:val="both"/>
      </w:pPr>
      <w:r>
        <w:rPr>
          <w:rFonts w:ascii="Times New Roman"/>
          <w:b w:val="false"/>
          <w:i w:val="false"/>
          <w:color w:val="000000"/>
          <w:sz w:val="28"/>
        </w:rPr>
        <w:t xml:space="preserve">
      2) полнота, всесторонность, объективность исследований, обоснованность результатов; </w:t>
      </w:r>
    </w:p>
    <w:bookmarkEnd w:id="957"/>
    <w:bookmarkStart w:name="z987" w:id="958"/>
    <w:p>
      <w:pPr>
        <w:spacing w:after="0"/>
        <w:ind w:left="0"/>
        <w:jc w:val="both"/>
      </w:pPr>
      <w:r>
        <w:rPr>
          <w:rFonts w:ascii="Times New Roman"/>
          <w:b w:val="false"/>
          <w:i w:val="false"/>
          <w:color w:val="000000"/>
          <w:sz w:val="28"/>
        </w:rPr>
        <w:t>
      3) компетентность и профессионализм.</w:t>
      </w:r>
    </w:p>
    <w:bookmarkEnd w:id="958"/>
    <w:bookmarkStart w:name="z988" w:id="959"/>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959"/>
    <w:bookmarkStart w:name="z989" w:id="960"/>
    <w:p>
      <w:pPr>
        <w:spacing w:after="0"/>
        <w:ind w:left="0"/>
        <w:jc w:val="both"/>
      </w:pPr>
      <w:r>
        <w:rPr>
          <w:rFonts w:ascii="Times New Roman"/>
          <w:b w:val="false"/>
          <w:i w:val="false"/>
          <w:color w:val="000000"/>
          <w:sz w:val="28"/>
        </w:rPr>
        <w:t>
      310. Для организации и проведения общественного мониторинга уполномоченным органом формируется рабочая группа, в состав которой входят представители общественных организаций и иных заинтересованных лиц.</w:t>
      </w:r>
    </w:p>
    <w:bookmarkEnd w:id="960"/>
    <w:bookmarkStart w:name="z990" w:id="961"/>
    <w:p>
      <w:pPr>
        <w:spacing w:after="0"/>
        <w:ind w:left="0"/>
        <w:jc w:val="both"/>
      </w:pPr>
      <w:r>
        <w:rPr>
          <w:rFonts w:ascii="Times New Roman"/>
          <w:b w:val="false"/>
          <w:i w:val="false"/>
          <w:color w:val="000000"/>
          <w:sz w:val="28"/>
        </w:rPr>
        <w:t>
      311.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961"/>
    <w:bookmarkStart w:name="z991" w:id="962"/>
    <w:p>
      <w:pPr>
        <w:spacing w:after="0"/>
        <w:ind w:left="0"/>
        <w:jc w:val="both"/>
      </w:pPr>
      <w:r>
        <w:rPr>
          <w:rFonts w:ascii="Times New Roman"/>
          <w:b w:val="false"/>
          <w:i w:val="false"/>
          <w:color w:val="000000"/>
          <w:sz w:val="28"/>
        </w:rPr>
        <w:t>
      312. График проведения общественного мониторинга размещается уполномоченным органом на интернет-ресурсе и направляется субъектам естественных монополий согласно списка.</w:t>
      </w:r>
    </w:p>
    <w:bookmarkEnd w:id="962"/>
    <w:bookmarkStart w:name="z992" w:id="963"/>
    <w:p>
      <w:pPr>
        <w:spacing w:after="0"/>
        <w:ind w:left="0"/>
        <w:jc w:val="both"/>
      </w:pPr>
      <w:r>
        <w:rPr>
          <w:rFonts w:ascii="Times New Roman"/>
          <w:b w:val="false"/>
          <w:i w:val="false"/>
          <w:color w:val="000000"/>
          <w:sz w:val="28"/>
        </w:rPr>
        <w:t>
      313. За 10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пяти человек) и направляет его субъекту естественной монополии с приложением графика проведения общественного мониторинга.</w:t>
      </w:r>
    </w:p>
    <w:bookmarkEnd w:id="963"/>
    <w:bookmarkStart w:name="z993" w:id="964"/>
    <w:p>
      <w:pPr>
        <w:spacing w:after="0"/>
        <w:ind w:left="0"/>
        <w:jc w:val="both"/>
      </w:pPr>
      <w:r>
        <w:rPr>
          <w:rFonts w:ascii="Times New Roman"/>
          <w:b w:val="false"/>
          <w:i w:val="false"/>
          <w:color w:val="000000"/>
          <w:sz w:val="28"/>
        </w:rPr>
        <w:t xml:space="preserve">
      314. Представители уполномоченного органа сопровождают уполномоченных лиц и обеспечивают оформление акта общественного мониторинга согласно </w:t>
      </w:r>
      <w:r>
        <w:rPr>
          <w:rFonts w:ascii="Times New Roman"/>
          <w:b w:val="false"/>
          <w:i w:val="false"/>
          <w:color w:val="000000"/>
          <w:sz w:val="28"/>
        </w:rPr>
        <w:t>пункту 318</w:t>
      </w:r>
      <w:r>
        <w:rPr>
          <w:rFonts w:ascii="Times New Roman"/>
          <w:b w:val="false"/>
          <w:i w:val="false"/>
          <w:color w:val="000000"/>
          <w:sz w:val="28"/>
        </w:rPr>
        <w:t xml:space="preserve"> настоящих Правил.</w:t>
      </w:r>
    </w:p>
    <w:bookmarkEnd w:id="964"/>
    <w:bookmarkStart w:name="z994" w:id="965"/>
    <w:p>
      <w:pPr>
        <w:spacing w:after="0"/>
        <w:ind w:left="0"/>
        <w:jc w:val="both"/>
      </w:pPr>
      <w:r>
        <w:rPr>
          <w:rFonts w:ascii="Times New Roman"/>
          <w:b w:val="false"/>
          <w:i w:val="false"/>
          <w:color w:val="000000"/>
          <w:sz w:val="28"/>
        </w:rPr>
        <w:t>
      315.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представляет информацию об исполнении утвержденной инвестиционной программы.</w:t>
      </w:r>
    </w:p>
    <w:bookmarkEnd w:id="965"/>
    <w:bookmarkStart w:name="z995" w:id="966"/>
    <w:p>
      <w:pPr>
        <w:spacing w:after="0"/>
        <w:ind w:left="0"/>
        <w:jc w:val="both"/>
      </w:pPr>
      <w:r>
        <w:rPr>
          <w:rFonts w:ascii="Times New Roman"/>
          <w:b w:val="false"/>
          <w:i w:val="false"/>
          <w:color w:val="000000"/>
          <w:sz w:val="28"/>
        </w:rPr>
        <w:t>
      316.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966"/>
    <w:bookmarkStart w:name="z996" w:id="967"/>
    <w:p>
      <w:pPr>
        <w:spacing w:after="0"/>
        <w:ind w:left="0"/>
        <w:jc w:val="both"/>
      </w:pPr>
      <w:r>
        <w:rPr>
          <w:rFonts w:ascii="Times New Roman"/>
          <w:b w:val="false"/>
          <w:i w:val="false"/>
          <w:color w:val="000000"/>
          <w:sz w:val="28"/>
        </w:rPr>
        <w:t>
      317. Уполномоченные лица проводят:</w:t>
      </w:r>
    </w:p>
    <w:bookmarkEnd w:id="967"/>
    <w:bookmarkStart w:name="z997" w:id="968"/>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968"/>
    <w:bookmarkStart w:name="z998" w:id="969"/>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969"/>
    <w:bookmarkStart w:name="z999" w:id="970"/>
    <w:p>
      <w:pPr>
        <w:spacing w:after="0"/>
        <w:ind w:left="0"/>
        <w:jc w:val="both"/>
      </w:pPr>
      <w:r>
        <w:rPr>
          <w:rFonts w:ascii="Times New Roman"/>
          <w:b w:val="false"/>
          <w:i w:val="false"/>
          <w:color w:val="000000"/>
          <w:sz w:val="28"/>
        </w:rPr>
        <w:t>
      318. Содержание акта по общественному мониторингу:</w:t>
      </w:r>
    </w:p>
    <w:bookmarkEnd w:id="970"/>
    <w:bookmarkStart w:name="z1000" w:id="971"/>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971"/>
    <w:bookmarkStart w:name="z1001" w:id="972"/>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972"/>
    <w:bookmarkStart w:name="z1002" w:id="973"/>
    <w:p>
      <w:pPr>
        <w:spacing w:after="0"/>
        <w:ind w:left="0"/>
        <w:jc w:val="both"/>
      </w:pPr>
      <w:r>
        <w:rPr>
          <w:rFonts w:ascii="Times New Roman"/>
          <w:b w:val="false"/>
          <w:i w:val="false"/>
          <w:color w:val="000000"/>
          <w:sz w:val="28"/>
        </w:rPr>
        <w:t>
      3) синтезирующая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973"/>
    <w:bookmarkStart w:name="z1003" w:id="974"/>
    <w:p>
      <w:pPr>
        <w:spacing w:after="0"/>
        <w:ind w:left="0"/>
        <w:jc w:val="both"/>
      </w:pPr>
      <w:r>
        <w:rPr>
          <w:rFonts w:ascii="Times New Roman"/>
          <w:b w:val="false"/>
          <w:i w:val="false"/>
          <w:color w:val="000000"/>
          <w:sz w:val="28"/>
        </w:rPr>
        <w:t>
      4) резолютивная часть (фактическое состояние и рекомендации).</w:t>
      </w:r>
    </w:p>
    <w:bookmarkEnd w:id="974"/>
    <w:bookmarkStart w:name="z1004" w:id="975"/>
    <w:p>
      <w:pPr>
        <w:spacing w:after="0"/>
        <w:ind w:left="0"/>
        <w:jc w:val="both"/>
      </w:pPr>
      <w:r>
        <w:rPr>
          <w:rFonts w:ascii="Times New Roman"/>
          <w:b w:val="false"/>
          <w:i w:val="false"/>
          <w:color w:val="000000"/>
          <w:sz w:val="28"/>
        </w:rPr>
        <w:t>
      319. Акт общественного мониторинга направляется в уполномоченный орган не позднее 5 (пяти) рабочих дней со дня его завершения обязательным ознакомлением субъекта естественной монополии.</w:t>
      </w:r>
    </w:p>
    <w:bookmarkEnd w:id="975"/>
    <w:bookmarkStart w:name="z1005" w:id="976"/>
    <w:p>
      <w:pPr>
        <w:spacing w:after="0"/>
        <w:ind w:left="0"/>
        <w:jc w:val="both"/>
      </w:pPr>
      <w:r>
        <w:rPr>
          <w:rFonts w:ascii="Times New Roman"/>
          <w:b w:val="false"/>
          <w:i w:val="false"/>
          <w:color w:val="000000"/>
          <w:sz w:val="28"/>
        </w:rPr>
        <w:t>
      320. Уполномоченный орган не позднее 3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976"/>
    <w:bookmarkStart w:name="z1006" w:id="977"/>
    <w:p>
      <w:pPr>
        <w:spacing w:after="0"/>
        <w:ind w:left="0"/>
        <w:jc w:val="left"/>
      </w:pPr>
      <w:r>
        <w:rPr>
          <w:rFonts w:ascii="Times New Roman"/>
          <w:b/>
          <w:i w:val="false"/>
          <w:color w:val="000000"/>
        </w:rPr>
        <w:t xml:space="preserve"> Параграф 3. Порядок проведения технической экспертизы</w:t>
      </w:r>
    </w:p>
    <w:bookmarkEnd w:id="977"/>
    <w:bookmarkStart w:name="z1007" w:id="978"/>
    <w:p>
      <w:pPr>
        <w:spacing w:after="0"/>
        <w:ind w:left="0"/>
        <w:jc w:val="both"/>
      </w:pPr>
      <w:r>
        <w:rPr>
          <w:rFonts w:ascii="Times New Roman"/>
          <w:b w:val="false"/>
          <w:i w:val="false"/>
          <w:color w:val="000000"/>
          <w:sz w:val="28"/>
        </w:rPr>
        <w:t>
      321.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p>
    <w:bookmarkEnd w:id="978"/>
    <w:bookmarkStart w:name="z1008" w:id="979"/>
    <w:p>
      <w:pPr>
        <w:spacing w:after="0"/>
        <w:ind w:left="0"/>
        <w:jc w:val="both"/>
      </w:pPr>
      <w:r>
        <w:rPr>
          <w:rFonts w:ascii="Times New Roman"/>
          <w:b w:val="false"/>
          <w:i w:val="false"/>
          <w:color w:val="000000"/>
          <w:sz w:val="28"/>
        </w:rPr>
        <w:t>
      322. Список уполномоченных лиц (экспертов, экспертных организаций) формируется уполномоченным органом.</w:t>
      </w:r>
    </w:p>
    <w:bookmarkEnd w:id="979"/>
    <w:bookmarkStart w:name="z1009" w:id="980"/>
    <w:p>
      <w:pPr>
        <w:spacing w:after="0"/>
        <w:ind w:left="0"/>
        <w:jc w:val="both"/>
      </w:pPr>
      <w:r>
        <w:rPr>
          <w:rFonts w:ascii="Times New Roman"/>
          <w:b w:val="false"/>
          <w:i w:val="false"/>
          <w:color w:val="000000"/>
          <w:sz w:val="28"/>
        </w:rPr>
        <w:t>
      323.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инвестиционного программы.</w:t>
      </w:r>
    </w:p>
    <w:bookmarkEnd w:id="980"/>
    <w:bookmarkStart w:name="z1010" w:id="981"/>
    <w:p>
      <w:pPr>
        <w:spacing w:after="0"/>
        <w:ind w:left="0"/>
        <w:jc w:val="both"/>
      </w:pPr>
      <w:r>
        <w:rPr>
          <w:rFonts w:ascii="Times New Roman"/>
          <w:b w:val="false"/>
          <w:i w:val="false"/>
          <w:color w:val="000000"/>
          <w:sz w:val="28"/>
        </w:rPr>
        <w:t>
      324.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и достижение показателей эффективности деятельности субъектов естественных монополий.</w:t>
      </w:r>
    </w:p>
    <w:bookmarkEnd w:id="981"/>
    <w:bookmarkStart w:name="z1011" w:id="982"/>
    <w:p>
      <w:pPr>
        <w:spacing w:after="0"/>
        <w:ind w:left="0"/>
        <w:jc w:val="both"/>
      </w:pPr>
      <w:r>
        <w:rPr>
          <w:rFonts w:ascii="Times New Roman"/>
          <w:b w:val="false"/>
          <w:i w:val="false"/>
          <w:color w:val="000000"/>
          <w:sz w:val="28"/>
        </w:rPr>
        <w:t>
      325. Уполномоченным лицам (эксперты, экспертные организации):</w:t>
      </w:r>
    </w:p>
    <w:bookmarkEnd w:id="982"/>
    <w:bookmarkStart w:name="z1012" w:id="983"/>
    <w:p>
      <w:pPr>
        <w:spacing w:after="0"/>
        <w:ind w:left="0"/>
        <w:jc w:val="both"/>
      </w:pPr>
      <w:r>
        <w:rPr>
          <w:rFonts w:ascii="Times New Roman"/>
          <w:b w:val="false"/>
          <w:i w:val="false"/>
          <w:color w:val="000000"/>
          <w:sz w:val="28"/>
        </w:rPr>
        <w:t>
      не допускается представление необоснованного экспертного заключения;</w:t>
      </w:r>
    </w:p>
    <w:bookmarkEnd w:id="983"/>
    <w:bookmarkStart w:name="z1013" w:id="984"/>
    <w:p>
      <w:pPr>
        <w:spacing w:after="0"/>
        <w:ind w:left="0"/>
        <w:jc w:val="both"/>
      </w:pPr>
      <w:r>
        <w:rPr>
          <w:rFonts w:ascii="Times New Roman"/>
          <w:b w:val="false"/>
          <w:i w:val="false"/>
          <w:color w:val="000000"/>
          <w:sz w:val="28"/>
        </w:rPr>
        <w:t>
      не допускается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984"/>
    <w:bookmarkStart w:name="z1014" w:id="985"/>
    <w:p>
      <w:pPr>
        <w:spacing w:after="0"/>
        <w:ind w:left="0"/>
        <w:jc w:val="both"/>
      </w:pPr>
      <w:r>
        <w:rPr>
          <w:rFonts w:ascii="Times New Roman"/>
          <w:b w:val="false"/>
          <w:i w:val="false"/>
          <w:color w:val="000000"/>
          <w:sz w:val="28"/>
        </w:rPr>
        <w:t>
      326. Уполномоченные лица (эксперты, экспертные организации):</w:t>
      </w:r>
    </w:p>
    <w:bookmarkEnd w:id="985"/>
    <w:bookmarkStart w:name="z1015" w:id="986"/>
    <w:p>
      <w:pPr>
        <w:spacing w:after="0"/>
        <w:ind w:left="0"/>
        <w:jc w:val="both"/>
      </w:pPr>
      <w:r>
        <w:rPr>
          <w:rFonts w:ascii="Times New Roman"/>
          <w:b w:val="false"/>
          <w:i w:val="false"/>
          <w:color w:val="000000"/>
          <w:sz w:val="28"/>
        </w:rPr>
        <w:t>
      обеспечивают сохранность представленных документов и конфиденциальность полученной информации;</w:t>
      </w:r>
    </w:p>
    <w:bookmarkEnd w:id="986"/>
    <w:bookmarkStart w:name="z1016" w:id="987"/>
    <w:p>
      <w:pPr>
        <w:spacing w:after="0"/>
        <w:ind w:left="0"/>
        <w:jc w:val="both"/>
      </w:pPr>
      <w:r>
        <w:rPr>
          <w:rFonts w:ascii="Times New Roman"/>
          <w:b w:val="false"/>
          <w:i w:val="false"/>
          <w:color w:val="000000"/>
          <w:sz w:val="28"/>
        </w:rPr>
        <w:t>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987"/>
    <w:bookmarkStart w:name="z1017" w:id="988"/>
    <w:p>
      <w:pPr>
        <w:spacing w:after="0"/>
        <w:ind w:left="0"/>
        <w:jc w:val="both"/>
      </w:pPr>
      <w:r>
        <w:rPr>
          <w:rFonts w:ascii="Times New Roman"/>
          <w:b w:val="false"/>
          <w:i w:val="false"/>
          <w:color w:val="000000"/>
          <w:sz w:val="28"/>
        </w:rPr>
        <w:t>
      327. Не допускается проводить техническую экспертизу уполномоченным лицам (эксперты, экспертные организации), если:</w:t>
      </w:r>
    </w:p>
    <w:bookmarkEnd w:id="988"/>
    <w:bookmarkStart w:name="z1018" w:id="989"/>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989"/>
    <w:bookmarkStart w:name="z1019" w:id="990"/>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990"/>
    <w:bookmarkStart w:name="z1020" w:id="991"/>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991"/>
    <w:bookmarkStart w:name="z1021" w:id="992"/>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992"/>
    <w:bookmarkStart w:name="z1022" w:id="993"/>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993"/>
    <w:bookmarkStart w:name="z1023" w:id="994"/>
    <w:p>
      <w:pPr>
        <w:spacing w:after="0"/>
        <w:ind w:left="0"/>
        <w:jc w:val="both"/>
      </w:pPr>
      <w:r>
        <w:rPr>
          <w:rFonts w:ascii="Times New Roman"/>
          <w:b w:val="false"/>
          <w:i w:val="false"/>
          <w:color w:val="000000"/>
          <w:sz w:val="28"/>
        </w:rPr>
        <w:t>
      328. Техническая экспертиза включает анализ технического состояния и оценку технических характеристик основных средств, в том числе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994"/>
    <w:bookmarkStart w:name="z1024" w:id="995"/>
    <w:p>
      <w:pPr>
        <w:spacing w:after="0"/>
        <w:ind w:left="0"/>
        <w:jc w:val="both"/>
      </w:pPr>
      <w:r>
        <w:rPr>
          <w:rFonts w:ascii="Times New Roman"/>
          <w:b w:val="false"/>
          <w:i w:val="false"/>
          <w:color w:val="000000"/>
          <w:sz w:val="28"/>
        </w:rPr>
        <w:t>
      В ходе технической экспертизы:</w:t>
      </w:r>
    </w:p>
    <w:bookmarkEnd w:id="995"/>
    <w:bookmarkStart w:name="z1025" w:id="996"/>
    <w:p>
      <w:pPr>
        <w:spacing w:after="0"/>
        <w:ind w:left="0"/>
        <w:jc w:val="both"/>
      </w:pPr>
      <w:r>
        <w:rPr>
          <w:rFonts w:ascii="Times New Roman"/>
          <w:b w:val="false"/>
          <w:i w:val="false"/>
          <w:color w:val="000000"/>
          <w:sz w:val="28"/>
        </w:rPr>
        <w:t>
      1)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996"/>
    <w:bookmarkStart w:name="z1026" w:id="997"/>
    <w:p>
      <w:pPr>
        <w:spacing w:after="0"/>
        <w:ind w:left="0"/>
        <w:jc w:val="both"/>
      </w:pPr>
      <w:r>
        <w:rPr>
          <w:rFonts w:ascii="Times New Roman"/>
          <w:b w:val="false"/>
          <w:i w:val="false"/>
          <w:color w:val="000000"/>
          <w:sz w:val="28"/>
        </w:rPr>
        <w:t>
      2)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997"/>
    <w:bookmarkStart w:name="z1027" w:id="998"/>
    <w:p>
      <w:pPr>
        <w:spacing w:after="0"/>
        <w:ind w:left="0"/>
        <w:jc w:val="both"/>
      </w:pPr>
      <w:r>
        <w:rPr>
          <w:rFonts w:ascii="Times New Roman"/>
          <w:b w:val="false"/>
          <w:i w:val="false"/>
          <w:color w:val="000000"/>
          <w:sz w:val="28"/>
        </w:rPr>
        <w:t>
      3) дается оценка соответствия распределения задействованных активов по видам регулируемых услуг;</w:t>
      </w:r>
    </w:p>
    <w:bookmarkEnd w:id="998"/>
    <w:bookmarkStart w:name="z1028" w:id="999"/>
    <w:p>
      <w:pPr>
        <w:spacing w:after="0"/>
        <w:ind w:left="0"/>
        <w:jc w:val="both"/>
      </w:pPr>
      <w:r>
        <w:rPr>
          <w:rFonts w:ascii="Times New Roman"/>
          <w:b w:val="false"/>
          <w:i w:val="false"/>
          <w:color w:val="000000"/>
          <w:sz w:val="28"/>
        </w:rPr>
        <w:t>
      4)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999"/>
    <w:bookmarkStart w:name="z1029" w:id="1000"/>
    <w:p>
      <w:pPr>
        <w:spacing w:after="0"/>
        <w:ind w:left="0"/>
        <w:jc w:val="both"/>
      </w:pPr>
      <w:r>
        <w:rPr>
          <w:rFonts w:ascii="Times New Roman"/>
          <w:b w:val="false"/>
          <w:i w:val="false"/>
          <w:color w:val="000000"/>
          <w:sz w:val="28"/>
        </w:rPr>
        <w:t>
      329. Содержание заключения технической экспертизы:</w:t>
      </w:r>
    </w:p>
    <w:bookmarkEnd w:id="1000"/>
    <w:bookmarkStart w:name="z1030" w:id="1001"/>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 наличие перспективных и годовых (месячных) графиков на все виды ремонта основного и вспомогательного оборудования, зданий и сооружений субъекта естественной монополии);</w:t>
      </w:r>
    </w:p>
    <w:bookmarkEnd w:id="1001"/>
    <w:bookmarkStart w:name="z1031" w:id="1002"/>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1002"/>
    <w:bookmarkStart w:name="z1032" w:id="1003"/>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инструкции, правил и нормативно-технической документации, оценка трудозатрат и численности персонала, определения соблюдения нормативных требований по безопасности и охране труда);</w:t>
      </w:r>
    </w:p>
    <w:bookmarkEnd w:id="1003"/>
    <w:bookmarkStart w:name="z1033" w:id="1004"/>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1004"/>
    <w:bookmarkStart w:name="z1034" w:id="1005"/>
    <w:p>
      <w:pPr>
        <w:spacing w:after="0"/>
        <w:ind w:left="0"/>
        <w:jc w:val="both"/>
      </w:pPr>
      <w:r>
        <w:rPr>
          <w:rFonts w:ascii="Times New Roman"/>
          <w:b w:val="false"/>
          <w:i w:val="false"/>
          <w:color w:val="000000"/>
          <w:sz w:val="28"/>
        </w:rPr>
        <w:t>
      330. Заключение технической экспертизы представляется субъекту естественной монополии не позднее 5 (пяти) рабочих дней со дня его завершения.</w:t>
      </w:r>
    </w:p>
    <w:bookmarkEnd w:id="1005"/>
    <w:bookmarkStart w:name="z1035" w:id="1006"/>
    <w:p>
      <w:pPr>
        <w:spacing w:after="0"/>
        <w:ind w:left="0"/>
        <w:jc w:val="both"/>
      </w:pPr>
      <w:r>
        <w:rPr>
          <w:rFonts w:ascii="Times New Roman"/>
          <w:b w:val="false"/>
          <w:i w:val="false"/>
          <w:color w:val="000000"/>
          <w:sz w:val="28"/>
        </w:rPr>
        <w:t xml:space="preserve">
      331.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уполномоченный орган.</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037" w:id="1007"/>
    <w:p>
      <w:pPr>
        <w:spacing w:after="0"/>
        <w:ind w:left="0"/>
        <w:jc w:val="left"/>
      </w:pPr>
      <w:r>
        <w:rPr>
          <w:rFonts w:ascii="Times New Roman"/>
          <w:b/>
          <w:i w:val="false"/>
          <w:color w:val="000000"/>
        </w:rPr>
        <w:t xml:space="preserve"> Государственный регистр субъектов естественных монополий</w:t>
      </w:r>
    </w:p>
    <w:bookmarkEnd w:id="1007"/>
    <w:bookmarkStart w:name="z1038" w:id="1008"/>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раздела Государственного регистра субъектов естественных монополий, наименование региона)</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 субъекта естественной монополии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Государственный регистр субъектов естественных монополий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Государственного регистра субъектов естественных монополий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1042" w:id="100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включении в Государственный регистр субъектов естественных монополий</w:t>
      </w:r>
    </w:p>
    <w:bookmarkEnd w:id="1009"/>
    <w:p>
      <w:pPr>
        <w:spacing w:after="0"/>
        <w:ind w:left="0"/>
        <w:jc w:val="both"/>
      </w:pPr>
      <w:bookmarkStart w:name="z1043" w:id="1010"/>
      <w:r>
        <w:rPr>
          <w:rFonts w:ascii="Times New Roman"/>
          <w:b w:val="false"/>
          <w:i w:val="false"/>
          <w:color w:val="000000"/>
          <w:sz w:val="28"/>
        </w:rPr>
        <w:t>
      Прошу включить в</w:t>
      </w:r>
    </w:p>
    <w:bookmarkEnd w:id="101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регистра субъектов естественных монополий регистра)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фамилия, имя, отчество</w:t>
      </w:r>
    </w:p>
    <w:p>
      <w:pPr>
        <w:spacing w:after="0"/>
        <w:ind w:left="0"/>
        <w:jc w:val="both"/>
      </w:pPr>
      <w:r>
        <w:rPr>
          <w:rFonts w:ascii="Times New Roman"/>
          <w:b w:val="false"/>
          <w:i w:val="false"/>
          <w:color w:val="000000"/>
          <w:sz w:val="28"/>
        </w:rPr>
        <w:t xml:space="preserve">             (при наличии) индивидуального предпринимателя) ________________________________________________________________________________ </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(активы задействованные в производстве регулируемых услуг</w:t>
      </w:r>
    </w:p>
    <w:p>
      <w:pPr>
        <w:spacing w:after="0"/>
        <w:ind w:left="0"/>
        <w:jc w:val="both"/>
      </w:pPr>
      <w:r>
        <w:rPr>
          <w:rFonts w:ascii="Times New Roman"/>
          <w:b w:val="false"/>
          <w:i w:val="false"/>
          <w:color w:val="000000"/>
          <w:sz w:val="28"/>
        </w:rPr>
        <w:t xml:space="preserve">             (имеется на балансе или в аренде или доверии тельном управлении)</w:t>
      </w:r>
    </w:p>
    <w:p>
      <w:pPr>
        <w:spacing w:after="0"/>
        <w:ind w:left="0"/>
        <w:jc w:val="both"/>
      </w:pPr>
      <w:r>
        <w:rPr>
          <w:rFonts w:ascii="Times New Roman"/>
          <w:b w:val="false"/>
          <w:i w:val="false"/>
          <w:color w:val="000000"/>
          <w:sz w:val="28"/>
        </w:rPr>
        <w:t xml:space="preserve"> _____________ "____" ___________ 20 ___ год </w:t>
      </w:r>
    </w:p>
    <w:p>
      <w:pPr>
        <w:spacing w:after="0"/>
        <w:ind w:left="0"/>
        <w:jc w:val="both"/>
      </w:pPr>
      <w:r>
        <w:rPr>
          <w:rFonts w:ascii="Times New Roman"/>
          <w:b w:val="false"/>
          <w:i w:val="false"/>
          <w:color w:val="000000"/>
          <w:sz w:val="28"/>
        </w:rPr>
        <w:t xml:space="preserve"> (подпись)                   (дата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от____________________________</w:t>
            </w:r>
            <w:r>
              <w:br/>
            </w:r>
            <w:r>
              <w:rPr>
                <w:rFonts w:ascii="Times New Roman"/>
                <w:b w:val="false"/>
                <w:i w:val="false"/>
                <w:color w:val="000000"/>
                <w:sz w:val="20"/>
              </w:rPr>
              <w:t>(полностью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1046" w:id="1011"/>
    <w:p>
      <w:pPr>
        <w:spacing w:after="0"/>
        <w:ind w:left="0"/>
        <w:jc w:val="left"/>
      </w:pPr>
      <w:r>
        <w:rPr>
          <w:rFonts w:ascii="Times New Roman"/>
          <w:b/>
          <w:i w:val="false"/>
          <w:color w:val="000000"/>
        </w:rPr>
        <w:t xml:space="preserve">                                ЗАЯВЛЕНИЕ</w:t>
      </w:r>
      <w:r>
        <w:br/>
      </w:r>
      <w:r>
        <w:rPr>
          <w:rFonts w:ascii="Times New Roman"/>
          <w:b/>
          <w:i w:val="false"/>
          <w:color w:val="000000"/>
        </w:rPr>
        <w:t>об исключении из Государственного регистра субъектов естественных монополий</w:t>
      </w:r>
    </w:p>
    <w:bookmarkEnd w:id="1011"/>
    <w:p>
      <w:pPr>
        <w:spacing w:after="0"/>
        <w:ind w:left="0"/>
        <w:jc w:val="both"/>
      </w:pPr>
      <w:bookmarkStart w:name="z1047" w:id="1012"/>
      <w:r>
        <w:rPr>
          <w:rFonts w:ascii="Times New Roman"/>
          <w:b w:val="false"/>
          <w:i w:val="false"/>
          <w:color w:val="000000"/>
          <w:sz w:val="28"/>
        </w:rPr>
        <w:t>
      Прошу исключить из______________________________________________________</w:t>
      </w:r>
    </w:p>
    <w:bookmarkEnd w:id="1012"/>
    <w:p>
      <w:pPr>
        <w:spacing w:after="0"/>
        <w:ind w:left="0"/>
        <w:jc w:val="both"/>
      </w:pPr>
      <w:r>
        <w:rPr>
          <w:rFonts w:ascii="Times New Roman"/>
          <w:b w:val="false"/>
          <w:i w:val="false"/>
          <w:color w:val="000000"/>
          <w:sz w:val="28"/>
        </w:rPr>
        <w:t xml:space="preserve">                   (наименование Республиканского раздела Государственного регистра)</w:t>
      </w:r>
    </w:p>
    <w:p>
      <w:pPr>
        <w:spacing w:after="0"/>
        <w:ind w:left="0"/>
        <w:jc w:val="both"/>
      </w:pPr>
      <w:r>
        <w:rPr>
          <w:rFonts w:ascii="Times New Roman"/>
          <w:b w:val="false"/>
          <w:i w:val="false"/>
          <w:color w:val="000000"/>
          <w:sz w:val="28"/>
        </w:rPr>
        <w:t xml:space="preserve">Государственного регистра субъектов естественных монополий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(наименование (фамилия, имя, отчество (при наличии)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услуг (товаров, работ) в сфере естественных монополий)  _____________             "____" ___________ 20 ___ год </w:t>
      </w:r>
    </w:p>
    <w:p>
      <w:pPr>
        <w:spacing w:after="0"/>
        <w:ind w:left="0"/>
        <w:jc w:val="both"/>
      </w:pPr>
      <w:r>
        <w:rPr>
          <w:rFonts w:ascii="Times New Roman"/>
          <w:b w:val="false"/>
          <w:i w:val="false"/>
          <w:color w:val="000000"/>
          <w:sz w:val="28"/>
        </w:rPr>
        <w:t>(подпись)                         (дата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В_________________________________</w:t>
            </w:r>
            <w:r>
              <w:br/>
            </w:r>
            <w:r>
              <w:rPr>
                <w:rFonts w:ascii="Times New Roman"/>
                <w:b w:val="false"/>
                <w:i w:val="false"/>
                <w:color w:val="000000"/>
                <w:sz w:val="20"/>
              </w:rPr>
              <w:t>(полное наименование государственного органа)</w:t>
            </w:r>
            <w:r>
              <w:br/>
            </w:r>
            <w:r>
              <w:rPr>
                <w:rFonts w:ascii="Times New Roman"/>
                <w:b w:val="false"/>
                <w:i w:val="false"/>
                <w:color w:val="000000"/>
                <w:sz w:val="20"/>
              </w:rPr>
              <w:t>от_________________________________</w:t>
            </w:r>
            <w:r>
              <w:br/>
            </w:r>
            <w:r>
              <w:rPr>
                <w:rFonts w:ascii="Times New Roman"/>
                <w:b w:val="false"/>
                <w:i w:val="false"/>
                <w:color w:val="000000"/>
                <w:sz w:val="20"/>
              </w:rPr>
              <w:t>(полностью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индивидуального 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__________________________________</w:t>
            </w:r>
            <w:r>
              <w:br/>
            </w:r>
            <w:r>
              <w:rPr>
                <w:rFonts w:ascii="Times New Roman"/>
                <w:b w:val="false"/>
                <w:i w:val="false"/>
                <w:color w:val="000000"/>
                <w:sz w:val="20"/>
              </w:rPr>
              <w:t>адрес, район, область, улица,</w:t>
            </w:r>
            <w:r>
              <w:br/>
            </w:r>
            <w:r>
              <w:rPr>
                <w:rFonts w:ascii="Times New Roman"/>
                <w:b w:val="false"/>
                <w:i w:val="false"/>
                <w:color w:val="000000"/>
                <w:sz w:val="20"/>
              </w:rPr>
              <w:t>№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___________________________________</w:t>
            </w:r>
            <w:r>
              <w:br/>
            </w:r>
            <w:r>
              <w:rPr>
                <w:rFonts w:ascii="Times New Roman"/>
                <w:b w:val="false"/>
                <w:i w:val="false"/>
                <w:color w:val="000000"/>
                <w:sz w:val="20"/>
              </w:rPr>
              <w:t>(индекс, город)</w:t>
            </w:r>
            <w:r>
              <w:br/>
            </w:r>
            <w:r>
              <w:rPr>
                <w:rFonts w:ascii="Times New Roman"/>
                <w:b w:val="false"/>
                <w:i w:val="false"/>
                <w:color w:val="000000"/>
                <w:sz w:val="20"/>
              </w:rPr>
              <w:t>___________________________________</w:t>
            </w:r>
            <w:r>
              <w:br/>
            </w:r>
            <w:r>
              <w:rPr>
                <w:rFonts w:ascii="Times New Roman"/>
                <w:b w:val="false"/>
                <w:i w:val="false"/>
                <w:color w:val="000000"/>
                <w:sz w:val="20"/>
              </w:rPr>
              <w:t>(Бизнес идентификационный номер,</w:t>
            </w:r>
            <w:r>
              <w:br/>
            </w:r>
            <w:r>
              <w:rPr>
                <w:rFonts w:ascii="Times New Roman"/>
                <w:b w:val="false"/>
                <w:i w:val="false"/>
                <w:color w:val="000000"/>
                <w:sz w:val="20"/>
              </w:rPr>
              <w:t>Индивидуальный идентификационный номер)</w:t>
            </w:r>
          </w:p>
        </w:tc>
      </w:tr>
    </w:tbl>
    <w:bookmarkStart w:name="z1051" w:id="1013"/>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___________________________________________________________________</w:t>
      </w:r>
      <w:r>
        <w:br/>
      </w:r>
      <w:r>
        <w:rPr>
          <w:rFonts w:ascii="Times New Roman"/>
          <w:b/>
          <w:i w:val="false"/>
          <w:color w:val="000000"/>
        </w:rPr>
        <w:t>(предмет сделки)</w:t>
      </w:r>
    </w:p>
    <w:bookmarkEnd w:id="1013"/>
    <w:bookmarkStart w:name="z1052" w:id="1014"/>
    <w:p>
      <w:pPr>
        <w:spacing w:after="0"/>
        <w:ind w:left="0"/>
        <w:jc w:val="both"/>
      </w:pPr>
      <w:r>
        <w:rPr>
          <w:rFonts w:ascii="Times New Roman"/>
          <w:b w:val="false"/>
          <w:i w:val="false"/>
          <w:color w:val="000000"/>
          <w:sz w:val="28"/>
        </w:rPr>
        <w:t>
      1. Обоснование:</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1015"/>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1015"/>
    <w:bookmarkStart w:name="z1054" w:id="1016"/>
    <w:p>
      <w:pPr>
        <w:spacing w:after="0"/>
        <w:ind w:left="0"/>
        <w:jc w:val="both"/>
      </w:pPr>
      <w:r>
        <w:rPr>
          <w:rFonts w:ascii="Times New Roman"/>
          <w:b w:val="false"/>
          <w:i w:val="false"/>
          <w:color w:val="000000"/>
          <w:sz w:val="28"/>
        </w:rPr>
        <w:t>
      2. Информация об имуществе, являющемся предметом сделки</w:t>
      </w:r>
    </w:p>
    <w:bookmarkEnd w:id="1016"/>
    <w:bookmarkStart w:name="z1055" w:id="1017"/>
    <w:p>
      <w:pPr>
        <w:spacing w:after="0"/>
        <w:ind w:left="0"/>
        <w:jc w:val="both"/>
      </w:pPr>
      <w:r>
        <w:rPr>
          <w:rFonts w:ascii="Times New Roman"/>
          <w:b w:val="false"/>
          <w:i w:val="false"/>
          <w:color w:val="000000"/>
          <w:sz w:val="28"/>
        </w:rPr>
        <w:t>
      _______________________________________________________________________________</w:t>
      </w:r>
    </w:p>
    <w:bookmarkEnd w:id="1017"/>
    <w:bookmarkStart w:name="z1056" w:id="1018"/>
    <w:p>
      <w:pPr>
        <w:spacing w:after="0"/>
        <w:ind w:left="0"/>
        <w:jc w:val="both"/>
      </w:pPr>
      <w:r>
        <w:rPr>
          <w:rFonts w:ascii="Times New Roman"/>
          <w:b w:val="false"/>
          <w:i w:val="false"/>
          <w:color w:val="000000"/>
          <w:sz w:val="28"/>
        </w:rPr>
        <w:t>
      _______________________________________________________________________________</w:t>
      </w:r>
    </w:p>
    <w:bookmarkEnd w:id="1018"/>
    <w:bookmarkStart w:name="z1057" w:id="1019"/>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 тарифа на регулируемые услуги субъекта естественной монополии и не приведет к ухудшению его финансово-хозяйственной деятельности</w:t>
      </w:r>
    </w:p>
    <w:bookmarkEnd w:id="1019"/>
    <w:bookmarkStart w:name="z1058" w:id="1020"/>
    <w:p>
      <w:pPr>
        <w:spacing w:after="0"/>
        <w:ind w:left="0"/>
        <w:jc w:val="both"/>
      </w:pPr>
      <w:r>
        <w:rPr>
          <w:rFonts w:ascii="Times New Roman"/>
          <w:b w:val="false"/>
          <w:i w:val="false"/>
          <w:color w:val="000000"/>
          <w:sz w:val="28"/>
        </w:rPr>
        <w:t>
      _______________________________________________________________________________</w:t>
      </w:r>
    </w:p>
    <w:bookmarkEnd w:id="1020"/>
    <w:bookmarkStart w:name="z1059" w:id="1021"/>
    <w:p>
      <w:pPr>
        <w:spacing w:after="0"/>
        <w:ind w:left="0"/>
        <w:jc w:val="both"/>
      </w:pPr>
      <w:r>
        <w:rPr>
          <w:rFonts w:ascii="Times New Roman"/>
          <w:b w:val="false"/>
          <w:i w:val="false"/>
          <w:color w:val="000000"/>
          <w:sz w:val="28"/>
        </w:rPr>
        <w:t>
      _______________________________________________________________________________</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0" w:id="1022"/>
    <w:p>
      <w:pPr>
        <w:spacing w:after="0"/>
        <w:ind w:left="0"/>
        <w:jc w:val="both"/>
      </w:pPr>
      <w:r>
        <w:rPr>
          <w:rFonts w:ascii="Times New Roman"/>
          <w:b w:val="false"/>
          <w:i w:val="false"/>
          <w:color w:val="000000"/>
          <w:sz w:val="28"/>
        </w:rPr>
        <w:t>
      4. Сведения об оценке имущества</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1" w:id="102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w:t>
      </w:r>
    </w:p>
    <w:bookmarkEnd w:id="1023"/>
    <w:bookmarkStart w:name="z1062" w:id="1024"/>
    <w:p>
      <w:pPr>
        <w:spacing w:after="0"/>
        <w:ind w:left="0"/>
        <w:jc w:val="both"/>
      </w:pPr>
      <w:r>
        <w:rPr>
          <w:rFonts w:ascii="Times New Roman"/>
          <w:b w:val="false"/>
          <w:i w:val="false"/>
          <w:color w:val="000000"/>
          <w:sz w:val="28"/>
        </w:rPr>
        <w:t>
      "__" ___________ 20___г.                   (подпись).</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В________________________________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от_______________________________</w:t>
            </w:r>
            <w:r>
              <w:br/>
            </w:r>
            <w:r>
              <w:rPr>
                <w:rFonts w:ascii="Times New Roman"/>
                <w:b w:val="false"/>
                <w:i w:val="false"/>
                <w:color w:val="000000"/>
                <w:sz w:val="20"/>
              </w:rPr>
              <w:t>(полностью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или наименование юридического лица)</w:t>
            </w:r>
            <w:r>
              <w:br/>
            </w:r>
            <w:r>
              <w:rPr>
                <w:rFonts w:ascii="Times New Roman"/>
                <w:b w:val="false"/>
                <w:i w:val="false"/>
                <w:color w:val="000000"/>
                <w:sz w:val="20"/>
              </w:rPr>
              <w:t>адрес_______________________________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p>
      <w:pPr>
        <w:spacing w:after="0"/>
        <w:ind w:left="0"/>
        <w:jc w:val="both"/>
      </w:pPr>
      <w:bookmarkStart w:name="z1064" w:id="1025"/>
      <w:r>
        <w:rPr>
          <w:rFonts w:ascii="Times New Roman"/>
          <w:b w:val="false"/>
          <w:i w:val="false"/>
          <w:color w:val="000000"/>
          <w:sz w:val="28"/>
        </w:rPr>
        <w:t>
                   Ходатайство о получении согласия уполномоченного органа на</w:t>
      </w:r>
    </w:p>
    <w:bookmarkEnd w:id="102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(название услуги) </w:t>
      </w:r>
    </w:p>
    <w:p>
      <w:pPr>
        <w:spacing w:after="0"/>
        <w:ind w:left="0"/>
        <w:jc w:val="both"/>
      </w:pPr>
      <w:r>
        <w:rPr>
          <w:rFonts w:ascii="Times New Roman"/>
          <w:b w:val="false"/>
          <w:i w:val="false"/>
          <w:color w:val="000000"/>
          <w:sz w:val="28"/>
        </w:rPr>
        <w:t>Обоснование необходимости реорганизации (ликвидацию) заявителя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Сведения о месте нахождения каждого из вновь возникающих юридических лиц (в случае реорганизации)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Сведения об участии заявителя в других юридических лицах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w:t>
      </w:r>
    </w:p>
    <w:p>
      <w:pPr>
        <w:spacing w:after="0"/>
        <w:ind w:left="0"/>
        <w:jc w:val="both"/>
      </w:pPr>
      <w:r>
        <w:rPr>
          <w:rFonts w:ascii="Times New Roman"/>
          <w:b w:val="false"/>
          <w:i w:val="false"/>
          <w:color w:val="000000"/>
          <w:sz w:val="28"/>
        </w:rPr>
        <w:t>"__" ___________ 20___г.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8" w:id="1026"/>
    <w:p>
      <w:pPr>
        <w:spacing w:after="0"/>
        <w:ind w:left="0"/>
        <w:jc w:val="left"/>
      </w:pPr>
      <w:r>
        <w:rPr>
          <w:rFonts w:ascii="Times New Roman"/>
          <w:b/>
          <w:i w:val="false"/>
          <w:color w:val="000000"/>
        </w:rPr>
        <w:t xml:space="preserve">                          Объявление о предстоящем тендере</w:t>
      </w:r>
    </w:p>
    <w:bookmarkEnd w:id="1026"/>
    <w:p>
      <w:pPr>
        <w:spacing w:after="0"/>
        <w:ind w:left="0"/>
        <w:jc w:val="both"/>
      </w:pPr>
      <w:bookmarkStart w:name="z1069" w:id="1027"/>
      <w:r>
        <w:rPr>
          <w:rFonts w:ascii="Times New Roman"/>
          <w:b w:val="false"/>
          <w:i w:val="false"/>
          <w:color w:val="000000"/>
          <w:sz w:val="28"/>
        </w:rPr>
        <w:t>
      _____________________________________________________________________</w:t>
      </w:r>
    </w:p>
    <w:bookmarkEnd w:id="1027"/>
    <w:p>
      <w:pPr>
        <w:spacing w:after="0"/>
        <w:ind w:left="0"/>
        <w:jc w:val="both"/>
      </w:pPr>
      <w:r>
        <w:rPr>
          <w:rFonts w:ascii="Times New Roman"/>
          <w:b w:val="false"/>
          <w:i w:val="false"/>
          <w:color w:val="000000"/>
          <w:sz w:val="28"/>
        </w:rPr>
        <w:t xml:space="preserve">                                полное наименование заказчика)</w:t>
      </w:r>
    </w:p>
    <w:bookmarkStart w:name="z1070" w:id="1028"/>
    <w:p>
      <w:pPr>
        <w:spacing w:after="0"/>
        <w:ind w:left="0"/>
        <w:jc w:val="both"/>
      </w:pPr>
      <w:r>
        <w:rPr>
          <w:rFonts w:ascii="Times New Roman"/>
          <w:b w:val="false"/>
          <w:i w:val="false"/>
          <w:color w:val="000000"/>
          <w:sz w:val="28"/>
        </w:rPr>
        <w:t>
      объявляет о проведении (повторного) тендера по закупкам следующих товаров, работ и услуг: (краткое описание товаров, работ и услуг и их количество (объем) без указания стоимости); (при закупке в одном тендере пяти и более наименований товаров, работ и услуг, объявление о проведении тендера содержит ссылку, что полный перечень закупаемых товаров, работ и услуг указан в тендерной документации заказчика. При наличии у заказчика интернет-ресурса, последний указывает полный перечень закупаемых товаров, работ и услуг на интернет-ресурсе).</w:t>
      </w:r>
    </w:p>
    <w:bookmarkEnd w:id="1028"/>
    <w:bookmarkStart w:name="z1071" w:id="1029"/>
    <w:p>
      <w:pPr>
        <w:spacing w:after="0"/>
        <w:ind w:left="0"/>
        <w:jc w:val="both"/>
      </w:pPr>
      <w:r>
        <w:rPr>
          <w:rFonts w:ascii="Times New Roman"/>
          <w:b w:val="false"/>
          <w:i w:val="false"/>
          <w:color w:val="000000"/>
          <w:sz w:val="28"/>
        </w:rPr>
        <w:t>
      Товары, работы, услуги доставляются (выполняются/оказываются):</w:t>
      </w:r>
    </w:p>
    <w:bookmarkEnd w:id="1029"/>
    <w:p>
      <w:pPr>
        <w:spacing w:after="0"/>
        <w:ind w:left="0"/>
        <w:jc w:val="both"/>
      </w:pPr>
      <w:bookmarkStart w:name="z1072" w:id="1030"/>
      <w:r>
        <w:rPr>
          <w:rFonts w:ascii="Times New Roman"/>
          <w:b w:val="false"/>
          <w:i w:val="false"/>
          <w:color w:val="000000"/>
          <w:sz w:val="28"/>
        </w:rPr>
        <w:t xml:space="preserve">
      ______________________________________________________________________________ </w:t>
      </w:r>
    </w:p>
    <w:bookmarkEnd w:id="1030"/>
    <w:p>
      <w:pPr>
        <w:spacing w:after="0"/>
        <w:ind w:left="0"/>
        <w:jc w:val="both"/>
      </w:pPr>
      <w:r>
        <w:rPr>
          <w:rFonts w:ascii="Times New Roman"/>
          <w:b w:val="false"/>
          <w:i w:val="false"/>
          <w:color w:val="000000"/>
          <w:sz w:val="28"/>
        </w:rPr>
        <w:t xml:space="preserve">       (указать место поставки товаров, выполнения работ или оказания услуг).</w:t>
      </w:r>
    </w:p>
    <w:bookmarkStart w:name="z1073" w:id="1031"/>
    <w:p>
      <w:pPr>
        <w:spacing w:after="0"/>
        <w:ind w:left="0"/>
        <w:jc w:val="both"/>
      </w:pPr>
      <w:r>
        <w:rPr>
          <w:rFonts w:ascii="Times New Roman"/>
          <w:b w:val="false"/>
          <w:i w:val="false"/>
          <w:color w:val="000000"/>
          <w:sz w:val="28"/>
        </w:rPr>
        <w:t>
      Требуемый срок поставки (выполнения, оказания) _____________________________</w:t>
      </w:r>
    </w:p>
    <w:bookmarkEnd w:id="1031"/>
    <w:bookmarkStart w:name="z1074" w:id="1032"/>
    <w:p>
      <w:pPr>
        <w:spacing w:after="0"/>
        <w:ind w:left="0"/>
        <w:jc w:val="both"/>
      </w:pPr>
      <w:r>
        <w:rPr>
          <w:rFonts w:ascii="Times New Roman"/>
          <w:b w:val="false"/>
          <w:i w:val="false"/>
          <w:color w:val="000000"/>
          <w:sz w:val="28"/>
        </w:rPr>
        <w:t>
      К участию в тендере допускаются все потенциальные поставщики, отвечающие требованиям, указанным в Правилах осуществления деятельности субъектами естественных монополий, утвержденных приказом Министра цифрового развития, инноваций и аэрокосмической промышленности Республики Казахстан от ___ ____________ № _____.</w:t>
      </w:r>
    </w:p>
    <w:bookmarkEnd w:id="1032"/>
    <w:bookmarkStart w:name="z1075" w:id="1033"/>
    <w:p>
      <w:pPr>
        <w:spacing w:after="0"/>
        <w:ind w:left="0"/>
        <w:jc w:val="both"/>
      </w:pPr>
      <w:r>
        <w:rPr>
          <w:rFonts w:ascii="Times New Roman"/>
          <w:b w:val="false"/>
          <w:i w:val="false"/>
          <w:color w:val="000000"/>
          <w:sz w:val="28"/>
        </w:rPr>
        <w:t>
      Пакет тендерной документации получают в срок до _____ часов ____ минут "__" _______ ___ года (указать время и дату за 24 часа до вскрытия конвертов с тендерными заявками) включительно по адресу _____________, кабинет № ___ с ___ до ___ часов.</w:t>
      </w:r>
    </w:p>
    <w:bookmarkEnd w:id="1033"/>
    <w:bookmarkStart w:name="z1076" w:id="1034"/>
    <w:p>
      <w:pPr>
        <w:spacing w:after="0"/>
        <w:ind w:left="0"/>
        <w:jc w:val="both"/>
      </w:pPr>
      <w:r>
        <w:rPr>
          <w:rFonts w:ascii="Times New Roman"/>
          <w:b w:val="false"/>
          <w:i w:val="false"/>
          <w:color w:val="000000"/>
          <w:sz w:val="28"/>
        </w:rPr>
        <w:t>
      Стоимость пакета тендерной документации составляет __________ тенге и вносится на счет (указать соответствующий счет заказчика) либо в бухгалтерию Заказчика. Субъектам малого предпринимательства и организациям, производящим товары, работы и услуги, создаваемыми общественными объединениями инвалидов Республики Казахстан, тендерная документация предоставляется бесплатно (в случае, если взимание платы за предоставление тендерной документации не предусмотрено, в объявлении следует указать, что тендерная документация предоставляется бесплатно).</w:t>
      </w:r>
    </w:p>
    <w:bookmarkEnd w:id="1034"/>
    <w:p>
      <w:pPr>
        <w:spacing w:after="0"/>
        <w:ind w:left="0"/>
        <w:jc w:val="both"/>
      </w:pPr>
      <w:bookmarkStart w:name="z1077" w:id="1035"/>
      <w:r>
        <w:rPr>
          <w:rFonts w:ascii="Times New Roman"/>
          <w:b w:val="false"/>
          <w:i w:val="false"/>
          <w:color w:val="000000"/>
          <w:sz w:val="28"/>
        </w:rPr>
        <w:t>
      Тендерные заявки на участие в тендере, запечатанные в конверты, представляются потенциальными поставщиками в _________________________________________________</w:t>
      </w:r>
    </w:p>
    <w:bookmarkEnd w:id="1035"/>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по адресу: ________________ кабинет № ____.</w:t>
      </w:r>
    </w:p>
    <w:bookmarkStart w:name="z1078" w:id="1036"/>
    <w:p>
      <w:pPr>
        <w:spacing w:after="0"/>
        <w:ind w:left="0"/>
        <w:jc w:val="both"/>
      </w:pPr>
      <w:r>
        <w:rPr>
          <w:rFonts w:ascii="Times New Roman"/>
          <w:b w:val="false"/>
          <w:i w:val="false"/>
          <w:color w:val="000000"/>
          <w:sz w:val="28"/>
        </w:rPr>
        <w:t>
      Окончательный срок представления тендерных заявок до ____ часов ____ минут "___" ____________ года.</w:t>
      </w:r>
    </w:p>
    <w:bookmarkEnd w:id="1036"/>
    <w:bookmarkStart w:name="z1079" w:id="1037"/>
    <w:p>
      <w:pPr>
        <w:spacing w:after="0"/>
        <w:ind w:left="0"/>
        <w:jc w:val="both"/>
      </w:pPr>
      <w:r>
        <w:rPr>
          <w:rFonts w:ascii="Times New Roman"/>
          <w:b w:val="false"/>
          <w:i w:val="false"/>
          <w:color w:val="000000"/>
          <w:sz w:val="28"/>
        </w:rPr>
        <w:t>
      Конверты с тендерными заявками будут вскрываться тендерной комиссией в _____</w:t>
      </w:r>
    </w:p>
    <w:bookmarkEnd w:id="1037"/>
    <w:p>
      <w:pPr>
        <w:spacing w:after="0"/>
        <w:ind w:left="0"/>
        <w:jc w:val="both"/>
      </w:pPr>
      <w:r>
        <w:rPr>
          <w:rFonts w:ascii="Times New Roman"/>
          <w:b w:val="false"/>
          <w:i w:val="false"/>
          <w:color w:val="000000"/>
          <w:sz w:val="28"/>
        </w:rPr>
        <w:t>
      часов _____ минут "___" _______ ____ года по следующему адресу: ___________________</w:t>
      </w:r>
    </w:p>
    <w:p>
      <w:pPr>
        <w:spacing w:after="0"/>
        <w:ind w:left="0"/>
        <w:jc w:val="both"/>
      </w:pPr>
      <w:r>
        <w:rPr>
          <w:rFonts w:ascii="Times New Roman"/>
          <w:b w:val="false"/>
          <w:i w:val="false"/>
          <w:color w:val="000000"/>
          <w:sz w:val="28"/>
        </w:rPr>
        <w:t>
      кабинет № ____</w:t>
      </w:r>
    </w:p>
    <w:bookmarkStart w:name="z1080" w:id="1038"/>
    <w:p>
      <w:pPr>
        <w:spacing w:after="0"/>
        <w:ind w:left="0"/>
        <w:jc w:val="both"/>
      </w:pPr>
      <w:r>
        <w:rPr>
          <w:rFonts w:ascii="Times New Roman"/>
          <w:b w:val="false"/>
          <w:i w:val="false"/>
          <w:color w:val="000000"/>
          <w:sz w:val="28"/>
        </w:rPr>
        <w:t xml:space="preserve">
      Потенциальные поставщики и их представители (с предоставлением доверенности, заверенной подписью первого руководителя и печатью) присутствуют при вскрытии конвертов с тендерными заявками. </w:t>
      </w:r>
    </w:p>
    <w:bookmarkEnd w:id="1038"/>
    <w:p>
      <w:pPr>
        <w:spacing w:after="0"/>
        <w:ind w:left="0"/>
        <w:jc w:val="both"/>
      </w:pPr>
      <w:bookmarkStart w:name="z1081" w:id="1039"/>
      <w:r>
        <w:rPr>
          <w:rFonts w:ascii="Times New Roman"/>
          <w:b w:val="false"/>
          <w:i w:val="false"/>
          <w:color w:val="000000"/>
          <w:sz w:val="28"/>
        </w:rPr>
        <w:t>
      Допускается участие потребителей услуг субъекта естественной монополии в качестве наблюдателей в проводимом _______________________________________________</w:t>
      </w:r>
    </w:p>
    <w:bookmarkEnd w:id="1039"/>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тендере по закупке товаров (работ, услуг).</w:t>
      </w:r>
    </w:p>
    <w:p>
      <w:pPr>
        <w:spacing w:after="0"/>
        <w:ind w:left="0"/>
        <w:jc w:val="both"/>
      </w:pPr>
      <w:bookmarkStart w:name="z1082" w:id="1040"/>
      <w:r>
        <w:rPr>
          <w:rFonts w:ascii="Times New Roman"/>
          <w:b w:val="false"/>
          <w:i w:val="false"/>
          <w:color w:val="000000"/>
          <w:sz w:val="28"/>
        </w:rPr>
        <w:t xml:space="preserve">
      Дополнительную информацию и справки получают по телефону: _________________ </w:t>
      </w:r>
    </w:p>
    <w:bookmarkEnd w:id="1040"/>
    <w:p>
      <w:pPr>
        <w:spacing w:after="0"/>
        <w:ind w:left="0"/>
        <w:jc w:val="both"/>
      </w:pPr>
      <w:r>
        <w:rPr>
          <w:rFonts w:ascii="Times New Roman"/>
          <w:b w:val="false"/>
          <w:i w:val="false"/>
          <w:color w:val="000000"/>
          <w:sz w:val="28"/>
        </w:rPr>
        <w:t xml:space="preserve">                                           (указать код города и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(От кого)_________________________________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потенциального поставщика)</w:t>
            </w:r>
          </w:p>
        </w:tc>
      </w:tr>
    </w:tbl>
    <w:bookmarkStart w:name="z1086" w:id="1041"/>
    <w:p>
      <w:pPr>
        <w:spacing w:after="0"/>
        <w:ind w:left="0"/>
        <w:jc w:val="left"/>
      </w:pPr>
      <w:r>
        <w:rPr>
          <w:rFonts w:ascii="Times New Roman"/>
          <w:b/>
          <w:i w:val="false"/>
          <w:color w:val="000000"/>
        </w:rPr>
        <w:t xml:space="preserve">                    Заявка на участие в тендере (для юридических лиц)</w:t>
      </w:r>
    </w:p>
    <w:bookmarkEnd w:id="1041"/>
    <w:p>
      <w:pPr>
        <w:spacing w:after="0"/>
        <w:ind w:left="0"/>
        <w:jc w:val="both"/>
      </w:pPr>
      <w:bookmarkStart w:name="z1087" w:id="1042"/>
      <w:r>
        <w:rPr>
          <w:rFonts w:ascii="Times New Roman"/>
          <w:b w:val="false"/>
          <w:i w:val="false"/>
          <w:color w:val="000000"/>
          <w:sz w:val="28"/>
        </w:rPr>
        <w:t xml:space="preserve">
      Рассмотрев тендерную документацию по проведению тендера </w:t>
      </w:r>
    </w:p>
    <w:bookmarkEnd w:id="1042"/>
    <w:p>
      <w:pPr>
        <w:spacing w:after="0"/>
        <w:ind w:left="0"/>
        <w:jc w:val="both"/>
      </w:pPr>
      <w:r>
        <w:rPr>
          <w:rFonts w:ascii="Times New Roman"/>
          <w:b w:val="false"/>
          <w:i w:val="false"/>
          <w:color w:val="000000"/>
          <w:sz w:val="28"/>
        </w:rPr>
        <w:t>_____________________________________, получение которой настоящим удостоверяется,</w:t>
      </w:r>
    </w:p>
    <w:p>
      <w:pPr>
        <w:spacing w:after="0"/>
        <w:ind w:left="0"/>
        <w:jc w:val="both"/>
      </w:pPr>
      <w:r>
        <w:rPr>
          <w:rFonts w:ascii="Times New Roman"/>
          <w:b w:val="false"/>
          <w:i w:val="false"/>
          <w:color w:val="000000"/>
          <w:sz w:val="28"/>
        </w:rPr>
        <w:t xml:space="preserve">             (название тендера) ________________________________________________________________________________</w:t>
      </w:r>
    </w:p>
    <w:p>
      <w:pPr>
        <w:spacing w:after="0"/>
        <w:ind w:left="0"/>
        <w:jc w:val="both"/>
      </w:pPr>
      <w:r>
        <w:rPr>
          <w:rFonts w:ascii="Times New Roman"/>
          <w:b w:val="false"/>
          <w:i w:val="false"/>
          <w:color w:val="000000"/>
          <w:sz w:val="28"/>
        </w:rPr>
        <w:t>
      (наименование (фамилия, имя, отчество (при наличии) потенциального поставщика) предлагает осуществить поставку товаров (выполнение работ, оказание услуг) по следующим лотам: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(подробное описание товаров, работ и услуг по лотам)</w:t>
      </w:r>
    </w:p>
    <w:p>
      <w:pPr>
        <w:spacing w:after="0"/>
        <w:ind w:left="0"/>
        <w:jc w:val="both"/>
      </w:pPr>
      <w:bookmarkStart w:name="z1088" w:id="1043"/>
      <w:r>
        <w:rPr>
          <w:rFonts w:ascii="Times New Roman"/>
          <w:b w:val="false"/>
          <w:i w:val="false"/>
          <w:color w:val="000000"/>
          <w:sz w:val="28"/>
        </w:rPr>
        <w:t>
      в соответствии с тендерной документацией на общую сумму</w:t>
      </w:r>
    </w:p>
    <w:bookmarkEnd w:id="104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bookmarkStart w:name="z1089" w:id="1044"/>
    <w:p>
      <w:pPr>
        <w:spacing w:after="0"/>
        <w:ind w:left="0"/>
        <w:jc w:val="both"/>
      </w:pPr>
      <w:r>
        <w:rPr>
          <w:rFonts w:ascii="Times New Roman"/>
          <w:b w:val="false"/>
          <w:i w:val="false"/>
          <w:color w:val="000000"/>
          <w:sz w:val="28"/>
        </w:rPr>
        <w:t>
      Настоящая конкурсная заявка состоит из:</w:t>
      </w:r>
    </w:p>
    <w:bookmarkEnd w:id="1044"/>
    <w:bookmarkStart w:name="z1090" w:id="1045"/>
    <w:p>
      <w:pPr>
        <w:spacing w:after="0"/>
        <w:ind w:left="0"/>
        <w:jc w:val="both"/>
      </w:pPr>
      <w:r>
        <w:rPr>
          <w:rFonts w:ascii="Times New Roman"/>
          <w:b w:val="false"/>
          <w:i w:val="false"/>
          <w:color w:val="000000"/>
          <w:sz w:val="28"/>
        </w:rPr>
        <w:t>
      1. ______________________________________________________________________</w:t>
      </w:r>
    </w:p>
    <w:bookmarkEnd w:id="1045"/>
    <w:bookmarkStart w:name="z1091" w:id="1046"/>
    <w:p>
      <w:pPr>
        <w:spacing w:after="0"/>
        <w:ind w:left="0"/>
        <w:jc w:val="both"/>
      </w:pPr>
      <w:r>
        <w:rPr>
          <w:rFonts w:ascii="Times New Roman"/>
          <w:b w:val="false"/>
          <w:i w:val="false"/>
          <w:color w:val="000000"/>
          <w:sz w:val="28"/>
        </w:rPr>
        <w:t>
      2. ______________________________________________________________________</w:t>
      </w:r>
    </w:p>
    <w:bookmarkEnd w:id="1046"/>
    <w:bookmarkStart w:name="z1092" w:id="1047"/>
    <w:p>
      <w:pPr>
        <w:spacing w:after="0"/>
        <w:ind w:left="0"/>
        <w:jc w:val="both"/>
      </w:pPr>
      <w:r>
        <w:rPr>
          <w:rFonts w:ascii="Times New Roman"/>
          <w:b w:val="false"/>
          <w:i w:val="false"/>
          <w:color w:val="000000"/>
          <w:sz w:val="28"/>
        </w:rPr>
        <w:t>
      3. ______________________________________________________________________</w:t>
      </w:r>
    </w:p>
    <w:bookmarkEnd w:id="1047"/>
    <w:bookmarkStart w:name="z1093" w:id="1048"/>
    <w:p>
      <w:pPr>
        <w:spacing w:after="0"/>
        <w:ind w:left="0"/>
        <w:jc w:val="both"/>
      </w:pPr>
      <w:r>
        <w:rPr>
          <w:rFonts w:ascii="Times New Roman"/>
          <w:b w:val="false"/>
          <w:i w:val="false"/>
          <w:color w:val="000000"/>
          <w:sz w:val="28"/>
        </w:rPr>
        <w:t>
      4. ______________________________________________________________________</w:t>
      </w:r>
    </w:p>
    <w:bookmarkEnd w:id="1048"/>
    <w:bookmarkStart w:name="z1094" w:id="1049"/>
    <w:p>
      <w:pPr>
        <w:spacing w:after="0"/>
        <w:ind w:left="0"/>
        <w:jc w:val="both"/>
      </w:pPr>
      <w:r>
        <w:rPr>
          <w:rFonts w:ascii="Times New Roman"/>
          <w:b w:val="false"/>
          <w:i w:val="false"/>
          <w:color w:val="000000"/>
          <w:sz w:val="28"/>
        </w:rPr>
        <w:t>
      5. ______________________________________________________________________</w:t>
      </w:r>
    </w:p>
    <w:bookmarkEnd w:id="1049"/>
    <w:bookmarkStart w:name="z1095" w:id="1050"/>
    <w:p>
      <w:pPr>
        <w:spacing w:after="0"/>
        <w:ind w:left="0"/>
        <w:jc w:val="both"/>
      </w:pPr>
      <w:r>
        <w:rPr>
          <w:rFonts w:ascii="Times New Roman"/>
          <w:b w:val="false"/>
          <w:i w:val="false"/>
          <w:color w:val="000000"/>
          <w:sz w:val="28"/>
        </w:rPr>
        <w:t>
      6. ______________________________________________________________________</w:t>
      </w:r>
    </w:p>
    <w:bookmarkEnd w:id="1050"/>
    <w:bookmarkStart w:name="z1096" w:id="1051"/>
    <w:p>
      <w:pPr>
        <w:spacing w:after="0"/>
        <w:ind w:left="0"/>
        <w:jc w:val="both"/>
      </w:pPr>
      <w:r>
        <w:rPr>
          <w:rFonts w:ascii="Times New Roman"/>
          <w:b w:val="false"/>
          <w:i w:val="false"/>
          <w:color w:val="000000"/>
          <w:sz w:val="28"/>
        </w:rPr>
        <w:t>
      7. ______________________________________________________________________</w:t>
      </w:r>
    </w:p>
    <w:bookmarkEnd w:id="1051"/>
    <w:bookmarkStart w:name="z1097" w:id="1052"/>
    <w:p>
      <w:pPr>
        <w:spacing w:after="0"/>
        <w:ind w:left="0"/>
        <w:jc w:val="both"/>
      </w:pPr>
      <w:r>
        <w:rPr>
          <w:rFonts w:ascii="Times New Roman"/>
          <w:b w:val="false"/>
          <w:i w:val="false"/>
          <w:color w:val="000000"/>
          <w:sz w:val="28"/>
        </w:rPr>
        <w:t>
      8. ______________________________________________________________________</w:t>
      </w:r>
    </w:p>
    <w:bookmarkEnd w:id="1052"/>
    <w:bookmarkStart w:name="z1098" w:id="1053"/>
    <w:p>
      <w:pPr>
        <w:spacing w:after="0"/>
        <w:ind w:left="0"/>
        <w:jc w:val="both"/>
      </w:pPr>
      <w:r>
        <w:rPr>
          <w:rFonts w:ascii="Times New Roman"/>
          <w:b w:val="false"/>
          <w:i w:val="false"/>
          <w:color w:val="000000"/>
          <w:sz w:val="28"/>
        </w:rPr>
        <w:t>
      9. ______________________________________________________________________</w:t>
      </w:r>
    </w:p>
    <w:bookmarkEnd w:id="1053"/>
    <w:bookmarkStart w:name="z1099" w:id="1054"/>
    <w:p>
      <w:pPr>
        <w:spacing w:after="0"/>
        <w:ind w:left="0"/>
        <w:jc w:val="both"/>
      </w:pPr>
      <w:r>
        <w:rPr>
          <w:rFonts w:ascii="Times New Roman"/>
          <w:b w:val="false"/>
          <w:i w:val="false"/>
          <w:color w:val="000000"/>
          <w:sz w:val="28"/>
        </w:rPr>
        <w:t>
      10. ______________________________________________________________________</w:t>
      </w:r>
    </w:p>
    <w:bookmarkEnd w:id="1054"/>
    <w:bookmarkStart w:name="z1100" w:id="1055"/>
    <w:p>
      <w:pPr>
        <w:spacing w:after="0"/>
        <w:ind w:left="0"/>
        <w:jc w:val="both"/>
      </w:pPr>
      <w:r>
        <w:rPr>
          <w:rFonts w:ascii="Times New Roman"/>
          <w:b w:val="false"/>
          <w:i w:val="false"/>
          <w:color w:val="000000"/>
          <w:sz w:val="28"/>
        </w:rPr>
        <w:t>
      Мы обязуемся, в случае признания нашей тендерной заявки выигравшей, начать поставку материальных, финансовых ресурсов (выполнения работ, оказания услуг) в течение __________________ дней (прописью) и завершить поставку всех материальных, финансовых ресурсов (выполнить работу, оказать услугу), указанных в настоящей тендерной заявке, в течение __________ дней с момента (прописью) получения от Вас уведомления о признании нашей тендерной заявки выигравшей.</w:t>
      </w:r>
    </w:p>
    <w:bookmarkEnd w:id="1055"/>
    <w:bookmarkStart w:name="z1101" w:id="1056"/>
    <w:p>
      <w:pPr>
        <w:spacing w:after="0"/>
        <w:ind w:left="0"/>
        <w:jc w:val="both"/>
      </w:pPr>
      <w:r>
        <w:rPr>
          <w:rFonts w:ascii="Times New Roman"/>
          <w:b w:val="false"/>
          <w:i w:val="false"/>
          <w:color w:val="000000"/>
          <w:sz w:val="28"/>
        </w:rPr>
        <w:t>
      Мы согласны с Вашими условиями платежа, оговоренными в тендерной документации. Предлагаем следующие альтернативные условия платежа</w:t>
      </w:r>
    </w:p>
    <w:bookmarkEnd w:id="1056"/>
    <w:p>
      <w:pPr>
        <w:spacing w:after="0"/>
        <w:ind w:left="0"/>
        <w:jc w:val="both"/>
      </w:pPr>
      <w:bookmarkStart w:name="z1102" w:id="1057"/>
      <w:r>
        <w:rPr>
          <w:rFonts w:ascii="Times New Roman"/>
          <w:b w:val="false"/>
          <w:i w:val="false"/>
          <w:color w:val="000000"/>
          <w:sz w:val="28"/>
        </w:rPr>
        <w:t>
      __________________________________________________________________________</w:t>
      </w:r>
    </w:p>
    <w:bookmarkEnd w:id="1057"/>
    <w:p>
      <w:pPr>
        <w:spacing w:after="0"/>
        <w:ind w:left="0"/>
        <w:jc w:val="both"/>
      </w:pPr>
      <w:r>
        <w:rPr>
          <w:rFonts w:ascii="Times New Roman"/>
          <w:b w:val="false"/>
          <w:i w:val="false"/>
          <w:color w:val="000000"/>
          <w:sz w:val="28"/>
        </w:rPr>
        <w:t xml:space="preserve">       (перечисляются альтернативные условия платежа, если таковые имеются) </w:t>
      </w:r>
    </w:p>
    <w:p>
      <w:pPr>
        <w:spacing w:after="0"/>
        <w:ind w:left="0"/>
        <w:jc w:val="both"/>
      </w:pPr>
      <w:r>
        <w:rPr>
          <w:rFonts w:ascii="Times New Roman"/>
          <w:b w:val="false"/>
          <w:i w:val="false"/>
          <w:color w:val="000000"/>
          <w:sz w:val="28"/>
        </w:rPr>
        <w:t>или другие условия (перечислить: __________________________________________________)</w:t>
      </w:r>
    </w:p>
    <w:p>
      <w:pPr>
        <w:spacing w:after="0"/>
        <w:ind w:left="0"/>
        <w:jc w:val="both"/>
      </w:pPr>
      <w:r>
        <w:rPr>
          <w:rFonts w:ascii="Times New Roman"/>
          <w:b w:val="false"/>
          <w:i w:val="false"/>
          <w:color w:val="000000"/>
          <w:sz w:val="28"/>
        </w:rPr>
        <w:t>
      при этом предоставляем ценовую скидку в размере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в денежном выражении, прописью).</w:t>
      </w:r>
    </w:p>
    <w:bookmarkStart w:name="z1103" w:id="1058"/>
    <w:p>
      <w:pPr>
        <w:spacing w:after="0"/>
        <w:ind w:left="0"/>
        <w:jc w:val="both"/>
      </w:pPr>
      <w:r>
        <w:rPr>
          <w:rFonts w:ascii="Times New Roman"/>
          <w:b w:val="false"/>
          <w:i w:val="false"/>
          <w:color w:val="000000"/>
          <w:sz w:val="28"/>
        </w:rPr>
        <w:t>
      Настоящая тендерная заявка действует в течение __________ дней (прописью) со дня вскрытия конвертов с тендерными заявками.</w:t>
      </w:r>
    </w:p>
    <w:bookmarkEnd w:id="1058"/>
    <w:bookmarkStart w:name="z1104" w:id="1059"/>
    <w:p>
      <w:pPr>
        <w:spacing w:after="0"/>
        <w:ind w:left="0"/>
        <w:jc w:val="both"/>
      </w:pPr>
      <w:r>
        <w:rPr>
          <w:rFonts w:ascii="Times New Roman"/>
          <w:b w:val="false"/>
          <w:i w:val="false"/>
          <w:color w:val="000000"/>
          <w:sz w:val="28"/>
        </w:rPr>
        <w:t>
      До момента заключения договора о закупках настоящая тендерная заявка вместе с Вашим уведомлением о признании ее выигравшей будет выполнять роль обязательного договора между нами.</w:t>
      </w:r>
    </w:p>
    <w:bookmarkEnd w:id="1059"/>
    <w:p>
      <w:pPr>
        <w:spacing w:after="0"/>
        <w:ind w:left="0"/>
        <w:jc w:val="both"/>
      </w:pPr>
      <w:bookmarkStart w:name="z1105" w:id="1060"/>
      <w:r>
        <w:rPr>
          <w:rFonts w:ascii="Times New Roman"/>
          <w:b w:val="false"/>
          <w:i w:val="false"/>
          <w:color w:val="000000"/>
          <w:sz w:val="28"/>
        </w:rPr>
        <w:t>
      ________________________________________________________________________________</w:t>
      </w:r>
    </w:p>
    <w:bookmarkEnd w:id="1060"/>
    <w:p>
      <w:pPr>
        <w:spacing w:after="0"/>
        <w:ind w:left="0"/>
        <w:jc w:val="both"/>
      </w:pPr>
      <w:r>
        <w:rPr>
          <w:rFonts w:ascii="Times New Roman"/>
          <w:b w:val="false"/>
          <w:i w:val="false"/>
          <w:color w:val="000000"/>
          <w:sz w:val="28"/>
        </w:rPr>
        <w:t xml:space="preserve">             (подпись, дата) (должность, фамилия, имя, отчество (при наличии) </w:t>
      </w:r>
    </w:p>
    <w:p>
      <w:pPr>
        <w:spacing w:after="0"/>
        <w:ind w:left="0"/>
        <w:jc w:val="both"/>
      </w:pPr>
      <w:r>
        <w:rPr>
          <w:rFonts w:ascii="Times New Roman"/>
          <w:b w:val="false"/>
          <w:i w:val="false"/>
          <w:color w:val="000000"/>
          <w:sz w:val="28"/>
        </w:rPr>
        <w:t xml:space="preserve"> М.П. (при наличии) </w:t>
      </w:r>
    </w:p>
    <w:p>
      <w:pPr>
        <w:spacing w:after="0"/>
        <w:ind w:left="0"/>
        <w:jc w:val="both"/>
      </w:pPr>
      <w:r>
        <w:rPr>
          <w:rFonts w:ascii="Times New Roman"/>
          <w:b w:val="false"/>
          <w:i w:val="false"/>
          <w:color w:val="000000"/>
          <w:sz w:val="28"/>
        </w:rPr>
        <w:t>Имеющий все полномочия 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(фамилия, имя, отчество (при наличии)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(Кому) 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(От кого) 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наличии) потенциального</w:t>
            </w:r>
            <w:r>
              <w:br/>
            </w:r>
            <w:r>
              <w:rPr>
                <w:rFonts w:ascii="Times New Roman"/>
                <w:b w:val="false"/>
                <w:i w:val="false"/>
                <w:color w:val="000000"/>
                <w:sz w:val="20"/>
              </w:rPr>
              <w:t>поставщика)</w:t>
            </w:r>
          </w:p>
        </w:tc>
      </w:tr>
    </w:tbl>
    <w:bookmarkStart w:name="z1107" w:id="1061"/>
    <w:p>
      <w:pPr>
        <w:spacing w:after="0"/>
        <w:ind w:left="0"/>
        <w:jc w:val="left"/>
      </w:pPr>
      <w:r>
        <w:rPr>
          <w:rFonts w:ascii="Times New Roman"/>
          <w:b/>
          <w:i w:val="false"/>
          <w:color w:val="000000"/>
        </w:rPr>
        <w:t xml:space="preserve"> Заявка на участие в тендере </w:t>
      </w:r>
    </w:p>
    <w:bookmarkEnd w:id="1061"/>
    <w:bookmarkStart w:name="z1108" w:id="1062"/>
    <w:p>
      <w:pPr>
        <w:spacing w:after="0"/>
        <w:ind w:left="0"/>
        <w:jc w:val="both"/>
      </w:pPr>
      <w:r>
        <w:rPr>
          <w:rFonts w:ascii="Times New Roman"/>
          <w:b w:val="false"/>
          <w:i w:val="false"/>
          <w:color w:val="000000"/>
          <w:sz w:val="28"/>
        </w:rPr>
        <w:t>
      (для индивидуальных предпринимателей)</w:t>
      </w:r>
    </w:p>
    <w:bookmarkEnd w:id="1062"/>
    <w:bookmarkStart w:name="z1109" w:id="1063"/>
    <w:p>
      <w:pPr>
        <w:spacing w:after="0"/>
        <w:ind w:left="0"/>
        <w:jc w:val="both"/>
      </w:pPr>
      <w:r>
        <w:rPr>
          <w:rFonts w:ascii="Times New Roman"/>
          <w:b w:val="false"/>
          <w:i w:val="false"/>
          <w:color w:val="000000"/>
          <w:sz w:val="28"/>
        </w:rPr>
        <w:t>
      Рассмотрев тендерную документацию по проведению тендера ___________________, получение которой настоящим удостоверяется, (название тендера) предлагаю осуществить поставку материальных, финансовых ресурсов (выполнение работ, оказание услуг) по следующим лотам:</w:t>
      </w:r>
    </w:p>
    <w:bookmarkEnd w:id="1063"/>
    <w:p>
      <w:pPr>
        <w:spacing w:after="0"/>
        <w:ind w:left="0"/>
        <w:jc w:val="both"/>
      </w:pPr>
      <w:bookmarkStart w:name="z1110" w:id="1064"/>
      <w:r>
        <w:rPr>
          <w:rFonts w:ascii="Times New Roman"/>
          <w:b w:val="false"/>
          <w:i w:val="false"/>
          <w:color w:val="000000"/>
          <w:sz w:val="28"/>
        </w:rPr>
        <w:t>
      ________________________________________________________в соответствии с тендерной</w:t>
      </w:r>
    </w:p>
    <w:bookmarkEnd w:id="1064"/>
    <w:p>
      <w:pPr>
        <w:spacing w:after="0"/>
        <w:ind w:left="0"/>
        <w:jc w:val="both"/>
      </w:pPr>
      <w:r>
        <w:rPr>
          <w:rFonts w:ascii="Times New Roman"/>
          <w:b w:val="false"/>
          <w:i w:val="false"/>
          <w:color w:val="000000"/>
          <w:sz w:val="28"/>
        </w:rPr>
        <w:t xml:space="preserve">       (подробное описание товаров, работ и услуг по лотам)</w:t>
      </w:r>
    </w:p>
    <w:bookmarkStart w:name="z1111" w:id="1065"/>
    <w:p>
      <w:pPr>
        <w:spacing w:after="0"/>
        <w:ind w:left="0"/>
        <w:jc w:val="both"/>
      </w:pPr>
      <w:r>
        <w:rPr>
          <w:rFonts w:ascii="Times New Roman"/>
          <w:b w:val="false"/>
          <w:i w:val="false"/>
          <w:color w:val="000000"/>
          <w:sz w:val="28"/>
        </w:rPr>
        <w:t>
      документацией на общую сумму</w:t>
      </w:r>
    </w:p>
    <w:bookmarkEnd w:id="1065"/>
    <w:bookmarkStart w:name="z1112" w:id="1066"/>
    <w:p>
      <w:pPr>
        <w:spacing w:after="0"/>
        <w:ind w:left="0"/>
        <w:jc w:val="both"/>
      </w:pPr>
      <w:r>
        <w:rPr>
          <w:rFonts w:ascii="Times New Roman"/>
          <w:b w:val="false"/>
          <w:i w:val="false"/>
          <w:color w:val="000000"/>
          <w:sz w:val="28"/>
        </w:rPr>
        <w:t>
      ________________________________________________________________________________</w:t>
      </w:r>
    </w:p>
    <w:bookmarkEnd w:id="1066"/>
    <w:p>
      <w:pPr>
        <w:spacing w:after="0"/>
        <w:ind w:left="0"/>
        <w:jc w:val="both"/>
      </w:pPr>
      <w:r>
        <w:rPr>
          <w:rFonts w:ascii="Times New Roman"/>
          <w:b w:val="false"/>
          <w:i w:val="false"/>
          <w:color w:val="000000"/>
          <w:sz w:val="28"/>
        </w:rPr>
        <w:t>
                                     (цифрами и прописью).</w:t>
      </w:r>
    </w:p>
    <w:bookmarkStart w:name="z1113" w:id="1067"/>
    <w:p>
      <w:pPr>
        <w:spacing w:after="0"/>
        <w:ind w:left="0"/>
        <w:jc w:val="both"/>
      </w:pPr>
      <w:r>
        <w:rPr>
          <w:rFonts w:ascii="Times New Roman"/>
          <w:b w:val="false"/>
          <w:i w:val="false"/>
          <w:color w:val="000000"/>
          <w:sz w:val="28"/>
        </w:rPr>
        <w:t>
      Настоящая тендерная заявка состоит из:</w:t>
      </w:r>
    </w:p>
    <w:bookmarkEnd w:id="1067"/>
    <w:bookmarkStart w:name="z1114" w:id="1068"/>
    <w:p>
      <w:pPr>
        <w:spacing w:after="0"/>
        <w:ind w:left="0"/>
        <w:jc w:val="both"/>
      </w:pPr>
      <w:r>
        <w:rPr>
          <w:rFonts w:ascii="Times New Roman"/>
          <w:b w:val="false"/>
          <w:i w:val="false"/>
          <w:color w:val="000000"/>
          <w:sz w:val="28"/>
        </w:rPr>
        <w:t>
      1. ______________________________________________________________________</w:t>
      </w:r>
    </w:p>
    <w:bookmarkEnd w:id="1068"/>
    <w:bookmarkStart w:name="z1115" w:id="1069"/>
    <w:p>
      <w:pPr>
        <w:spacing w:after="0"/>
        <w:ind w:left="0"/>
        <w:jc w:val="both"/>
      </w:pPr>
      <w:r>
        <w:rPr>
          <w:rFonts w:ascii="Times New Roman"/>
          <w:b w:val="false"/>
          <w:i w:val="false"/>
          <w:color w:val="000000"/>
          <w:sz w:val="28"/>
        </w:rPr>
        <w:t>
      2. ______________________________________________________________________</w:t>
      </w:r>
    </w:p>
    <w:bookmarkEnd w:id="1069"/>
    <w:bookmarkStart w:name="z1116" w:id="1070"/>
    <w:p>
      <w:pPr>
        <w:spacing w:after="0"/>
        <w:ind w:left="0"/>
        <w:jc w:val="both"/>
      </w:pPr>
      <w:r>
        <w:rPr>
          <w:rFonts w:ascii="Times New Roman"/>
          <w:b w:val="false"/>
          <w:i w:val="false"/>
          <w:color w:val="000000"/>
          <w:sz w:val="28"/>
        </w:rPr>
        <w:t>
      3. ______________________________________________________________________</w:t>
      </w:r>
    </w:p>
    <w:bookmarkEnd w:id="1070"/>
    <w:bookmarkStart w:name="z1117" w:id="1071"/>
    <w:p>
      <w:pPr>
        <w:spacing w:after="0"/>
        <w:ind w:left="0"/>
        <w:jc w:val="both"/>
      </w:pPr>
      <w:r>
        <w:rPr>
          <w:rFonts w:ascii="Times New Roman"/>
          <w:b w:val="false"/>
          <w:i w:val="false"/>
          <w:color w:val="000000"/>
          <w:sz w:val="28"/>
        </w:rPr>
        <w:t>
      4. ______________________________________________________________________</w:t>
      </w:r>
    </w:p>
    <w:bookmarkEnd w:id="1071"/>
    <w:bookmarkStart w:name="z1118" w:id="1072"/>
    <w:p>
      <w:pPr>
        <w:spacing w:after="0"/>
        <w:ind w:left="0"/>
        <w:jc w:val="both"/>
      </w:pPr>
      <w:r>
        <w:rPr>
          <w:rFonts w:ascii="Times New Roman"/>
          <w:b w:val="false"/>
          <w:i w:val="false"/>
          <w:color w:val="000000"/>
          <w:sz w:val="28"/>
        </w:rPr>
        <w:t>
      5. ______________________________________________________________________</w:t>
      </w:r>
    </w:p>
    <w:bookmarkEnd w:id="1072"/>
    <w:bookmarkStart w:name="z1119" w:id="1073"/>
    <w:p>
      <w:pPr>
        <w:spacing w:after="0"/>
        <w:ind w:left="0"/>
        <w:jc w:val="both"/>
      </w:pPr>
      <w:r>
        <w:rPr>
          <w:rFonts w:ascii="Times New Roman"/>
          <w:b w:val="false"/>
          <w:i w:val="false"/>
          <w:color w:val="000000"/>
          <w:sz w:val="28"/>
        </w:rPr>
        <w:t>
      6. ______________________________________________________________________</w:t>
      </w:r>
    </w:p>
    <w:bookmarkEnd w:id="1073"/>
    <w:bookmarkStart w:name="z1120" w:id="1074"/>
    <w:p>
      <w:pPr>
        <w:spacing w:after="0"/>
        <w:ind w:left="0"/>
        <w:jc w:val="both"/>
      </w:pPr>
      <w:r>
        <w:rPr>
          <w:rFonts w:ascii="Times New Roman"/>
          <w:b w:val="false"/>
          <w:i w:val="false"/>
          <w:color w:val="000000"/>
          <w:sz w:val="28"/>
        </w:rPr>
        <w:t>
      7. ______________________________________________________________________</w:t>
      </w:r>
    </w:p>
    <w:bookmarkEnd w:id="1074"/>
    <w:bookmarkStart w:name="z1121" w:id="1075"/>
    <w:p>
      <w:pPr>
        <w:spacing w:after="0"/>
        <w:ind w:left="0"/>
        <w:jc w:val="both"/>
      </w:pPr>
      <w:r>
        <w:rPr>
          <w:rFonts w:ascii="Times New Roman"/>
          <w:b w:val="false"/>
          <w:i w:val="false"/>
          <w:color w:val="000000"/>
          <w:sz w:val="28"/>
        </w:rPr>
        <w:t>
      8. ______________________________________________________________________</w:t>
      </w:r>
    </w:p>
    <w:bookmarkEnd w:id="1075"/>
    <w:bookmarkStart w:name="z1122" w:id="1076"/>
    <w:p>
      <w:pPr>
        <w:spacing w:after="0"/>
        <w:ind w:left="0"/>
        <w:jc w:val="both"/>
      </w:pPr>
      <w:r>
        <w:rPr>
          <w:rFonts w:ascii="Times New Roman"/>
          <w:b w:val="false"/>
          <w:i w:val="false"/>
          <w:color w:val="000000"/>
          <w:sz w:val="28"/>
        </w:rPr>
        <w:t>
      9. ______________________________________________________________________</w:t>
      </w:r>
    </w:p>
    <w:bookmarkEnd w:id="1076"/>
    <w:bookmarkStart w:name="z1123" w:id="1077"/>
    <w:p>
      <w:pPr>
        <w:spacing w:after="0"/>
        <w:ind w:left="0"/>
        <w:jc w:val="both"/>
      </w:pPr>
      <w:r>
        <w:rPr>
          <w:rFonts w:ascii="Times New Roman"/>
          <w:b w:val="false"/>
          <w:i w:val="false"/>
          <w:color w:val="000000"/>
          <w:sz w:val="28"/>
        </w:rPr>
        <w:t>
      10. ______________________________________________________________________</w:t>
      </w:r>
    </w:p>
    <w:bookmarkEnd w:id="1077"/>
    <w:bookmarkStart w:name="z1124" w:id="1078"/>
    <w:p>
      <w:pPr>
        <w:spacing w:after="0"/>
        <w:ind w:left="0"/>
        <w:jc w:val="both"/>
      </w:pPr>
      <w:r>
        <w:rPr>
          <w:rFonts w:ascii="Times New Roman"/>
          <w:b w:val="false"/>
          <w:i w:val="false"/>
          <w:color w:val="000000"/>
          <w:sz w:val="28"/>
        </w:rPr>
        <w:t>
      11.</w:t>
      </w:r>
    </w:p>
    <w:bookmarkEnd w:id="1078"/>
    <w:bookmarkStart w:name="z1125" w:id="1079"/>
    <w:p>
      <w:pPr>
        <w:spacing w:after="0"/>
        <w:ind w:left="0"/>
        <w:jc w:val="both"/>
      </w:pPr>
      <w:r>
        <w:rPr>
          <w:rFonts w:ascii="Times New Roman"/>
          <w:b w:val="false"/>
          <w:i w:val="false"/>
          <w:color w:val="000000"/>
          <w:sz w:val="28"/>
        </w:rPr>
        <w:t>
      Я обязуюсь, в случае признания моей тендерной заявки выигравшей, начать поставку материальных, финансовых ресурсов (выполнения работ, оказания услуг) в течение __________________ дней (прописью) завершить поставку всех материальных, финансовых ресурсов (выполнить работу, оказать услугу), указанных в настоящей тендерной заявке, в течение __________ дней с момента получения от Вас (прописью) уведомления о признании моей тендерной заявки выигравшей.</w:t>
      </w:r>
    </w:p>
    <w:bookmarkEnd w:id="1079"/>
    <w:bookmarkStart w:name="z1126" w:id="1080"/>
    <w:p>
      <w:pPr>
        <w:spacing w:after="0"/>
        <w:ind w:left="0"/>
        <w:jc w:val="both"/>
      </w:pPr>
      <w:r>
        <w:rPr>
          <w:rFonts w:ascii="Times New Roman"/>
          <w:b w:val="false"/>
          <w:i w:val="false"/>
          <w:color w:val="000000"/>
          <w:sz w:val="28"/>
        </w:rPr>
        <w:t>
      Я согласен (-на) с Вашими условиями платежа, оговоренными в тендерной документации. Предлагаю следующие альтернативные условия платежа</w:t>
      </w:r>
    </w:p>
    <w:bookmarkEnd w:id="1080"/>
    <w:p>
      <w:pPr>
        <w:spacing w:after="0"/>
        <w:ind w:left="0"/>
        <w:jc w:val="both"/>
      </w:pPr>
      <w:bookmarkStart w:name="z1127" w:id="1081"/>
      <w:r>
        <w:rPr>
          <w:rFonts w:ascii="Times New Roman"/>
          <w:b w:val="false"/>
          <w:i w:val="false"/>
          <w:color w:val="000000"/>
          <w:sz w:val="28"/>
        </w:rPr>
        <w:t xml:space="preserve">
      ________________________________________________________________________________ </w:t>
      </w:r>
    </w:p>
    <w:bookmarkEnd w:id="1081"/>
    <w:p>
      <w:pPr>
        <w:spacing w:after="0"/>
        <w:ind w:left="0"/>
        <w:jc w:val="both"/>
      </w:pPr>
      <w:r>
        <w:rPr>
          <w:rFonts w:ascii="Times New Roman"/>
          <w:b w:val="false"/>
          <w:i w:val="false"/>
          <w:color w:val="000000"/>
          <w:sz w:val="28"/>
        </w:rPr>
        <w:t xml:space="preserve">       (перечисляются альтернативные условия платежа, если таковые имеются) </w:t>
      </w:r>
    </w:p>
    <w:p>
      <w:pPr>
        <w:spacing w:after="0"/>
        <w:ind w:left="0"/>
        <w:jc w:val="both"/>
      </w:pPr>
      <w:r>
        <w:rPr>
          <w:rFonts w:ascii="Times New Roman"/>
          <w:b w:val="false"/>
          <w:i w:val="false"/>
          <w:color w:val="000000"/>
          <w:sz w:val="28"/>
        </w:rPr>
        <w:t xml:space="preserve">или другие условия (перечислить: _____________________________) и при этом предоставляю </w:t>
      </w:r>
    </w:p>
    <w:p>
      <w:pPr>
        <w:spacing w:after="0"/>
        <w:ind w:left="0"/>
        <w:jc w:val="both"/>
      </w:pPr>
      <w:r>
        <w:rPr>
          <w:rFonts w:ascii="Times New Roman"/>
          <w:b w:val="false"/>
          <w:i w:val="false"/>
          <w:color w:val="000000"/>
          <w:sz w:val="28"/>
        </w:rPr>
        <w:t>ценовую скидку в размере __________________ (указать в денежном выражении, прописью).</w:t>
      </w:r>
    </w:p>
    <w:bookmarkStart w:name="z1128" w:id="1082"/>
    <w:p>
      <w:pPr>
        <w:spacing w:after="0"/>
        <w:ind w:left="0"/>
        <w:jc w:val="both"/>
      </w:pPr>
      <w:r>
        <w:rPr>
          <w:rFonts w:ascii="Times New Roman"/>
          <w:b w:val="false"/>
          <w:i w:val="false"/>
          <w:color w:val="000000"/>
          <w:sz w:val="28"/>
        </w:rPr>
        <w:t>
      Настоящая тендерная заявка действует в течение _________ дней (прописью) со дня вскрытия конвертов с конкурсными заявками.</w:t>
      </w:r>
    </w:p>
    <w:bookmarkEnd w:id="1082"/>
    <w:bookmarkStart w:name="z1129" w:id="1083"/>
    <w:p>
      <w:pPr>
        <w:spacing w:after="0"/>
        <w:ind w:left="0"/>
        <w:jc w:val="both"/>
      </w:pPr>
      <w:r>
        <w:rPr>
          <w:rFonts w:ascii="Times New Roman"/>
          <w:b w:val="false"/>
          <w:i w:val="false"/>
          <w:color w:val="000000"/>
          <w:sz w:val="28"/>
        </w:rPr>
        <w:t>
      До момента заключения договора о закупках настоящая тендерная заявка вместе с Вашим уведомлением о признании ее выигравшей будет выполнять роль обязательного договора между нами.</w:t>
      </w:r>
    </w:p>
    <w:bookmarkEnd w:id="1083"/>
    <w:p>
      <w:pPr>
        <w:spacing w:after="0"/>
        <w:ind w:left="0"/>
        <w:jc w:val="both"/>
      </w:pPr>
      <w:bookmarkStart w:name="z1130" w:id="1084"/>
      <w:r>
        <w:rPr>
          <w:rFonts w:ascii="Times New Roman"/>
          <w:b w:val="false"/>
          <w:i w:val="false"/>
          <w:color w:val="000000"/>
          <w:sz w:val="28"/>
        </w:rPr>
        <w:t xml:space="preserve">
      ________________________________________________________________________________ </w:t>
      </w:r>
    </w:p>
    <w:bookmarkEnd w:id="1084"/>
    <w:p>
      <w:pPr>
        <w:spacing w:after="0"/>
        <w:ind w:left="0"/>
        <w:jc w:val="both"/>
      </w:pPr>
      <w:r>
        <w:rPr>
          <w:rFonts w:ascii="Times New Roman"/>
          <w:b w:val="false"/>
          <w:i w:val="false"/>
          <w:color w:val="000000"/>
          <w:sz w:val="28"/>
        </w:rPr>
        <w:t xml:space="preserve">                   (подпись, дата)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3" w:id="1085"/>
    <w:p>
      <w:pPr>
        <w:spacing w:after="0"/>
        <w:ind w:left="0"/>
        <w:jc w:val="left"/>
      </w:pPr>
      <w:r>
        <w:rPr>
          <w:rFonts w:ascii="Times New Roman"/>
          <w:b/>
          <w:i w:val="false"/>
          <w:color w:val="000000"/>
        </w:rPr>
        <w:t xml:space="preserve">              Таблица цен тендерной заявки потенциального поставщика</w:t>
      </w:r>
    </w:p>
    <w:bookmarkEnd w:id="1085"/>
    <w:p>
      <w:pPr>
        <w:spacing w:after="0"/>
        <w:ind w:left="0"/>
        <w:jc w:val="both"/>
      </w:pPr>
      <w:bookmarkStart w:name="z1134" w:id="1086"/>
      <w:r>
        <w:rPr>
          <w:rFonts w:ascii="Times New Roman"/>
          <w:b w:val="false"/>
          <w:i w:val="false"/>
          <w:color w:val="000000"/>
          <w:sz w:val="28"/>
        </w:rPr>
        <w:t>
      ________________________________________________________________________________</w:t>
      </w:r>
    </w:p>
    <w:bookmarkEnd w:id="1086"/>
    <w:p>
      <w:pPr>
        <w:spacing w:after="0"/>
        <w:ind w:left="0"/>
        <w:jc w:val="both"/>
      </w:pPr>
      <w:r>
        <w:rPr>
          <w:rFonts w:ascii="Times New Roman"/>
          <w:b w:val="false"/>
          <w:i w:val="false"/>
          <w:color w:val="000000"/>
          <w:sz w:val="28"/>
        </w:rPr>
        <w:t xml:space="preserve">       (наименование (фамилия, имя, отчество (при наличии) потенциального поставщика)</w:t>
      </w:r>
    </w:p>
    <w:bookmarkStart w:name="z1135" w:id="1087"/>
    <w:p>
      <w:pPr>
        <w:spacing w:after="0"/>
        <w:ind w:left="0"/>
        <w:jc w:val="both"/>
      </w:pPr>
      <w:r>
        <w:rPr>
          <w:rFonts w:ascii="Times New Roman"/>
          <w:b w:val="false"/>
          <w:i w:val="false"/>
          <w:color w:val="000000"/>
          <w:sz w:val="28"/>
        </w:rPr>
        <w:t>
      (заполняется отдельно на каждый лот) ________________________________________</w:t>
      </w:r>
    </w:p>
    <w:bookmarkEnd w:id="1087"/>
    <w:bookmarkStart w:name="z1136" w:id="1088"/>
    <w:p>
      <w:pPr>
        <w:spacing w:after="0"/>
        <w:ind w:left="0"/>
        <w:jc w:val="both"/>
      </w:pPr>
      <w:r>
        <w:rPr>
          <w:rFonts w:ascii="Times New Roman"/>
          <w:b w:val="false"/>
          <w:i w:val="false"/>
          <w:color w:val="000000"/>
          <w:sz w:val="28"/>
        </w:rPr>
        <w:t>
      Наименование товаров, работ и услуг _________________________________________</w:t>
      </w:r>
    </w:p>
    <w:bookmarkEnd w:id="1088"/>
    <w:bookmarkStart w:name="z1137" w:id="1089"/>
    <w:p>
      <w:pPr>
        <w:spacing w:after="0"/>
        <w:ind w:left="0"/>
        <w:jc w:val="both"/>
      </w:pPr>
      <w:r>
        <w:rPr>
          <w:rFonts w:ascii="Times New Roman"/>
          <w:b w:val="false"/>
          <w:i w:val="false"/>
          <w:color w:val="000000"/>
          <w:sz w:val="28"/>
        </w:rPr>
        <w:t>
      1. Краткое описание</w:t>
      </w:r>
    </w:p>
    <w:bookmarkEnd w:id="1089"/>
    <w:bookmarkStart w:name="z1138" w:id="1090"/>
    <w:p>
      <w:pPr>
        <w:spacing w:after="0"/>
        <w:ind w:left="0"/>
        <w:jc w:val="both"/>
      </w:pPr>
      <w:r>
        <w:rPr>
          <w:rFonts w:ascii="Times New Roman"/>
          <w:b w:val="false"/>
          <w:i w:val="false"/>
          <w:color w:val="000000"/>
          <w:sz w:val="28"/>
        </w:rPr>
        <w:t>
      2. Страна происхождения (при закупках работ исключить)</w:t>
      </w:r>
    </w:p>
    <w:bookmarkEnd w:id="1090"/>
    <w:bookmarkStart w:name="z1139" w:id="1091"/>
    <w:p>
      <w:pPr>
        <w:spacing w:after="0"/>
        <w:ind w:left="0"/>
        <w:jc w:val="both"/>
      </w:pPr>
      <w:r>
        <w:rPr>
          <w:rFonts w:ascii="Times New Roman"/>
          <w:b w:val="false"/>
          <w:i w:val="false"/>
          <w:color w:val="000000"/>
          <w:sz w:val="28"/>
        </w:rPr>
        <w:t>
      3. Завод-изготовитель (при закупках работ и услуг исключить)</w:t>
      </w:r>
    </w:p>
    <w:bookmarkEnd w:id="1091"/>
    <w:bookmarkStart w:name="z1140" w:id="1092"/>
    <w:p>
      <w:pPr>
        <w:spacing w:after="0"/>
        <w:ind w:left="0"/>
        <w:jc w:val="both"/>
      </w:pPr>
      <w:r>
        <w:rPr>
          <w:rFonts w:ascii="Times New Roman"/>
          <w:b w:val="false"/>
          <w:i w:val="false"/>
          <w:color w:val="000000"/>
          <w:sz w:val="28"/>
        </w:rPr>
        <w:t>
      4. Единица измерения</w:t>
      </w:r>
    </w:p>
    <w:bookmarkEnd w:id="1092"/>
    <w:bookmarkStart w:name="z1141" w:id="1093"/>
    <w:p>
      <w:pPr>
        <w:spacing w:after="0"/>
        <w:ind w:left="0"/>
        <w:jc w:val="both"/>
      </w:pPr>
      <w:r>
        <w:rPr>
          <w:rFonts w:ascii="Times New Roman"/>
          <w:b w:val="false"/>
          <w:i w:val="false"/>
          <w:color w:val="000000"/>
          <w:sz w:val="28"/>
        </w:rPr>
        <w:t>
      5. Цена ________ за единицу в _________ на условиях ____ (пункт назначения)</w:t>
      </w:r>
    </w:p>
    <w:bookmarkEnd w:id="1093"/>
    <w:bookmarkStart w:name="z1142" w:id="1094"/>
    <w:p>
      <w:pPr>
        <w:spacing w:after="0"/>
        <w:ind w:left="0"/>
        <w:jc w:val="both"/>
      </w:pPr>
      <w:r>
        <w:rPr>
          <w:rFonts w:ascii="Times New Roman"/>
          <w:b w:val="false"/>
          <w:i w:val="false"/>
          <w:color w:val="000000"/>
          <w:sz w:val="28"/>
        </w:rPr>
        <w:t>
      6. Количество (объем)</w:t>
      </w:r>
    </w:p>
    <w:bookmarkEnd w:id="1094"/>
    <w:bookmarkStart w:name="z1143" w:id="1095"/>
    <w:p>
      <w:pPr>
        <w:spacing w:after="0"/>
        <w:ind w:left="0"/>
        <w:jc w:val="both"/>
      </w:pPr>
      <w:r>
        <w:rPr>
          <w:rFonts w:ascii="Times New Roman"/>
          <w:b w:val="false"/>
          <w:i w:val="false"/>
          <w:color w:val="000000"/>
          <w:sz w:val="28"/>
        </w:rPr>
        <w:t>
      7. Всего цена = стр.5 х стр.6, в _______</w:t>
      </w:r>
    </w:p>
    <w:bookmarkEnd w:id="1095"/>
    <w:bookmarkStart w:name="z1144" w:id="1096"/>
    <w:p>
      <w:pPr>
        <w:spacing w:after="0"/>
        <w:ind w:left="0"/>
        <w:jc w:val="both"/>
      </w:pPr>
      <w:r>
        <w:rPr>
          <w:rFonts w:ascii="Times New Roman"/>
          <w:b w:val="false"/>
          <w:i w:val="false"/>
          <w:color w:val="000000"/>
          <w:sz w:val="28"/>
        </w:rPr>
        <w:t>
      8. Общая цена, в __________ на условиях __________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обязательных запасных частей и обслуживания в течение начального срока эксплуатации на единицу измерения и другие расходы.</w:t>
      </w:r>
    </w:p>
    <w:bookmarkEnd w:id="1096"/>
    <w:bookmarkStart w:name="z1145" w:id="1097"/>
    <w:p>
      <w:pPr>
        <w:spacing w:after="0"/>
        <w:ind w:left="0"/>
        <w:jc w:val="both"/>
      </w:pPr>
      <w:r>
        <w:rPr>
          <w:rFonts w:ascii="Times New Roman"/>
          <w:b w:val="false"/>
          <w:i w:val="false"/>
          <w:color w:val="000000"/>
          <w:sz w:val="28"/>
        </w:rPr>
        <w:t>
      Допускается указание потенциальным поставщиком других расходов, в том числе: 8.1, 8.2.</w:t>
      </w:r>
    </w:p>
    <w:bookmarkEnd w:id="1097"/>
    <w:bookmarkStart w:name="z1146" w:id="1098"/>
    <w:p>
      <w:pPr>
        <w:spacing w:after="0"/>
        <w:ind w:left="0"/>
        <w:jc w:val="both"/>
      </w:pPr>
      <w:r>
        <w:rPr>
          <w:rFonts w:ascii="Times New Roman"/>
          <w:b w:val="false"/>
          <w:i w:val="false"/>
          <w:color w:val="000000"/>
          <w:sz w:val="28"/>
        </w:rPr>
        <w:t>
      9. Размер скидки в случае ее представления 9.1, 9.2. __________</w:t>
      </w:r>
    </w:p>
    <w:bookmarkEnd w:id="1098"/>
    <w:bookmarkStart w:name="z1147" w:id="1099"/>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указанной в строке 8, при этом указанная в данной строке цена рассматривается конкурсной комиссией как определенная с учетом всех затрат потенциального поставщика и не подлежит пересмотру.</w:t>
      </w:r>
    </w:p>
    <w:bookmarkEnd w:id="1099"/>
    <w:p>
      <w:pPr>
        <w:spacing w:after="0"/>
        <w:ind w:left="0"/>
        <w:jc w:val="both"/>
      </w:pPr>
      <w:bookmarkStart w:name="z1148" w:id="1100"/>
      <w:r>
        <w:rPr>
          <w:rFonts w:ascii="Times New Roman"/>
          <w:b w:val="false"/>
          <w:i w:val="false"/>
          <w:color w:val="000000"/>
          <w:sz w:val="28"/>
        </w:rPr>
        <w:t xml:space="preserve">
      ____________________________________________________________________ </w:t>
      </w:r>
    </w:p>
    <w:bookmarkEnd w:id="1100"/>
    <w:p>
      <w:pPr>
        <w:spacing w:after="0"/>
        <w:ind w:left="0"/>
        <w:jc w:val="both"/>
      </w:pPr>
      <w:r>
        <w:rPr>
          <w:rFonts w:ascii="Times New Roman"/>
          <w:b w:val="false"/>
          <w:i w:val="false"/>
          <w:color w:val="000000"/>
          <w:sz w:val="28"/>
        </w:rPr>
        <w:t xml:space="preserve">       (подпись)       (должность, фамилия, имя, отчество (при наличии)</w:t>
      </w:r>
    </w:p>
    <w:bookmarkStart w:name="z1149" w:id="1101"/>
    <w:p>
      <w:pPr>
        <w:spacing w:after="0"/>
        <w:ind w:left="0"/>
        <w:jc w:val="both"/>
      </w:pPr>
      <w:r>
        <w:rPr>
          <w:rFonts w:ascii="Times New Roman"/>
          <w:b w:val="false"/>
          <w:i w:val="false"/>
          <w:color w:val="000000"/>
          <w:sz w:val="28"/>
        </w:rPr>
        <w:t>
      М.П. (при наличии)</w:t>
      </w:r>
    </w:p>
    <w:bookmarkEnd w:id="1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151" w:id="1102"/>
    <w:p>
      <w:pPr>
        <w:spacing w:after="0"/>
        <w:ind w:left="0"/>
        <w:jc w:val="left"/>
      </w:pPr>
      <w:r>
        <w:rPr>
          <w:rFonts w:ascii="Times New Roman"/>
          <w:b/>
          <w:i w:val="false"/>
          <w:color w:val="000000"/>
        </w:rPr>
        <w:t xml:space="preserve">                          Акт приема-передачи товара(ов)</w:t>
      </w:r>
    </w:p>
    <w:bookmarkEnd w:id="1102"/>
    <w:bookmarkStart w:name="z1152" w:id="1103"/>
    <w:p>
      <w:pPr>
        <w:spacing w:after="0"/>
        <w:ind w:left="0"/>
        <w:jc w:val="both"/>
      </w:pPr>
      <w:r>
        <w:rPr>
          <w:rFonts w:ascii="Times New Roman"/>
          <w:b w:val="false"/>
          <w:i w:val="false"/>
          <w:color w:val="000000"/>
          <w:sz w:val="28"/>
        </w:rPr>
        <w:t>
      №_______ "___" _______ 20___г. Номер документа дата подписания (фиксируется дата и время подписания акта заказчиком)</w:t>
      </w:r>
    </w:p>
    <w:bookmarkEnd w:id="1103"/>
    <w:p>
      <w:pPr>
        <w:spacing w:after="0"/>
        <w:ind w:left="0"/>
        <w:jc w:val="both"/>
      </w:pPr>
      <w:bookmarkStart w:name="z1153" w:id="1104"/>
      <w:r>
        <w:rPr>
          <w:rFonts w:ascii="Times New Roman"/>
          <w:b w:val="false"/>
          <w:i w:val="false"/>
          <w:color w:val="000000"/>
          <w:sz w:val="28"/>
        </w:rPr>
        <w:t>
      Настоящий акт составлен в том, что _______________________________ (Поставщик),</w:t>
      </w:r>
    </w:p>
    <w:bookmarkEnd w:id="1104"/>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 xml:space="preserve">в соответствии с договором (и дополнительным соглашением)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от "____" __________ 20 __ года № _________ в лице нижеподписавшихся представителей</w:t>
      </w:r>
    </w:p>
    <w:p>
      <w:pPr>
        <w:spacing w:after="0"/>
        <w:ind w:left="0"/>
        <w:jc w:val="both"/>
      </w:pPr>
      <w:r>
        <w:rPr>
          <w:rFonts w:ascii="Times New Roman"/>
          <w:b w:val="false"/>
          <w:i w:val="false"/>
          <w:color w:val="000000"/>
          <w:sz w:val="28"/>
        </w:rPr>
        <w:t>Поставщика, передал, а____________________________________________ (Заказчик), в лице</w:t>
      </w:r>
    </w:p>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нижеподписавшихся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 w:id="1105"/>
    <w:p>
      <w:pPr>
        <w:spacing w:after="0"/>
        <w:ind w:left="0"/>
        <w:jc w:val="both"/>
      </w:pPr>
      <w:r>
        <w:rPr>
          <w:rFonts w:ascii="Times New Roman"/>
          <w:b w:val="false"/>
          <w:i w:val="false"/>
          <w:color w:val="000000"/>
          <w:sz w:val="28"/>
        </w:rPr>
        <w:t>
      Стоимость товара (-ов) по данному акту согласно Договору составляет_______________ тенге, (цифрами, прописью) в том числе НДС /без НДС,</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5" w:id="1106"/>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6" w:id="1107"/>
    <w:p>
      <w:pPr>
        <w:spacing w:after="0"/>
        <w:ind w:left="0"/>
        <w:jc w:val="both"/>
      </w:pPr>
      <w:r>
        <w:rPr>
          <w:rFonts w:ascii="Times New Roman"/>
          <w:b w:val="false"/>
          <w:i w:val="false"/>
          <w:color w:val="000000"/>
          <w:sz w:val="28"/>
        </w:rPr>
        <w:t>
      Ф.И.О. – фамилия, имя, отчество (при наличии)</w:t>
      </w:r>
    </w:p>
    <w:bookmarkEnd w:id="1107"/>
    <w:bookmarkStart w:name="z1157" w:id="1108"/>
    <w:p>
      <w:pPr>
        <w:spacing w:after="0"/>
        <w:ind w:left="0"/>
        <w:jc w:val="both"/>
      </w:pPr>
      <w:r>
        <w:rPr>
          <w:rFonts w:ascii="Times New Roman"/>
          <w:b w:val="false"/>
          <w:i w:val="false"/>
          <w:color w:val="000000"/>
          <w:sz w:val="28"/>
        </w:rPr>
        <w:t>
      ИИН – индивидуальный идентификационный номер</w:t>
      </w:r>
    </w:p>
    <w:bookmarkEnd w:id="1108"/>
    <w:bookmarkStart w:name="z1158" w:id="1109"/>
    <w:p>
      <w:pPr>
        <w:spacing w:after="0"/>
        <w:ind w:left="0"/>
        <w:jc w:val="both"/>
      </w:pPr>
      <w:r>
        <w:rPr>
          <w:rFonts w:ascii="Times New Roman"/>
          <w:b w:val="false"/>
          <w:i w:val="false"/>
          <w:color w:val="000000"/>
          <w:sz w:val="28"/>
        </w:rPr>
        <w:t>
      БИН – бизнес идентификационный номер</w:t>
      </w:r>
    </w:p>
    <w:bookmarkEnd w:id="1109"/>
    <w:bookmarkStart w:name="z1159" w:id="1110"/>
    <w:p>
      <w:pPr>
        <w:spacing w:after="0"/>
        <w:ind w:left="0"/>
        <w:jc w:val="both"/>
      </w:pPr>
      <w:r>
        <w:rPr>
          <w:rFonts w:ascii="Times New Roman"/>
          <w:b w:val="false"/>
          <w:i w:val="false"/>
          <w:color w:val="000000"/>
          <w:sz w:val="28"/>
        </w:rPr>
        <w:t>
      ИИК – индивидуальный идентификационный код</w:t>
      </w:r>
    </w:p>
    <w:bookmarkEnd w:id="1110"/>
    <w:bookmarkStart w:name="z1160" w:id="1111"/>
    <w:p>
      <w:pPr>
        <w:spacing w:after="0"/>
        <w:ind w:left="0"/>
        <w:jc w:val="both"/>
      </w:pPr>
      <w:r>
        <w:rPr>
          <w:rFonts w:ascii="Times New Roman"/>
          <w:b w:val="false"/>
          <w:i w:val="false"/>
          <w:color w:val="000000"/>
          <w:sz w:val="28"/>
        </w:rPr>
        <w:t>
      БИК – банковский идентификационный код</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162" w:id="1112"/>
    <w:p>
      <w:pPr>
        <w:spacing w:after="0"/>
        <w:ind w:left="0"/>
        <w:jc w:val="left"/>
      </w:pPr>
      <w:r>
        <w:rPr>
          <w:rFonts w:ascii="Times New Roman"/>
          <w:b/>
          <w:i w:val="false"/>
          <w:color w:val="000000"/>
        </w:rPr>
        <w:t xml:space="preserve">                                Акт выполненных работ</w:t>
      </w:r>
    </w:p>
    <w:bookmarkEnd w:id="1112"/>
    <w:bookmarkStart w:name="z1163" w:id="1113"/>
    <w:p>
      <w:pPr>
        <w:spacing w:after="0"/>
        <w:ind w:left="0"/>
        <w:jc w:val="both"/>
      </w:pPr>
      <w:r>
        <w:rPr>
          <w:rFonts w:ascii="Times New Roman"/>
          <w:b w:val="false"/>
          <w:i w:val="false"/>
          <w:color w:val="000000"/>
          <w:sz w:val="28"/>
        </w:rPr>
        <w:t>
      №_______ "___" ______ 20___г. Номер документа дата подписания (фиксируется дата и время подписания акта заказчиком)</w:t>
      </w:r>
    </w:p>
    <w:bookmarkEnd w:id="1113"/>
    <w:p>
      <w:pPr>
        <w:spacing w:after="0"/>
        <w:ind w:left="0"/>
        <w:jc w:val="both"/>
      </w:pPr>
      <w:bookmarkStart w:name="z1164" w:id="1114"/>
      <w:r>
        <w:rPr>
          <w:rFonts w:ascii="Times New Roman"/>
          <w:b w:val="false"/>
          <w:i w:val="false"/>
          <w:color w:val="000000"/>
          <w:sz w:val="28"/>
        </w:rPr>
        <w:t xml:space="preserve">
      Настоящий акт составлен в том, что ___________________________ (Исполнитель), </w:t>
      </w:r>
    </w:p>
    <w:bookmarkEnd w:id="1114"/>
    <w:p>
      <w:pPr>
        <w:spacing w:after="0"/>
        <w:ind w:left="0"/>
        <w:jc w:val="both"/>
      </w:pPr>
      <w:r>
        <w:rPr>
          <w:rFonts w:ascii="Times New Roman"/>
          <w:b w:val="false"/>
          <w:i w:val="false"/>
          <w:color w:val="000000"/>
          <w:sz w:val="28"/>
        </w:rPr>
        <w:t xml:space="preserve">                                     (наименование Исполнителя)</w:t>
      </w:r>
    </w:p>
    <w:p>
      <w:pPr>
        <w:spacing w:after="0"/>
        <w:ind w:left="0"/>
        <w:jc w:val="both"/>
      </w:pPr>
      <w:r>
        <w:rPr>
          <w:rFonts w:ascii="Times New Roman"/>
          <w:b w:val="false"/>
          <w:i w:val="false"/>
          <w:color w:val="000000"/>
          <w:sz w:val="28"/>
        </w:rPr>
        <w:t>в соответствии с договором (и дополнительным соглашением)</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от "___"_____________ 20 __ года № ___, в лице нижеподписавшихся представителей</w:t>
      </w:r>
    </w:p>
    <w:p>
      <w:pPr>
        <w:spacing w:after="0"/>
        <w:ind w:left="0"/>
        <w:jc w:val="both"/>
      </w:pPr>
      <w:r>
        <w:rPr>
          <w:rFonts w:ascii="Times New Roman"/>
          <w:b w:val="false"/>
          <w:i w:val="false"/>
          <w:color w:val="000000"/>
          <w:sz w:val="28"/>
        </w:rPr>
        <w:t>Исполнителя, выполнил, а______________________________________________ (Заказчик),</w:t>
      </w:r>
    </w:p>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в лице нижеподписавшихся представителей</w:t>
      </w:r>
    </w:p>
    <w:p>
      <w:pPr>
        <w:spacing w:after="0"/>
        <w:ind w:left="0"/>
        <w:jc w:val="both"/>
      </w:pPr>
      <w:r>
        <w:rPr>
          <w:rFonts w:ascii="Times New Roman"/>
          <w:b w:val="false"/>
          <w:i w:val="false"/>
          <w:color w:val="000000"/>
          <w:sz w:val="28"/>
        </w:rPr>
        <w:t xml:space="preserve">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1115"/>
    <w:p>
      <w:pPr>
        <w:spacing w:after="0"/>
        <w:ind w:left="0"/>
        <w:jc w:val="both"/>
      </w:pPr>
      <w:r>
        <w:rPr>
          <w:rFonts w:ascii="Times New Roman"/>
          <w:b w:val="false"/>
          <w:i w:val="false"/>
          <w:color w:val="000000"/>
          <w:sz w:val="28"/>
        </w:rPr>
        <w:t>
      Стоимость выполненных работ по данному акту согласно Договору составляет_____________ тенге, в том числе НДС/без НДС, (цифрами, прописью)</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1116"/>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67" w:id="1117"/>
    <w:p>
      <w:pPr>
        <w:spacing w:after="0"/>
        <w:ind w:left="0"/>
        <w:jc w:val="both"/>
      </w:pPr>
      <w:r>
        <w:rPr>
          <w:rFonts w:ascii="Times New Roman"/>
          <w:b w:val="false"/>
          <w:i w:val="false"/>
          <w:color w:val="000000"/>
          <w:sz w:val="28"/>
        </w:rPr>
        <w:t>
      Ф.И.О. – фамилия, имя, отчество (при наличии)</w:t>
      </w:r>
    </w:p>
    <w:bookmarkEnd w:id="1117"/>
    <w:bookmarkStart w:name="z1168" w:id="1118"/>
    <w:p>
      <w:pPr>
        <w:spacing w:after="0"/>
        <w:ind w:left="0"/>
        <w:jc w:val="both"/>
      </w:pPr>
      <w:r>
        <w:rPr>
          <w:rFonts w:ascii="Times New Roman"/>
          <w:b w:val="false"/>
          <w:i w:val="false"/>
          <w:color w:val="000000"/>
          <w:sz w:val="28"/>
        </w:rPr>
        <w:t>
      ИИН – индивидуальный идентификационный номер</w:t>
      </w:r>
    </w:p>
    <w:bookmarkEnd w:id="1118"/>
    <w:bookmarkStart w:name="z1169" w:id="1119"/>
    <w:p>
      <w:pPr>
        <w:spacing w:after="0"/>
        <w:ind w:left="0"/>
        <w:jc w:val="both"/>
      </w:pPr>
      <w:r>
        <w:rPr>
          <w:rFonts w:ascii="Times New Roman"/>
          <w:b w:val="false"/>
          <w:i w:val="false"/>
          <w:color w:val="000000"/>
          <w:sz w:val="28"/>
        </w:rPr>
        <w:t>
      БИН – бизнес идентификационный номер</w:t>
      </w:r>
    </w:p>
    <w:bookmarkEnd w:id="1119"/>
    <w:bookmarkStart w:name="z1170" w:id="1120"/>
    <w:p>
      <w:pPr>
        <w:spacing w:after="0"/>
        <w:ind w:left="0"/>
        <w:jc w:val="both"/>
      </w:pPr>
      <w:r>
        <w:rPr>
          <w:rFonts w:ascii="Times New Roman"/>
          <w:b w:val="false"/>
          <w:i w:val="false"/>
          <w:color w:val="000000"/>
          <w:sz w:val="28"/>
        </w:rPr>
        <w:t>
      ИИК – индивидуальный идентификационный код</w:t>
      </w:r>
    </w:p>
    <w:bookmarkEnd w:id="1120"/>
    <w:bookmarkStart w:name="z1171" w:id="1121"/>
    <w:p>
      <w:pPr>
        <w:spacing w:after="0"/>
        <w:ind w:left="0"/>
        <w:jc w:val="both"/>
      </w:pPr>
      <w:r>
        <w:rPr>
          <w:rFonts w:ascii="Times New Roman"/>
          <w:b w:val="false"/>
          <w:i w:val="false"/>
          <w:color w:val="000000"/>
          <w:sz w:val="28"/>
        </w:rPr>
        <w:t>
      БИК – банковский идентификационный код</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173" w:id="1122"/>
    <w:p>
      <w:pPr>
        <w:spacing w:after="0"/>
        <w:ind w:left="0"/>
        <w:jc w:val="left"/>
      </w:pPr>
      <w:r>
        <w:rPr>
          <w:rFonts w:ascii="Times New Roman"/>
          <w:b/>
          <w:i w:val="false"/>
          <w:color w:val="000000"/>
        </w:rPr>
        <w:t xml:space="preserve">                                Акт оказанных услуг</w:t>
      </w:r>
    </w:p>
    <w:bookmarkEnd w:id="1122"/>
    <w:bookmarkStart w:name="z1174" w:id="1123"/>
    <w:p>
      <w:pPr>
        <w:spacing w:after="0"/>
        <w:ind w:left="0"/>
        <w:jc w:val="both"/>
      </w:pPr>
      <w:r>
        <w:rPr>
          <w:rFonts w:ascii="Times New Roman"/>
          <w:b w:val="false"/>
          <w:i w:val="false"/>
          <w:color w:val="000000"/>
          <w:sz w:val="28"/>
        </w:rPr>
        <w:t>
      №___ "___" _________ 20__г. Номер документа дата подписания (фиксируется дата и время подписания акта заказчиком)</w:t>
      </w:r>
    </w:p>
    <w:bookmarkEnd w:id="1123"/>
    <w:p>
      <w:pPr>
        <w:spacing w:after="0"/>
        <w:ind w:left="0"/>
        <w:jc w:val="both"/>
      </w:pPr>
      <w:bookmarkStart w:name="z1175" w:id="1124"/>
      <w:r>
        <w:rPr>
          <w:rFonts w:ascii="Times New Roman"/>
          <w:b w:val="false"/>
          <w:i w:val="false"/>
          <w:color w:val="000000"/>
          <w:sz w:val="28"/>
        </w:rPr>
        <w:t xml:space="preserve">
      Настоящий акт составлен в том, что _____________________________ (Поставщик), </w:t>
      </w:r>
    </w:p>
    <w:bookmarkEnd w:id="1124"/>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от "__"________ 20 __ года №_______ в лице нижеподписавшихся представителей</w:t>
      </w:r>
    </w:p>
    <w:p>
      <w:pPr>
        <w:spacing w:after="0"/>
        <w:ind w:left="0"/>
        <w:jc w:val="both"/>
      </w:pPr>
      <w:r>
        <w:rPr>
          <w:rFonts w:ascii="Times New Roman"/>
          <w:b w:val="false"/>
          <w:i w:val="false"/>
          <w:color w:val="000000"/>
          <w:sz w:val="28"/>
        </w:rPr>
        <w:t>Поставщика, выполнил, а ______________________________________________ (Заказчик),</w:t>
      </w:r>
    </w:p>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в лице нижеподписавшихся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125"/>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составляет_____________________ тенге, в том числе НДС/без НДС, (цифрами, прописью)</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 должность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126"/>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1127"/>
    <w:p>
      <w:pPr>
        <w:spacing w:after="0"/>
        <w:ind w:left="0"/>
        <w:jc w:val="both"/>
      </w:pPr>
      <w:r>
        <w:rPr>
          <w:rFonts w:ascii="Times New Roman"/>
          <w:b w:val="false"/>
          <w:i w:val="false"/>
          <w:color w:val="000000"/>
          <w:sz w:val="28"/>
        </w:rPr>
        <w:t>
      Ф.И.О. – фамилия, имя, отчество (при наличии)</w:t>
      </w:r>
    </w:p>
    <w:bookmarkEnd w:id="1127"/>
    <w:bookmarkStart w:name="z1179" w:id="1128"/>
    <w:p>
      <w:pPr>
        <w:spacing w:after="0"/>
        <w:ind w:left="0"/>
        <w:jc w:val="both"/>
      </w:pPr>
      <w:r>
        <w:rPr>
          <w:rFonts w:ascii="Times New Roman"/>
          <w:b w:val="false"/>
          <w:i w:val="false"/>
          <w:color w:val="000000"/>
          <w:sz w:val="28"/>
        </w:rPr>
        <w:t>
      ИИН – индивидуальный идентификационный номер</w:t>
      </w:r>
    </w:p>
    <w:bookmarkEnd w:id="1128"/>
    <w:bookmarkStart w:name="z1180" w:id="1129"/>
    <w:p>
      <w:pPr>
        <w:spacing w:after="0"/>
        <w:ind w:left="0"/>
        <w:jc w:val="both"/>
      </w:pPr>
      <w:r>
        <w:rPr>
          <w:rFonts w:ascii="Times New Roman"/>
          <w:b w:val="false"/>
          <w:i w:val="false"/>
          <w:color w:val="000000"/>
          <w:sz w:val="28"/>
        </w:rPr>
        <w:t>
      БИН – бизнес идентификационный номер</w:t>
      </w:r>
    </w:p>
    <w:bookmarkEnd w:id="1129"/>
    <w:bookmarkStart w:name="z1181" w:id="1130"/>
    <w:p>
      <w:pPr>
        <w:spacing w:after="0"/>
        <w:ind w:left="0"/>
        <w:jc w:val="both"/>
      </w:pPr>
      <w:r>
        <w:rPr>
          <w:rFonts w:ascii="Times New Roman"/>
          <w:b w:val="false"/>
          <w:i w:val="false"/>
          <w:color w:val="000000"/>
          <w:sz w:val="28"/>
        </w:rPr>
        <w:t>
      ИИК – индивидуальный идентификационный код</w:t>
      </w:r>
    </w:p>
    <w:bookmarkEnd w:id="1130"/>
    <w:bookmarkStart w:name="z1182" w:id="1131"/>
    <w:p>
      <w:pPr>
        <w:spacing w:after="0"/>
        <w:ind w:left="0"/>
        <w:jc w:val="both"/>
      </w:pPr>
      <w:r>
        <w:rPr>
          <w:rFonts w:ascii="Times New Roman"/>
          <w:b w:val="false"/>
          <w:i w:val="false"/>
          <w:color w:val="000000"/>
          <w:sz w:val="28"/>
        </w:rPr>
        <w:t>
      БИК – банковский идентификационный код</w:t>
      </w:r>
    </w:p>
    <w:bookmarkEnd w:id="1131"/>
    <w:bookmarkStart w:name="z1183" w:id="1132"/>
    <w:p>
      <w:pPr>
        <w:spacing w:after="0"/>
        <w:ind w:left="0"/>
        <w:jc w:val="both"/>
      </w:pPr>
      <w:r>
        <w:rPr>
          <w:rFonts w:ascii="Times New Roman"/>
          <w:b w:val="false"/>
          <w:i w:val="false"/>
          <w:color w:val="000000"/>
          <w:sz w:val="28"/>
        </w:rPr>
        <w:t>
      НДС – налог на добавленную стоимость</w:t>
      </w:r>
    </w:p>
    <w:bookmarkEnd w:id="1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(если оно указано в документе,</w:t>
            </w:r>
            <w:r>
              <w:br/>
            </w:r>
            <w:r>
              <w:rPr>
                <w:rFonts w:ascii="Times New Roman"/>
                <w:b w:val="false"/>
                <w:i w:val="false"/>
                <w:color w:val="000000"/>
                <w:sz w:val="20"/>
              </w:rPr>
              <w:t>удостоверяющем личность)</w:t>
            </w:r>
            <w:r>
              <w:br/>
            </w:r>
            <w:r>
              <w:rPr>
                <w:rFonts w:ascii="Times New Roman"/>
                <w:b w:val="false"/>
                <w:i w:val="false"/>
                <w:color w:val="000000"/>
                <w:sz w:val="20"/>
              </w:rPr>
              <w:t>физического лица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Адрес потребителя, телефон, факс и электронная почта</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"______"________________20__ г.</w:t>
            </w:r>
            <w:r>
              <w:br/>
            </w:r>
            <w:r>
              <w:rPr>
                <w:rFonts w:ascii="Times New Roman"/>
                <w:b w:val="false"/>
                <w:i w:val="false"/>
                <w:color w:val="000000"/>
                <w:sz w:val="20"/>
              </w:rPr>
              <w:t>______________________________</w:t>
            </w:r>
          </w:p>
        </w:tc>
      </w:tr>
    </w:tbl>
    <w:bookmarkStart w:name="z1187" w:id="1133"/>
    <w:p>
      <w:pPr>
        <w:spacing w:after="0"/>
        <w:ind w:left="0"/>
        <w:jc w:val="left"/>
      </w:pPr>
      <w:r>
        <w:rPr>
          <w:rFonts w:ascii="Times New Roman"/>
          <w:b/>
          <w:i w:val="false"/>
          <w:color w:val="000000"/>
        </w:rPr>
        <w:t xml:space="preserve">              Заявление о выдаче технических условий на подключение к сетям</w:t>
      </w:r>
      <w:r>
        <w:br/>
      </w:r>
      <w:r>
        <w:rPr>
          <w:rFonts w:ascii="Times New Roman"/>
          <w:b/>
          <w:i w:val="false"/>
          <w:color w:val="000000"/>
        </w:rPr>
        <w:t xml:space="preserve">                               кабельной канализации</w:t>
      </w:r>
    </w:p>
    <w:bookmarkEnd w:id="1133"/>
    <w:bookmarkStart w:name="z1188" w:id="1134"/>
    <w:p>
      <w:pPr>
        <w:spacing w:after="0"/>
        <w:ind w:left="0"/>
        <w:jc w:val="both"/>
      </w:pPr>
      <w:r>
        <w:rPr>
          <w:rFonts w:ascii="Times New Roman"/>
          <w:b w:val="false"/>
          <w:i w:val="false"/>
          <w:color w:val="000000"/>
          <w:sz w:val="28"/>
        </w:rPr>
        <w:t>
      Полное наименование заявителя, его местонахождение (юридический адрес), банковские реквизиты, индивидуальный идентификационный номер/бизнес-идентификационный номер</w:t>
      </w:r>
    </w:p>
    <w:bookmarkEnd w:id="1134"/>
    <w:p>
      <w:pPr>
        <w:spacing w:after="0"/>
        <w:ind w:left="0"/>
        <w:jc w:val="both"/>
      </w:pPr>
      <w:r>
        <w:rPr>
          <w:rFonts w:ascii="Times New Roman"/>
          <w:b w:val="false"/>
          <w:i w:val="false"/>
          <w:color w:val="000000"/>
          <w:sz w:val="28"/>
        </w:rPr>
        <w:t>
      __________________________________________________________________________</w:t>
      </w:r>
    </w:p>
    <w:bookmarkStart w:name="z1189" w:id="1135"/>
    <w:p>
      <w:pPr>
        <w:spacing w:after="0"/>
        <w:ind w:left="0"/>
        <w:jc w:val="both"/>
      </w:pPr>
      <w:r>
        <w:rPr>
          <w:rFonts w:ascii="Times New Roman"/>
          <w:b w:val="false"/>
          <w:i w:val="false"/>
          <w:color w:val="000000"/>
          <w:sz w:val="28"/>
        </w:rPr>
        <w:t>
      ________________________________________________________________________________</w:t>
      </w:r>
    </w:p>
    <w:bookmarkEnd w:id="1135"/>
    <w:bookmarkStart w:name="z1190" w:id="1136"/>
    <w:p>
      <w:pPr>
        <w:spacing w:after="0"/>
        <w:ind w:left="0"/>
        <w:jc w:val="both"/>
      </w:pPr>
      <w:r>
        <w:rPr>
          <w:rFonts w:ascii="Times New Roman"/>
          <w:b w:val="false"/>
          <w:i w:val="false"/>
          <w:color w:val="000000"/>
          <w:sz w:val="28"/>
        </w:rPr>
        <w:t>
      ________________________________________________________________________________</w:t>
      </w:r>
    </w:p>
    <w:bookmarkEnd w:id="1136"/>
    <w:bookmarkStart w:name="z1191" w:id="1137"/>
    <w:p>
      <w:pPr>
        <w:spacing w:after="0"/>
        <w:ind w:left="0"/>
        <w:jc w:val="both"/>
      </w:pPr>
      <w:r>
        <w:rPr>
          <w:rFonts w:ascii="Times New Roman"/>
          <w:b w:val="false"/>
          <w:i w:val="false"/>
          <w:color w:val="000000"/>
          <w:sz w:val="28"/>
        </w:rPr>
        <w:t>
      Адреса объектов заявителя, между которыми планируется прокладка кабелей связи (с указанием типа, марки и внешнего диаметра кабелей) в кабельной канализации ________________________________________________________________________________</w:t>
      </w:r>
    </w:p>
    <w:bookmarkEnd w:id="1137"/>
    <w:bookmarkStart w:name="z1192" w:id="1138"/>
    <w:p>
      <w:pPr>
        <w:spacing w:after="0"/>
        <w:ind w:left="0"/>
        <w:jc w:val="both"/>
      </w:pPr>
      <w:r>
        <w:rPr>
          <w:rFonts w:ascii="Times New Roman"/>
          <w:b w:val="false"/>
          <w:i w:val="false"/>
          <w:color w:val="000000"/>
          <w:sz w:val="28"/>
        </w:rPr>
        <w:t>
      ________________________________________________________________________________</w:t>
      </w:r>
    </w:p>
    <w:bookmarkEnd w:id="1138"/>
    <w:bookmarkStart w:name="z1193" w:id="1139"/>
    <w:p>
      <w:pPr>
        <w:spacing w:after="0"/>
        <w:ind w:left="0"/>
        <w:jc w:val="both"/>
      </w:pPr>
      <w:r>
        <w:rPr>
          <w:rFonts w:ascii="Times New Roman"/>
          <w:b w:val="false"/>
          <w:i w:val="false"/>
          <w:color w:val="000000"/>
          <w:sz w:val="28"/>
        </w:rPr>
        <w:t>
      Назначение планируемой прокладки кабеля и его дальнейшего использования: ________________________________________________________________________________</w:t>
      </w:r>
    </w:p>
    <w:bookmarkEnd w:id="1139"/>
    <w:p>
      <w:pPr>
        <w:spacing w:after="0"/>
        <w:ind w:left="0"/>
        <w:jc w:val="both"/>
      </w:pPr>
      <w:r>
        <w:rPr>
          <w:rFonts w:ascii="Times New Roman"/>
          <w:b w:val="false"/>
          <w:i w:val="false"/>
          <w:color w:val="000000"/>
          <w:sz w:val="28"/>
        </w:rPr>
        <w:t>
      Дата и время (часы, минуты) подачи заявления__________________________________</w:t>
      </w:r>
    </w:p>
    <w:p>
      <w:pPr>
        <w:spacing w:after="0"/>
        <w:ind w:left="0"/>
        <w:jc w:val="both"/>
      </w:pPr>
      <w:r>
        <w:rPr>
          <w:rFonts w:ascii="Times New Roman"/>
          <w:b w:val="false"/>
          <w:i w:val="false"/>
          <w:color w:val="000000"/>
          <w:sz w:val="28"/>
        </w:rPr>
        <w:t>
      Прилагаем: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1194" w:id="1140"/>
    <w:p>
      <w:pPr>
        <w:spacing w:after="0"/>
        <w:ind w:left="0"/>
        <w:jc w:val="both"/>
      </w:pPr>
      <w:r>
        <w:rPr>
          <w:rFonts w:ascii="Times New Roman"/>
          <w:b w:val="false"/>
          <w:i w:val="false"/>
          <w:color w:val="000000"/>
          <w:sz w:val="28"/>
        </w:rPr>
        <w:t>
      ________________________________________________________________________________</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97" w:id="1141"/>
    <w:p>
      <w:pPr>
        <w:spacing w:after="0"/>
        <w:ind w:left="0"/>
        <w:jc w:val="left"/>
      </w:pPr>
      <w:r>
        <w:rPr>
          <w:rFonts w:ascii="Times New Roman"/>
          <w:b/>
          <w:i w:val="false"/>
          <w:color w:val="000000"/>
        </w:rPr>
        <w:t xml:space="preserve"> Ежегодный отчет </w:t>
      </w:r>
      <w:r>
        <w:br/>
      </w:r>
      <w:r>
        <w:rPr>
          <w:rFonts w:ascii="Times New Roman"/>
          <w:b/>
          <w:i w:val="false"/>
          <w:color w:val="000000"/>
        </w:rPr>
        <w:t>о деятельности субъекта естественной монополии по предоставлению регулируемой услуги перед потребителями и иными заинтересованными лицами</w:t>
      </w:r>
    </w:p>
    <w:bookmarkEnd w:id="1141"/>
    <w:bookmarkStart w:name="z1198" w:id="1142"/>
    <w:p>
      <w:pPr>
        <w:spacing w:after="0"/>
        <w:ind w:left="0"/>
        <w:jc w:val="both"/>
      </w:pPr>
      <w:r>
        <w:rPr>
          <w:rFonts w:ascii="Times New Roman"/>
          <w:b w:val="false"/>
          <w:i w:val="false"/>
          <w:color w:val="000000"/>
          <w:sz w:val="28"/>
        </w:rPr>
        <w:t>
      1) общая информация о субъекте естественных монополий.</w:t>
      </w:r>
    </w:p>
    <w:bookmarkEnd w:id="1142"/>
    <w:bookmarkStart w:name="z1199" w:id="1143"/>
    <w:p>
      <w:pPr>
        <w:spacing w:after="0"/>
        <w:ind w:left="0"/>
        <w:jc w:val="both"/>
      </w:pPr>
      <w:r>
        <w:rPr>
          <w:rFonts w:ascii="Times New Roman"/>
          <w:b w:val="false"/>
          <w:i w:val="false"/>
          <w:color w:val="000000"/>
          <w:sz w:val="28"/>
        </w:rPr>
        <w:t>
      2) исполнение инвестиционных программ и (или) инвестиционных проектов, в том числе утвержденных уполномоченным органом.</w:t>
      </w:r>
    </w:p>
    <w:bookmarkEnd w:id="1143"/>
    <w:bookmarkStart w:name="z1200" w:id="1144"/>
    <w:p>
      <w:pPr>
        <w:spacing w:after="0"/>
        <w:ind w:left="0"/>
        <w:jc w:val="both"/>
      </w:pPr>
      <w:r>
        <w:rPr>
          <w:rFonts w:ascii="Times New Roman"/>
          <w:b w:val="false"/>
          <w:i w:val="false"/>
          <w:color w:val="000000"/>
          <w:sz w:val="28"/>
        </w:rPr>
        <w:t>
      3) основные финансово-экономические показатели деятельности субъекта естественной монополии за отчетный период.</w:t>
      </w:r>
    </w:p>
    <w:bookmarkEnd w:id="1144"/>
    <w:bookmarkStart w:name="z1201" w:id="1145"/>
    <w:p>
      <w:pPr>
        <w:spacing w:after="0"/>
        <w:ind w:left="0"/>
        <w:jc w:val="both"/>
      </w:pPr>
      <w:r>
        <w:rPr>
          <w:rFonts w:ascii="Times New Roman"/>
          <w:b w:val="false"/>
          <w:i w:val="false"/>
          <w:color w:val="000000"/>
          <w:sz w:val="28"/>
        </w:rPr>
        <w:t>
      4) объемы предоставленных регулируемых услуг (товаров, работ) за отчетный период.</w:t>
      </w:r>
    </w:p>
    <w:bookmarkEnd w:id="1145"/>
    <w:bookmarkStart w:name="z1202" w:id="1146"/>
    <w:p>
      <w:pPr>
        <w:spacing w:after="0"/>
        <w:ind w:left="0"/>
        <w:jc w:val="both"/>
      </w:pPr>
      <w:r>
        <w:rPr>
          <w:rFonts w:ascii="Times New Roman"/>
          <w:b w:val="false"/>
          <w:i w:val="false"/>
          <w:color w:val="000000"/>
          <w:sz w:val="28"/>
        </w:rPr>
        <w:t>
      5) информация о проводимой работе с потребителями регулируемых услуг (товаров, работ).</w:t>
      </w:r>
    </w:p>
    <w:bookmarkEnd w:id="1146"/>
    <w:bookmarkStart w:name="z1203" w:id="1147"/>
    <w:p>
      <w:pPr>
        <w:spacing w:after="0"/>
        <w:ind w:left="0"/>
        <w:jc w:val="both"/>
      </w:pPr>
      <w:r>
        <w:rPr>
          <w:rFonts w:ascii="Times New Roman"/>
          <w:b w:val="false"/>
          <w:i w:val="false"/>
          <w:color w:val="000000"/>
          <w:sz w:val="28"/>
        </w:rPr>
        <w:t>
      6) информация о постатейном исполнении утвержденным уполномоченным органом тарифной сметы за отчетный период.</w:t>
      </w:r>
    </w:p>
    <w:bookmarkEnd w:id="1147"/>
    <w:bookmarkStart w:name="z1204" w:id="1148"/>
    <w:p>
      <w:pPr>
        <w:spacing w:after="0"/>
        <w:ind w:left="0"/>
        <w:jc w:val="both"/>
      </w:pPr>
      <w:r>
        <w:rPr>
          <w:rFonts w:ascii="Times New Roman"/>
          <w:b w:val="false"/>
          <w:i w:val="false"/>
          <w:color w:val="000000"/>
          <w:sz w:val="28"/>
        </w:rPr>
        <w:t>
      7) перспективы деятельности (планы развития), в том числе о возможных изменениях тарифов на регулируемые услуги.</w:t>
      </w:r>
    </w:p>
    <w:bookmarkEnd w:id="1148"/>
    <w:bookmarkStart w:name="z1205" w:id="1149"/>
    <w:p>
      <w:pPr>
        <w:spacing w:after="0"/>
        <w:ind w:left="0"/>
        <w:jc w:val="both"/>
      </w:pPr>
      <w:r>
        <w:rPr>
          <w:rFonts w:ascii="Times New Roman"/>
          <w:b w:val="false"/>
          <w:i w:val="false"/>
          <w:color w:val="000000"/>
          <w:sz w:val="28"/>
        </w:rPr>
        <w:t>
      В Отчет субъекта естественной монополии включается обоснованная информации, предусмотренной подпунктами 2) - 6).</w:t>
      </w:r>
    </w:p>
    <w:bookmarkEnd w:id="1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8" w:id="1150"/>
    <w:p>
      <w:pPr>
        <w:spacing w:after="0"/>
        <w:ind w:left="0"/>
        <w:jc w:val="left"/>
      </w:pPr>
      <w:r>
        <w:rPr>
          <w:rFonts w:ascii="Times New Roman"/>
          <w:b/>
          <w:i w:val="false"/>
          <w:color w:val="000000"/>
        </w:rPr>
        <w:t xml:space="preserve"> Информация </w:t>
      </w:r>
      <w:r>
        <w:br/>
      </w:r>
      <w:r>
        <w:rPr>
          <w:rFonts w:ascii="Times New Roman"/>
          <w:b/>
          <w:i w:val="false"/>
          <w:color w:val="000000"/>
        </w:rPr>
        <w:t xml:space="preserve">об исполнении утвержденной инвестиционной программы </w:t>
      </w:r>
      <w:r>
        <w:br/>
      </w:r>
      <w:r>
        <w:rPr>
          <w:rFonts w:ascii="Times New Roman"/>
          <w:b/>
          <w:i w:val="false"/>
          <w:color w:val="000000"/>
        </w:rPr>
        <w:t xml:space="preserve">на _______ год </w:t>
      </w:r>
      <w:r>
        <w:br/>
      </w:r>
      <w:r>
        <w:rPr>
          <w:rFonts w:ascii="Times New Roman"/>
          <w:b/>
          <w:i w:val="false"/>
          <w:color w:val="000000"/>
        </w:rPr>
        <w:t>по итогам 20___ года (полугодия 20___ года)</w:t>
      </w:r>
    </w:p>
    <w:bookmarkEnd w:id="1150"/>
    <w:p>
      <w:pPr>
        <w:spacing w:after="0"/>
        <w:ind w:left="0"/>
        <w:jc w:val="both"/>
      </w:pPr>
      <w:bookmarkStart w:name="z1209" w:id="1151"/>
      <w:r>
        <w:rPr>
          <w:rFonts w:ascii="Times New Roman"/>
          <w:b w:val="false"/>
          <w:i w:val="false"/>
          <w:color w:val="000000"/>
          <w:sz w:val="28"/>
        </w:rPr>
        <w:t>
      ____________________________________________________________________________</w:t>
      </w:r>
    </w:p>
    <w:bookmarkEnd w:id="1151"/>
    <w:p>
      <w:pPr>
        <w:spacing w:after="0"/>
        <w:ind w:left="0"/>
        <w:jc w:val="both"/>
      </w:pPr>
      <w:r>
        <w:rPr>
          <w:rFonts w:ascii="Times New Roman"/>
          <w:b w:val="false"/>
          <w:i w:val="false"/>
          <w:color w:val="000000"/>
          <w:sz w:val="28"/>
        </w:rPr>
        <w:t xml:space="preserve"> наименование субъекта,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 (товаров, работ)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52"/>
          <w:p>
            <w:pPr>
              <w:spacing w:after="20"/>
              <w:ind w:left="20"/>
              <w:jc w:val="both"/>
            </w:pPr>
            <w:r>
              <w:rPr>
                <w:rFonts w:ascii="Times New Roman"/>
                <w:b w:val="false"/>
                <w:i w:val="false"/>
                <w:color w:val="000000"/>
                <w:sz w:val="20"/>
              </w:rPr>
              <w:t xml:space="preserve">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153"/>
    <w:p>
      <w:pPr>
        <w:spacing w:after="0"/>
        <w:ind w:left="0"/>
        <w:jc w:val="both"/>
      </w:pPr>
      <w:r>
        <w:rPr>
          <w:rFonts w:ascii="Times New Roman"/>
          <w:b w:val="false"/>
          <w:i w:val="false"/>
          <w:color w:val="000000"/>
          <w:sz w:val="28"/>
        </w:rPr>
        <w:t>
      продолжение таблицы</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54"/>
          <w:p>
            <w:pPr>
              <w:spacing w:after="20"/>
              <w:ind w:left="20"/>
              <w:jc w:val="both"/>
            </w:pPr>
            <w:r>
              <w:rPr>
                <w:rFonts w:ascii="Times New Roman"/>
                <w:b w:val="false"/>
                <w:i w:val="false"/>
                <w:color w:val="000000"/>
                <w:sz w:val="20"/>
              </w:rPr>
              <w:t xml:space="preserve">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(товаров, работ)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55"/>
          <w:p>
            <w:pPr>
              <w:spacing w:after="20"/>
              <w:ind w:left="20"/>
              <w:jc w:val="both"/>
            </w:pPr>
            <w:r>
              <w:rPr>
                <w:rFonts w:ascii="Times New Roman"/>
                <w:b w:val="false"/>
                <w:i w:val="false"/>
                <w:color w:val="000000"/>
                <w:sz w:val="20"/>
              </w:rPr>
              <w:t xml:space="preserve">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9" w:id="1156"/>
    <w:p>
      <w:pPr>
        <w:spacing w:after="0"/>
        <w:ind w:left="0"/>
        <w:jc w:val="left"/>
      </w:pPr>
      <w:r>
        <w:rPr>
          <w:rFonts w:ascii="Times New Roman"/>
          <w:b/>
          <w:i w:val="false"/>
          <w:color w:val="000000"/>
        </w:rPr>
        <w:t xml:space="preserve"> Информация об исполнении утвержденной тарифной сметы </w:t>
      </w:r>
      <w:r>
        <w:br/>
      </w:r>
      <w:r>
        <w:rPr>
          <w:rFonts w:ascii="Times New Roman"/>
          <w:b/>
          <w:i w:val="false"/>
          <w:color w:val="000000"/>
        </w:rPr>
        <w:t>___________________________________на________год</w:t>
      </w:r>
      <w:r>
        <w:br/>
      </w:r>
      <w:r>
        <w:rPr>
          <w:rFonts w:ascii="Times New Roman"/>
          <w:b/>
          <w:i w:val="false"/>
          <w:color w:val="000000"/>
        </w:rPr>
        <w:t>по итогам 20___ года (полугодия 20___ года)</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22" w:id="1157"/>
    <w:p>
      <w:pPr>
        <w:spacing w:after="0"/>
        <w:ind w:left="0"/>
        <w:jc w:val="left"/>
      </w:pPr>
      <w:r>
        <w:rPr>
          <w:rFonts w:ascii="Times New Roman"/>
          <w:b/>
          <w:i w:val="false"/>
          <w:color w:val="000000"/>
        </w:rPr>
        <w:t xml:space="preserve"> Информация о соблюдении показателей качества и надежности регулируемых услуг субъектами естественных монополий по итогам 20___ года (полугодия 20___ года)</w:t>
      </w:r>
    </w:p>
    <w:bookmarkEnd w:id="1157"/>
    <w:bookmarkStart w:name="z1223" w:id="1158"/>
    <w:p>
      <w:pPr>
        <w:spacing w:after="0"/>
        <w:ind w:left="0"/>
        <w:jc w:val="both"/>
      </w:pPr>
      <w:r>
        <w:rPr>
          <w:rFonts w:ascii="Times New Roman"/>
          <w:b w:val="false"/>
          <w:i w:val="false"/>
          <w:color w:val="000000"/>
          <w:sz w:val="28"/>
        </w:rPr>
        <w:t>
      __________________________________________________________________________ наименование субъекта, вид деятельности __________________________________________________________________________ регулируемая услуга</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26" w:id="1159"/>
    <w:p>
      <w:pPr>
        <w:spacing w:after="0"/>
        <w:ind w:left="0"/>
        <w:jc w:val="left"/>
      </w:pPr>
      <w:r>
        <w:rPr>
          <w:rFonts w:ascii="Times New Roman"/>
          <w:b/>
          <w:i w:val="false"/>
          <w:color w:val="000000"/>
        </w:rPr>
        <w:t xml:space="preserve"> Информация о достижении показателей эффективности деятельности </w:t>
      </w:r>
      <w:r>
        <w:br/>
      </w:r>
      <w:r>
        <w:rPr>
          <w:rFonts w:ascii="Times New Roman"/>
          <w:b/>
          <w:i w:val="false"/>
          <w:color w:val="000000"/>
        </w:rPr>
        <w:t>субъектов естественных монополий</w:t>
      </w:r>
      <w:r>
        <w:br/>
      </w:r>
      <w:r>
        <w:rPr>
          <w:rFonts w:ascii="Times New Roman"/>
          <w:b/>
          <w:i w:val="false"/>
          <w:color w:val="000000"/>
        </w:rPr>
        <w:t>по итогам 20___ года (полугодия 20___ года)</w:t>
      </w:r>
    </w:p>
    <w:bookmarkEnd w:id="1159"/>
    <w:p>
      <w:pPr>
        <w:spacing w:after="0"/>
        <w:ind w:left="0"/>
        <w:jc w:val="both"/>
      </w:pPr>
      <w:bookmarkStart w:name="z1227" w:id="1160"/>
      <w:r>
        <w:rPr>
          <w:rFonts w:ascii="Times New Roman"/>
          <w:b w:val="false"/>
          <w:i w:val="false"/>
          <w:color w:val="000000"/>
          <w:sz w:val="28"/>
        </w:rPr>
        <w:t>
      __________________________________________________________________</w:t>
      </w:r>
    </w:p>
    <w:bookmarkEnd w:id="1160"/>
    <w:p>
      <w:pPr>
        <w:spacing w:after="0"/>
        <w:ind w:left="0"/>
        <w:jc w:val="both"/>
      </w:pPr>
      <w:r>
        <w:rPr>
          <w:rFonts w:ascii="Times New Roman"/>
          <w:b w:val="false"/>
          <w:i w:val="false"/>
          <w:color w:val="000000"/>
          <w:sz w:val="28"/>
        </w:rPr>
        <w:t xml:space="preserve"> наименование субъекта, вид деятельности __________________________________________________________________</w:t>
      </w:r>
    </w:p>
    <w:p>
      <w:pPr>
        <w:spacing w:after="0"/>
        <w:ind w:left="0"/>
        <w:jc w:val="both"/>
      </w:pPr>
      <w:r>
        <w:rPr>
          <w:rFonts w:ascii="Times New Roman"/>
          <w:b w:val="false"/>
          <w:i w:val="false"/>
          <w:color w:val="000000"/>
          <w:sz w:val="28"/>
        </w:rPr>
        <w:t xml:space="preserve"> регулируемая услуга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0" w:id="1161"/>
    <w:p>
      <w:pPr>
        <w:spacing w:after="0"/>
        <w:ind w:left="0"/>
        <w:jc w:val="left"/>
      </w:pPr>
      <w:r>
        <w:rPr>
          <w:rFonts w:ascii="Times New Roman"/>
          <w:b/>
          <w:i w:val="false"/>
          <w:color w:val="000000"/>
        </w:rPr>
        <w:t xml:space="preserve"> Показатели эффективности деятельности субъектов естественных монополий</w:t>
      </w:r>
    </w:p>
    <w:bookmarkEnd w:id="1161"/>
    <w:p>
      <w:pPr>
        <w:spacing w:after="0"/>
        <w:ind w:left="0"/>
        <w:jc w:val="both"/>
      </w:pPr>
      <w:bookmarkStart w:name="z1231" w:id="1162"/>
      <w:r>
        <w:rPr>
          <w:rFonts w:ascii="Times New Roman"/>
          <w:b w:val="false"/>
          <w:i w:val="false"/>
          <w:color w:val="000000"/>
          <w:sz w:val="28"/>
        </w:rPr>
        <w:t>
      __________________________________________________________________________</w:t>
      </w:r>
    </w:p>
    <w:bookmarkEnd w:id="1162"/>
    <w:p>
      <w:pPr>
        <w:spacing w:after="0"/>
        <w:ind w:left="0"/>
        <w:jc w:val="both"/>
      </w:pPr>
      <w:r>
        <w:rPr>
          <w:rFonts w:ascii="Times New Roman"/>
          <w:b w:val="false"/>
          <w:i w:val="false"/>
          <w:color w:val="000000"/>
          <w:sz w:val="28"/>
        </w:rPr>
        <w:t xml:space="preserve"> наименование субъекта естественной монополий, вид деятельности ________________________________________________________________________________</w:t>
      </w:r>
    </w:p>
    <w:p>
      <w:pPr>
        <w:spacing w:after="0"/>
        <w:ind w:left="0"/>
        <w:jc w:val="both"/>
      </w:pPr>
      <w:r>
        <w:rPr>
          <w:rFonts w:ascii="Times New Roman"/>
          <w:b w:val="false"/>
          <w:i w:val="false"/>
          <w:color w:val="000000"/>
          <w:sz w:val="28"/>
        </w:rPr>
        <w:t>(наименование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34" w:id="1163"/>
    <w:p>
      <w:pPr>
        <w:spacing w:after="0"/>
        <w:ind w:left="0"/>
        <w:jc w:val="left"/>
      </w:pPr>
      <w:r>
        <w:rPr>
          <w:rFonts w:ascii="Times New Roman"/>
          <w:b/>
          <w:i w:val="false"/>
          <w:color w:val="000000"/>
        </w:rPr>
        <w:t xml:space="preserve"> Показатели качества и надежности регулируемой услуги</w:t>
      </w:r>
    </w:p>
    <w:bookmarkEnd w:id="1163"/>
    <w:p>
      <w:pPr>
        <w:spacing w:after="0"/>
        <w:ind w:left="0"/>
        <w:jc w:val="both"/>
      </w:pPr>
      <w:bookmarkStart w:name="z1235" w:id="1164"/>
      <w:r>
        <w:rPr>
          <w:rFonts w:ascii="Times New Roman"/>
          <w:b w:val="false"/>
          <w:i w:val="false"/>
          <w:color w:val="000000"/>
          <w:sz w:val="28"/>
        </w:rPr>
        <w:t>
      _______________________________________________________________</w:t>
      </w:r>
    </w:p>
    <w:bookmarkEnd w:id="1164"/>
    <w:p>
      <w:pPr>
        <w:spacing w:after="0"/>
        <w:ind w:left="0"/>
        <w:jc w:val="both"/>
      </w:pPr>
      <w:r>
        <w:rPr>
          <w:rFonts w:ascii="Times New Roman"/>
          <w:b w:val="false"/>
          <w:i w:val="false"/>
          <w:color w:val="000000"/>
          <w:sz w:val="28"/>
        </w:rPr>
        <w:t>(наименование услуги)</w:t>
      </w:r>
    </w:p>
    <w:bookmarkStart w:name="z1236" w:id="1165"/>
    <w:p>
      <w:pPr>
        <w:spacing w:after="0"/>
        <w:ind w:left="0"/>
        <w:jc w:val="both"/>
      </w:pPr>
      <w:r>
        <w:rPr>
          <w:rFonts w:ascii="Times New Roman"/>
          <w:b w:val="false"/>
          <w:i w:val="false"/>
          <w:color w:val="000000"/>
          <w:sz w:val="28"/>
        </w:rPr>
        <w:t>
      период действия показателя качества и надежности регулируемых услуг 20 ___ - 20____гг.</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значения показателя, в разрезе по годам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p>
      <w:pPr>
        <w:spacing w:after="0"/>
        <w:ind w:left="0"/>
        <w:jc w:val="both"/>
      </w:pPr>
      <w:bookmarkStart w:name="z1238" w:id="1166"/>
      <w:r>
        <w:rPr>
          <w:rFonts w:ascii="Times New Roman"/>
          <w:b w:val="false"/>
          <w:i w:val="false"/>
          <w:color w:val="000000"/>
          <w:sz w:val="28"/>
        </w:rPr>
        <w:t>
                                           Анкета</w:t>
      </w:r>
    </w:p>
    <w:bookmarkEnd w:id="1166"/>
    <w:p>
      <w:pPr>
        <w:spacing w:after="0"/>
        <w:ind w:left="0"/>
        <w:jc w:val="both"/>
      </w:pPr>
      <w:r>
        <w:rPr>
          <w:rFonts w:ascii="Times New Roman"/>
          <w:b w:val="false"/>
          <w:i w:val="false"/>
          <w:color w:val="000000"/>
          <w:sz w:val="28"/>
        </w:rPr>
        <w:t xml:space="preserve">                               Уважаемый потребитель!</w:t>
      </w:r>
    </w:p>
    <w:p>
      <w:pPr>
        <w:spacing w:after="0"/>
        <w:ind w:left="0"/>
        <w:jc w:val="both"/>
      </w:pPr>
      <w:bookmarkStart w:name="z1239" w:id="1167"/>
      <w:r>
        <w:rPr>
          <w:rFonts w:ascii="Times New Roman"/>
          <w:b w:val="false"/>
          <w:i w:val="false"/>
          <w:color w:val="000000"/>
          <w:sz w:val="28"/>
        </w:rPr>
        <w:t>
      Комитетом телекоммуникаций Министерства цифрового развития, инноваций и аэрокосмической промышленности Республики Казахстан осуществляется разработка проекта показателя качества услуги и надежности регулируемых услуг _______________________________________________________________________________.</w:t>
      </w:r>
    </w:p>
    <w:bookmarkEnd w:id="1167"/>
    <w:p>
      <w:pPr>
        <w:spacing w:after="0"/>
        <w:ind w:left="0"/>
        <w:jc w:val="both"/>
      </w:pPr>
      <w:r>
        <w:rPr>
          <w:rFonts w:ascii="Times New Roman"/>
          <w:b w:val="false"/>
          <w:i w:val="false"/>
          <w:color w:val="000000"/>
          <w:sz w:val="28"/>
        </w:rPr>
        <w:t xml:space="preserve">       (наименование услуги в рамках которой проводится опрос потребителей субъектов)</w:t>
      </w:r>
    </w:p>
    <w:bookmarkStart w:name="z1240" w:id="1168"/>
    <w:p>
      <w:pPr>
        <w:spacing w:after="0"/>
        <w:ind w:left="0"/>
        <w:jc w:val="both"/>
      </w:pPr>
      <w:r>
        <w:rPr>
          <w:rFonts w:ascii="Times New Roman"/>
          <w:b w:val="false"/>
          <w:i w:val="false"/>
          <w:color w:val="000000"/>
          <w:sz w:val="28"/>
        </w:rPr>
        <w:t>
      Цель опроса – оценка предпочтений потребителей по показателям качества услуги и надежности регулируемых услуг</w:t>
      </w:r>
    </w:p>
    <w:bookmarkEnd w:id="1168"/>
    <w:p>
      <w:pPr>
        <w:spacing w:after="0"/>
        <w:ind w:left="0"/>
        <w:jc w:val="both"/>
      </w:pPr>
      <w:bookmarkStart w:name="z1241" w:id="1169"/>
      <w:r>
        <w:rPr>
          <w:rFonts w:ascii="Times New Roman"/>
          <w:b w:val="false"/>
          <w:i w:val="false"/>
          <w:color w:val="000000"/>
          <w:sz w:val="28"/>
        </w:rPr>
        <w:t>
      ________________________________________________________________________________</w:t>
      </w:r>
    </w:p>
    <w:bookmarkEnd w:id="1169"/>
    <w:p>
      <w:pPr>
        <w:spacing w:after="0"/>
        <w:ind w:left="0"/>
        <w:jc w:val="both"/>
      </w:pPr>
      <w:r>
        <w:rPr>
          <w:rFonts w:ascii="Times New Roman"/>
          <w:b w:val="false"/>
          <w:i w:val="false"/>
          <w:color w:val="000000"/>
          <w:sz w:val="28"/>
        </w:rPr>
        <w:t xml:space="preserve">                         (наименование услуги)</w:t>
      </w:r>
    </w:p>
    <w:bookmarkStart w:name="z1242" w:id="1170"/>
    <w:p>
      <w:pPr>
        <w:spacing w:after="0"/>
        <w:ind w:left="0"/>
        <w:jc w:val="both"/>
      </w:pPr>
      <w:r>
        <w:rPr>
          <w:rFonts w:ascii="Times New Roman"/>
          <w:b w:val="false"/>
          <w:i w:val="false"/>
          <w:color w:val="000000"/>
          <w:sz w:val="28"/>
        </w:rPr>
        <w:t>
      Ответьте, пожалуйста, на нижеследующие вопросы, из Вашего опыта потребления. услуги.</w:t>
      </w:r>
    </w:p>
    <w:bookmarkEnd w:id="1170"/>
    <w:bookmarkStart w:name="z1243" w:id="1171"/>
    <w:p>
      <w:pPr>
        <w:spacing w:after="0"/>
        <w:ind w:left="0"/>
        <w:jc w:val="both"/>
      </w:pPr>
      <w:r>
        <w:rPr>
          <w:rFonts w:ascii="Times New Roman"/>
          <w:b w:val="false"/>
          <w:i w:val="false"/>
          <w:color w:val="000000"/>
          <w:sz w:val="28"/>
        </w:rPr>
        <w:t>
      Укажите административно-территориальную единицу, в которой Вы потребляете услугу</w:t>
      </w:r>
    </w:p>
    <w:bookmarkEnd w:id="1171"/>
    <w:p>
      <w:pPr>
        <w:spacing w:after="0"/>
        <w:ind w:left="0"/>
        <w:jc w:val="both"/>
      </w:pPr>
      <w:bookmarkStart w:name="z1244" w:id="1172"/>
      <w:r>
        <w:rPr>
          <w:rFonts w:ascii="Times New Roman"/>
          <w:b w:val="false"/>
          <w:i w:val="false"/>
          <w:color w:val="000000"/>
          <w:sz w:val="28"/>
        </w:rPr>
        <w:t xml:space="preserve">
      _________________________________________________________________________. </w:t>
      </w:r>
    </w:p>
    <w:bookmarkEnd w:id="1172"/>
    <w:p>
      <w:pPr>
        <w:spacing w:after="0"/>
        <w:ind w:left="0"/>
        <w:jc w:val="both"/>
      </w:pPr>
      <w:r>
        <w:rPr>
          <w:rFonts w:ascii="Times New Roman"/>
          <w:b w:val="false"/>
          <w:i w:val="false"/>
          <w:color w:val="000000"/>
          <w:sz w:val="28"/>
        </w:rPr>
        <w:t xml:space="preserve">                               (наименование услуги)</w:t>
      </w:r>
    </w:p>
    <w:p>
      <w:pPr>
        <w:spacing w:after="0"/>
        <w:ind w:left="0"/>
        <w:jc w:val="both"/>
      </w:pPr>
      <w:r>
        <w:rPr>
          <w:rFonts w:ascii="Times New Roman"/>
          <w:b w:val="false"/>
          <w:i w:val="false"/>
          <w:color w:val="000000"/>
          <w:sz w:val="28"/>
        </w:rPr>
        <w:t xml:space="preserve">       Наименование субъекта, услугой которого Вы пользуетесь__________________________________________________________, телефон, по которому мы можем связаться с Вами________________________, электронный адрес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важности показателя для Вас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важный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важный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важный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очень важный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1173"/>
    <w:p>
      <w:pPr>
        <w:spacing w:after="0"/>
        <w:ind w:left="0"/>
        <w:jc w:val="both"/>
      </w:pPr>
      <w:r>
        <w:rPr>
          <w:rFonts w:ascii="Times New Roman"/>
          <w:b w:val="false"/>
          <w:i w:val="false"/>
          <w:color w:val="000000"/>
          <w:sz w:val="28"/>
        </w:rPr>
        <w:t>
      продолжение таблицы</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Вашей удовлетворенности среднегодовым фактическим значением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удовлетворен или абсолютно не удовлетворен, то укажите предлагаемое Вами целевое значение показателя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 не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