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0d89" w14:textId="c2f0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22 июля 2019 года № 393. Зарегистрирован в Министерстве юстиции Республики Казахстан 29 июля 2019 года № 19111. Утратил силу приказом и.о. Министра юстиции Республики Казахстан от 28 мая 2020 года № 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28.05.2020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17 апреля 2015 года № 219 "Об утверждении стандартов государственных услуг по вопросам регистрации актов гражданского состояния и апостилирования" (зарегистрирован в Реестре государственной регистрации нормативных правовых актов под № 11374, опубликованный в информационно-правовой системе "Әділет" от 20 июля 2015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рождения ребенка, в том числе внесение изменений, дополнений и исправлений в записи актов гражданского состояния"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(далее - МИО) городов Нур-Султан, Алматы и Шымкент, районов и городов областного значения (далее – услугодатель).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на альтернативной основе через: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МИО городов Нур-Султан, Алматы и Шымкент, районов и городов областного значения, районов в городе, городов районного значения, акимы поселков, сел, сельских округов;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Государственная корпорация "Правительство для граждан" (далее – Государственная корпорация);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десятую пункта 9 изложить в следующей редакции: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приеме документов МИО городов Нур-Султан, Алматы и Шымкент районов и городов областного значения, районов в городе, городов районного значения, акимы поселков, сел, сельских округов или работник Государственной корпорации сверяет копии документов, после чего возвращает оригиналы услугополучателю.";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части шестнадцатой пункта 9 изложить в следующей редакции: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МИО городов Нур-Султан, Алматы и Шымкент районов и городов областного значения, районов в городе, городов районного значения, акимы поселков, сел, сельских округов подтверждением принятия заявления на бумажном носителе является отметка о регистрации с указанием даты и времени приема пакета документов;";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заключения брака (супружества), в том числе внесение изменений, дополнений и исправлений в записи актов гражданского состояния" утвержденных указанным приказом: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(далее - МИО) городов Нур-Султан, Алматы и Шымкент, районов и городов областного значения (далее – услугодатель).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на альтернативной основе через: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МИО городов Нур-Султан, Алматы и Шымкент, районов и городов областного значения, районов в городе, городов районного значения, акимы поселков, сел, сельских округов;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веб-портал "электронного правительства" www.egov.kz (далее – портал).";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части пятой пункта 10 изложить в следующей редакции: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МИО городов Нур-Султан, Алматы и Шымкент районов и городов областного значения, районов в городе, городов районного значения, акимы поселков, сел, сельских округов подтверждением принятия заявления на бумажном носителе является отметка о регистрации с указанием даты и времени приема пакета документов;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повторных свидетельств или справок о регистрации актов гражданского состояния", утвержденных указанным приказом: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(далее - МИО) городов Нур-Султан, Алматы и Шымкент, районов и городов областного значения (далее – услугодатель).;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установления отцовства, в том числе внесение изменений, дополнений и исправлений в записи актов гражданского состояния" утвержденных указанным приказом: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(далее - МИО) городов Нур-Султан, Алматы и Шымкент, районов и городов областного значения (далее – услугодатель).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МИО городов Нур-Султан, Алматы и Шымкент, районов и городов областного значения, районов в городе, городов районного значения, акимы поселков, сел, сельских округов.";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шестую и седьмую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приеме документов МИО городов Нур-Султан, Алматы и Шымкент районов и городов областного значения, районов в городе, городов районного значения, акимы поселков, сел, сельских округов сверяет копии документов, после чего возвращает оригиналы услугополучателю.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МИО городов Нур-Султан, Алматы и Шымкент районов и городов областного значения, районов в городе, городов районного значения, акимы поселков, сел, сельских округов подтверждением принятия заявления на бумажном носителе является отметка о регистрации с указанием даты и времени приема пакета документов.";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перемены имени, отчества, фамилии, в том числе внесение изменений, дополнений и исправлений в записи актов гражданского состояния" утвержденных указанным приказом: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(далее - МИО) городов Нур-Султан, Алматы и Шымкент, районов и городов областного значения (далее – услугодатель).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на альтернативной основе через: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МИО городов Нур-Султан, Алматы и Шымкент, районов и городов областного значения, районов в городе, городов районного значения, акимы поселков, сел, сельских округов;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Государственная корпорация "Правительство для граждан" (далее – Государственная корпорация);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шестую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приеме документов МИО городов Нур-Султан, Алматы и Шымкент районов и городов областного значения, районов в городе, городов районного значения, акимы поселков, сел, сельских округов или работник Государственной корпорации сверяет копии документов, после чего возвращает оригиналы услугополучателю.";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части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МИО городов Нур-Султан, Алматы и Шымкент районов и городов областного значения, районов в городе, городов районного значения, акимы поселков, сел, сельских округов на бумажном носителе является отметка о регистрации с указанием даты и времени приема пакета документов;";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"Восстановление записей актов гражданского состояния" утвержденных указанным приказом: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пункта 3 изложить в следующей редакции: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(далее - МИО) городов Нур-Султан, Алматы и Шымкент, районов и городов областного значения (далее – услугодатель).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на альтернативной основе через: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МИО городов Нур-Султан, Алматы и Шымкент, районов и городов областного значения, районов в городе, городов районного значения, акимы поселков, сел, сельских округов;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Государственная корпорация "Правительство для граждан" (далее – Государственная корпорация).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портал).";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седьмую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приеме документов МИО городов Нур-Султан, Алматы и Шымкент районов и городов областного значения, районов в городе, городов районного значения, акимы поселков, сел, сельских округов или работник Государственной корпорации сверяет копии документов, после чего возвращает оригиналы услугополучателю.";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части восьмой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МИО городов Нур-Султан, Алматы и Шымкент районов и городов областного значения, районов в городе, городов районного значения, акимы поселков, сел, сельских округов на бумажном носителе является отметка о регистрации с указанием даты и времени приема пакета документов;";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смерти, в том числе внесение изменений, дополнений и исправлений в записи актов гражданского состояния" утвержденных указанным приказом: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пункта 3 изложить в следующей редакции: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(далее - МИО) городов Нур-Султан, Алматы и Шымкент, районов и городов областного значения (далее – услугодатель).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на альтернативной основе через: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МИО городов Нур-Султан, Алматы и Шымкент, районов и городов областного значения, районов в городе, городов районного значения, акимы поселков, сел, сельских округов;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Государственная корпорация "Правительство для граждан" (далее – Государственная корпорация);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портал).";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приеме документов МИО городов Нур-Султан, Алматы и Шымкент, районов и городов областного значения, районов в городе, городов районного значения, акимы поселков, сел, сельских округов или работник Государственной корпорации сверяет копии документов, после чего возвращает оригиналы услугополучателю.";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части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в МИО городов Нур-Султан, Алматы и Шымкент районов и городов областного значения, районов в городе, городов районного значения, акимы поселков, сел, сельских округов на бумажном носителе является отметка о регистрации с указанием даты и времени приема пакета документов;";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усыновления (удочерения), в том числе внесение изменений, дополнений и исправлений в записи актов гражданского состояния" утвержденных указанным приказом: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(далее - МИО) городов Нур-Султан, Алматы и Шымкент, районов и городов областного значения (далее – услугодатель).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МИО городов Нур-Султан, Алматы и Шымкент, районов и городов областного значения, районов в городе, городов районного значения, акимы поселков, сел, сельских округов.";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третью и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приеме документов МИО городов Нур-Султан, Алматы и Шымкент районов и городов областного значения, районов в городе, городов районного значения, акимы поселков, сел, сельских округов сверяет копии документов, после чего возвращает оригиналы услугополучателю.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МИО городов Нур-Султан, Алматы и Шымкент районов и городов областного значения, районов в городе, городов районного значения, акимы поселков, сел, сельских округов подтверждением принятия заявления на бумажном носителе является отметка о регистрации с указанием даты и времени приема пакета документов.";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расторжения брака (супружества), в том числе внесение изменений, дополнений и исправлений в записи актов гражданского состояния" утвержденных указанным приказом: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(далее - МИО) городов Нур-Султан, Алматы и Шымкент, районов и городов областного значения (далее – услугодатель).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на альтернативной основе через: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МИО городов Нур-Султан, Алматы и Шымкент, районов и городов областного значения, районов в городе, городов районного значения, акимы поселков, сел, сельских округов;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Государственная корпорация "Правительство для граждан" (далее – Государственная корпорация);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портал).";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приеме документов МИО городов Нур-Султан, Алматы и Шымкент, районов и городов областного значения, районов в городе, городов районного значения, акимы поселков, сел, сельских округов или работник Государственной корпорации сверяет копии документов, после чего возвращает оригиналы услугополучателю.";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части десятой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МИО городов Нур-Султан, Алматы и Шымкент, районов и городов областного значения, районов в городе, городов районного значения, акимы поселков, сел, сельских округов на бумажном носителе является отметка о регистрации с указанием даты и времени приема пакета документов;"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"Апостилирование официальных документов, исходящих из органов юстиции и иных государственных органов, а также нотариусов Республики Казахстан" утвержденных указанным приказом: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Министерством, департаментами юстиции областей, городов Нур-Султан, Алматы и Шымкент (далее – услугодатель).";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осуществляется в порядке "электронной" очереди, документов подлежащих апостилированию департаментами юстиции областей, городов Нур-Султан, Алматы и Шымкент - по принципу территориальности, документов подлежащих апостилированию Министерством - филиалами Государственной корпорацией города Нур-Султан, без ускоренного обслуживания, возможно бронирование электронной очереди посредством портала;";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"Аннулирование записей актов гражданского состояния" утвержденных указанным приказом: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(далее - МИО) городов Нур-Султан, Алматы и Шымкент районов и городов областного значения (далее – услугодатель).";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юстиции Республики Казахстан.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 2019 года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