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3e27" w14:textId="4c73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профессиональной подготовки и поддержания квалификации авиационных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июля 2019 года № 525. Зарегистрирован в Министерстве юстиции Республики Казахстан 26 июля 2019 года № 19096.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16-6 Закона Республики Казахстан от 15 июля 2010 года "Об использовании воздушного пространства Республики Казахстан и деятельности авиации"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и поддержания квалификации авиационных инспекторов.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августа 2019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подготовки и поддержания квалификации авиационных инспекторов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профессиональной подготовки и поддержания квалификации авиационных инспекторов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16-6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профессиональной подготовки и поддержания квалификации авиационных инспекторов.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инспектор – должностное лицо уполномоченной организации в сфере гражданской авиации, уполномоченное на осуществление контроля и надзора в области использования воздушного пространства;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подготовка (переподготовка) – процесс обучения авиационного инспектора, направленный на приобретение новых (дополнительных) профессиональных знаний, умений и навыков, обусловленный внедрением новых требований;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первоначальная подготовка – процесс профессионального образования авиационного инспектора, с целью осуществления им функций контроля и надзора в сфере гражданской и экспериментальной авиации;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обладание необходимым уровнем знаний, умений и навыков, требуемых для эффективного выполнения своих служебных задач и функций;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квалификационная отметка – запись, сделанная в свидетельстве и являющаяся его частью, в которой указываются особые условия, права или ограничения, относящиеся к этому свидетельству;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индивидуальная программа – программа, ориентированная на изучение правил и процедур работы авиационного инспектора, изучение вопросов документирования результатов инспекции, взаимодействия с другими государственными органами, использования авиационными инспекторами своих полномочий, формирования навыков разработки отраслевых и государственных программ, направленных на повышение уровня безопасности полетов и авиационной безопасности, а также разработку профилактических мероприятий на материалах расследования авиационных происшествий и других неблагоприятных событий;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профессионального уровня – процесс обучения авиационного инспектора, целью которого являются обновление, расширение и углубление профессиональных знаний, умений и навыков;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курс – процесс обучения авиационного инспектора, целью которого являются обновление и углубление знаний и умений, направленных на совершенствование профессионального и методического мастерства;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стажировка - обучение авиационного инспектора на рабочем месте под руководством лица, обеспечивающего обучение, в целях практического овладения методами контроля и надзора за деятельностью гражданской и экспериментальной авиации;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теоретическая подготовка – этап процесса профессиональной подготовки авиационного инспектора, при прохождении которого обучаемый приобретает специальные теоретические знания в соответствии с утвержденными уполномоченной организацией в сфере гражданской авиации программами обучения;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тренажерная подготовка – этап процесса профессиональной подготовки авиационного инспектора, при прохождении которого обучаемый приобретает, поддерживает и совершенствует практические умения и навыки с помощью различного вида тренирующих устройств (авиационных тренажеров);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ИКАО – международная организация гражданской авиации.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авиационных инспекторов проводится в сертифицированных уполномоченной организацией в сфере гражданской авиации (далее – уполномоченная организация) авиационных учебных центрах.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требованиями Doc8335 "Руководство по процедурам эксплуатационной инспекции, сертификации и постоянного надзора" утвержденного Генеральным секретарем ИКАО, для осуществления функций контроля авиационные инспекторы, при обучении проходят дополнительные или расширенные программы углубленного изучения отдельных вопросов по следующими направлениям: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производства полетов;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летной годности воздушных судов;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контроля воздушных судов иностранных авиаперевозчиков;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безопасности полетов на перроне аэродромов;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контроля полетов на аэродромах (вертодромах) и площадках;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выполнения правил воздушной перевозки;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авиационной безопасности;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контроля аварийно-спасательного обеспечения полетов;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контроля системы выдачи свидетельств авиационного персонала;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контроля расследования авиационных происшествий и инцидентов.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Авиационные инспектора, которые в соответствии с требованиями приложения 1 к Конвенции ИКАО должны иметь соответствующие действующие свидетельства авиационного персонала, проходят обучение для поддержания квалификации и продления их срока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летной работы в гражданской авиации  Республики Казахстан, утвержденный приказом Министра по инвестициям и развитию Республики Казахстан от 20 марта 2015 года № 307  (зарегистрирован в Реестре государственной регистрации нормативных правовых актов под № 10809).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Авиационные инспектора, непосредственно связанные с выполнением и обеспечением полетов воздушных судов и их техническим обслуживанием, обслуживанием воздушного движения, допускаются к профессиональной деятельности при наличии действующего свидетельства на право осуществления такой деятельности и соответствии состояния здоровья установленным требованиям.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состоянию здоровья, предъявляемые к авиационным инспекторам, подлежащим обязательному медицинскому освидетельствованию,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разработанными на основе стандартов Международной организации гражданской авиации (ИКАО) и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15325). Соответствие состояния здоровья лица, относящегося к авиационному персоналу, подтверждается медицинским заключением, являющимся неотъемлемой частью свидетельства авиационного персонала.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профессиональной подготовки и поддержания квалификации авиационных инспекторов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авиационных инспекторов производится по программам первоначальной подготовки и повышения квалификации, утвержденным уполномоченной организацией.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объем подготовки устанавливается и утверждается внутренним актом уполномоченной организации.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окончания курса профессиональной подготовки и поддержания квалификации авиационным инспекторам выдается документ (сертификат) в бумажном и (или) электронном виде авиационным учебным центром, подтверждающий прохождение соответствующего курса.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Выполнение функций по контролю и надзору выполнения требований законодательства Республики Казахстан и контролю обеспечения безопасности полетов в организациях и предприятиях гражданской авиации, включая инспектирование воздушных судов и их экипажей по направлениям, авиационными инспекторами допускается после прохождения ими полного курса профессиональной подготовки с выдачей документов установленного образца (сертификаты, свидетельства, лицензии).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Первоначальная подготовка состоит из следующих видов подготовки: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 по индивидуальной программе, исходя из уровня подготовленности авиационного инспектора, и тестирование его знаний по функциональным обязанностям в уполномоченной организации;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на соответствующих курсах подготовки инспекторского состава (базовый инспекторский курс);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стажировка авиационного инспектора в рабочих условиях для выполнения сертификации, проверок, надзора и контроля под руководством назначенных лиц соответствующего структурного подразделения уполномоченной организации.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Повышение квалификации и поддержание профессионального уровня осуществляется путем: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курсах, семинарах, обучениях, проводимых международными организациями гражданской авиации либо авиационными учебными центрами, производителями авиационной техники по вопросам деятельности гражданской авиации;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тренажерной подготовки с использованием авиационных тренажеров.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профессионального уровня определяется путем тестирования в соответствии с квалификационными требованиями и выдачей документов установленного образца (сертификаты, свидетельства, лицензии).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Специальная подготовка (переподготовка) осуществляется в случаях существенных изменений законодательства в сфере гражданской авиации, введения новых требований и процедур, касающихся обеспечения безопасности полетов, авиационной безопасности и требующих у авиационного инспектора новых знаний и навыков.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Стажировка на рабочем месте производится под руководством авиационного инспектора, назначенного руководителем уполномоченной организацией.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инспектор, в течение шести месяцев не принимавший практического участия в выполнении контроля обеспечения безопасности полетов в организациях и предприятиях гражданской авиации, включая инспектирование воздушных судов и их экипажей, допускается к проведению контроля обеспечения безопасности полетов только после прохождения стажировки.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Планирование профессиональной подготовки и поддержания квалификации авиационных инспекторов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Потребности в профессиональной подготовке и поддержании квалификации авиационных инспекторов определяются уполномоченной организацией, исходя из требований к выполнению функциональных обязанностей и поставленных задач, а также на основании движения кадров в соответствии со штатным расписанием.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Планирование обучения персонала проводится с целью обеспечения непрерывного теоретического и практического обучения авиационных инспекторов, а также осуществления контроля и регулирования учебного процесса.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обучения авиационных инспекторов содержит следующие сведения: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программы подготовки;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курсов повышения квалификации;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обучения (групповая, индивидуальная);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обучающихся;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продолжительность обучения.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информации о прохождении профессиональной подготовки и поддержании квалификации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информации (сохранение записей) о прохождении авиационными инспекторами профессиональной подготовки и поддержании квалификации осуществляется кадровой службой уполномоченной организации с сохранением информации в электронном виде.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 об уровне подготовки и профессиональной деятельности авиационных инспекторов постоянно актуализируется.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