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77aa3" w14:textId="aa77a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по инвестициям и развитию Республики Казахстан от 30 апреля 2015 года № 529 "Об утверждении стандартов государственных услуг в области автомобильных дорог"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25 июля 2019 года № 547. Зарегистрирован в Министерстве юстиции Республики Казахстан 26 июля 2019 года № 19094. Утратил силу приказом Министра индустрии и инфраструктурного развития Республики Казахстан от 13 мая 2020 года № 286.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индустрии и инфраструктурного развития РК от 13.05.2020 </w:t>
      </w:r>
      <w:r>
        <w:rPr>
          <w:rFonts w:ascii="Times New Roman"/>
          <w:b w:val="false"/>
          <w:i w:val="false"/>
          <w:color w:val="ff0000"/>
          <w:sz w:val="28"/>
        </w:rPr>
        <w:t>№ 286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апреля 2015 года № 529 "Об утверждении стандартов государственных услуг в области автомобильных дорог" (зарегистрирован в Реестре государственной регистрации нормативных правовых актов под № 11327, опубликован 25 июня 2015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 и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стандарт государственной услуги "Согласование размещения объектов наружной (визуальной) рекламы в полосе отвода автомобильных дорог общего пользования международного и республиканского значения",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стандарт государственной услуги "Согласование размещения объектов наружной (визуальной) рекламы в полосе отвода автомобильных дорог общего пользования областного и районного значения",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документа на размещение наружной (визуальной) рекламы в полосе отвода автомобильных дорог общего пользования международного и республиканского значения", утвержденный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размещение наружной (визуальной) рекламы на объектах стационарного размещения рекламы в полосе отвода автомобильных дорог общего пользования областного и районного значения", утвержденный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пересечение автомобильных дорог международного и республиканского значения каналами, линиями связи и электропередачи, нефтепроводами, газопроводами, водопроводами и железными дорогами и другими инженерными сетями и коммуникациями", утвержденный указанным приказом,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"Согласование строительства подъездных дорог и примыканий к автомобильным дорогам общего пользования", утвержденный указанным приказом,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автомобильных дорог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индустрии 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Скляр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 и инфраструктурного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2015 года № 529</w:t>
            </w:r>
          </w:p>
        </w:tc>
      </w:tr>
    </w:tbl>
    <w:bookmarkStart w:name="z2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>"Согласование размещения объектов наружной (визуальной) рекламы в полосе отвода автомобильных дорог общего пользования международного и республиканского значения"</w:t>
      </w:r>
    </w:p>
    <w:bookmarkEnd w:id="12"/>
    <w:bookmarkStart w:name="z2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Общие положения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"Согласование размещения объектов наружной (визуальной) рекламы в полосе отвода автомобильных дорог общего пользования международного и республиканского значения" (далее – государственная услуга).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индустрии и инфраструктурного развития Республики Казахстан (далее – Министерство).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областными филиалами акционерного общества "Национальная компания "ҚазАвтоЖол" (далее – услугодатель).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веб-портал "электронного правительства" www.egov.kz (далее – портал).</w:t>
      </w:r>
    </w:p>
    <w:bookmarkEnd w:id="17"/>
    <w:bookmarkStart w:name="z3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Порядок оказания государственной услуги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 при обращении на портал – 5 (пять) рабочих дней.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оказываемой государственной услуги: электронная.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письменное согласование на размещение объектов наружной (визуальной) рекламы в полосе отвода автомобильных дорог общего пользования международного и республиканского значения (далее – письменное согласование), либо письменный мотивированный ответ об отказе в оказании государственной услуги в случаях и по основаниям, указанных в пункте 10 настоящего стандарта государственной услуги.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предоставления результата оказания государственной услуги – электронная. 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оказания государственной услуги направляется услугополучателю в "личный кабинет" в форме электронного документа, удостоверенного электронной цифровой подписью (далее – ЭЦП) уполномоченного лица услугодателя. 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и юридическим лицам (далее – услугополучатель).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 с 9.00 до 18.30 часов, с перерывом на обед с 13.00 до 14.30 часов, кроме выходных и праздничных дней, согласно трудовому законодательству Республики Казахстан.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круглосуточно, за исключением технических перерывов в связи с проведением ремонтных работ, а также 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днем.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Перечень документов, необходимых для оказания государственной услуги: 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форме электронного документа согласно приложению к настоящему стандарту государственной услуги;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копия эскиза объекта наружной (визуальной) рекламы с размерами.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подаче услугополучателем всех необходимых документов в "личном кабинете" услугополучателя отображается статус о принятии запроса для оказания государственной услуги. 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Основанием для отказа в оказании государственной услуги является установление недостоверности документов, представленных услугополучателем данных (сведений), содержащихся в них.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документов, поступивших через портал, услугодатель в срок 2 (два) рабочих дня направляет мотивированный отказ в дальнейшем рассмотрении заявления, в форме электронного документа в "личный кабинет" услугополучателя.</w:t>
      </w:r>
    </w:p>
    <w:bookmarkEnd w:id="33"/>
    <w:bookmarkStart w:name="z4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Порядок обжалования решений, действий (бездействий) услугодателей и (или) его должностных лиц по вопросам оказания государственных услуг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(бездействия) услугодателя и (или) его должностных лиц по вопросам оказания государственных услуг: жалоба подается на имя руководителя услугодателя по адресам, указанным в пункте 13 настоящего стандарта государственной услуги либо на имя руководителя Министерства по адресу: 010000, город Нур-Султан, проспект Кабанбай батыра, 32/1.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почте, посредством веб-портала "электронного правительства" либо нарочно через канцелярию услугодателя.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физического лица указывается его фамилия, имя, отчество (при его наличии), почтовый адрес, контактный телефон.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с указанием фамилии и инициалов лица, принявшего жалобу, срока и места получения ответа на поданную жалобу.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обжалования можно получить по телефонам Единого контакт-центра 1414, 8 800 080 7777.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или через портал, подлежит рассмотрению в течение пяти рабочих дней со дня ее регистрации. Мотивированный ответ о результатах рассмотрения жалобы направляется услогуполучателю по почте, посредством веб-портала "электронного правительства" либо выдается нарочно в канцелярии услугодателя.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44"/>
    <w:bookmarkStart w:name="z57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4. Иные требования с учетом особенностей оказания государственной услуги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места оказания государственной услуги размещены на интернет-ресурсах: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- www.kazautozhol.kz, раздел "Государственные услуги";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Министерства - www.miid.gov.kz, раздел "Комитет автомобильных дорог" подраздел "Государственные услуги";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веб-портала "электронного правительства": www.egov.kz, www.elicense.kz.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государственной услуги в электронной форме через портал при условии наличия ЭЦП.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канцелярии услугодателя, а также единого контакт-центра по вопросам оказания государственных услуг.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Контактные телефоны канцелярии услугодателя 8 (7172) 64-87-57, Единого контакт-центра 1414, 8 800 080 7777.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98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стандарту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"Согласование размещения объектов наружной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(визуальной) рекламы в полосе отвода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 общего 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 и республиканского значения"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областной филиал АО "НК "ҚазАвтоЖол",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наличии) руководителя)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(реквизиты документа, удостоверяющего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личность физического (Индивидуальный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идентификационный номер) или юридического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 (Бизнес идентификационный номер), контактный телефон, адрес)</w:t>
            </w:r>
          </w:p>
        </w:tc>
      </w:tr>
    </w:tbl>
    <w:bookmarkStart w:name="z68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согласовать размещение объекта наружной (визуальной) рекламы в полосе отвода автомобильных дорог общего пользования международного, республиканского, значения.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Титул (наименование) автомобильной дороги _________________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______ км _______+метр, справа/слева _________________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 Получатель _________________________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наличии) физического или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юридического лица либо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уполномоченного лица, подпись)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сведений, в установленном законодательством Республики Казахстан порядке составляющих охраняемую законом тайну, содержащихся в информационных системах ________ "___" ____год (подпись).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 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2019 года № 547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2015 года № 529</w:t>
            </w:r>
          </w:p>
        </w:tc>
      </w:tr>
    </w:tbl>
    <w:bookmarkStart w:name="z81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>"Согласование размещения объектов наружной (визуальной) рекламы в полосе отвода автомобильных дорог общего пользования областного и районного значения"</w:t>
      </w:r>
    </w:p>
    <w:bookmarkEnd w:id="64"/>
    <w:bookmarkStart w:name="z82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Общие положения</w:t>
      </w:r>
    </w:p>
    <w:bookmarkEnd w:id="65"/>
    <w:bookmarkStart w:name="z8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"Согласование размещения объектов наружной (визуальной) рекламы в полосе отвода автомобильных дорог общего пользования областного и районного значения" (далее – государственная услуга). </w:t>
      </w:r>
    </w:p>
    <w:bookmarkEnd w:id="66"/>
    <w:bookmarkStart w:name="z8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индустрии и инфраструктурного развития Республики Казахстан (далее – Министерство).</w:t>
      </w:r>
    </w:p>
    <w:bookmarkEnd w:id="67"/>
    <w:bookmarkStart w:name="z8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местными исполнительными органами областей, районов и городов областного значения (далее – услугодатель).</w:t>
      </w:r>
    </w:p>
    <w:bookmarkEnd w:id="68"/>
    <w:bookmarkStart w:name="z8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веб-портал "электронного правительства" www.egov.kz (далее – портал).</w:t>
      </w:r>
    </w:p>
    <w:bookmarkEnd w:id="69"/>
    <w:bookmarkStart w:name="z87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Порядок оказания государственной услуги</w:t>
      </w:r>
    </w:p>
    <w:bookmarkEnd w:id="70"/>
    <w:bookmarkStart w:name="z8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 при обращении на портал – 5 (пять) рабочих дней.</w:t>
      </w:r>
    </w:p>
    <w:bookmarkEnd w:id="71"/>
    <w:bookmarkStart w:name="z8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Форма оказываемой государственной услуги: электронная. </w:t>
      </w:r>
    </w:p>
    <w:bookmarkEnd w:id="72"/>
    <w:bookmarkStart w:name="z9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письменное согласование на размещение объектов наружной (визуальной) рекламы в полосе отвода автомобильных дорог общего пользования областного и районного значения (далее – письменное согласование), либо письменный мотивированный ответ об отказе в оказании государственной услуги в случаях и по основаниям, указанных в пункте 10 настоящего стандарта государственной услуги.</w:t>
      </w:r>
    </w:p>
    <w:bookmarkEnd w:id="73"/>
    <w:bookmarkStart w:name="z9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предоставления результата оказания государственной услуги – электронная. </w:t>
      </w:r>
    </w:p>
    <w:bookmarkEnd w:id="74"/>
    <w:bookmarkStart w:name="z9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услугополучателю в "личный кабинет" в форме электронного документа, удостоверенного электронной цифровой подписью (далее – ЭЦП) уполномоченного лица услугодателя.</w:t>
      </w:r>
    </w:p>
    <w:bookmarkEnd w:id="75"/>
    <w:bookmarkStart w:name="z9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и юридическим лицам (далее – услугополучатель).</w:t>
      </w:r>
    </w:p>
    <w:bookmarkEnd w:id="76"/>
    <w:bookmarkStart w:name="z9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77"/>
    <w:bookmarkStart w:name="z9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 с 9.00 до 18.30 часов, с перерывом на обед с 13.00 до 14.30 часов, кроме выходных и праздничных дней, согласно трудовому законодательству Республики Казахстан.</w:t>
      </w:r>
    </w:p>
    <w:bookmarkEnd w:id="78"/>
    <w:bookmarkStart w:name="z9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круглосуточно, за исключением технических перерывов в связи с проведением ремонтных работ, а также 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днем.</w:t>
      </w:r>
    </w:p>
    <w:bookmarkEnd w:id="79"/>
    <w:bookmarkStart w:name="z9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Перечень документов, необходимых для оказания государственной услуги: </w:t>
      </w:r>
    </w:p>
    <w:bookmarkEnd w:id="80"/>
    <w:bookmarkStart w:name="z9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форме электронного документа, согласно приложению к настоящему стандарту государственной услуги;</w:t>
      </w:r>
    </w:p>
    <w:bookmarkEnd w:id="81"/>
    <w:bookmarkStart w:name="z9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копия эскиза объекта наружной (визуальной) рекламы с размерами.</w:t>
      </w:r>
    </w:p>
    <w:bookmarkEnd w:id="82"/>
    <w:bookmarkStart w:name="z10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подаче услугополучателем всех необходимых документов в "личном кабинете" услугополучателя отображается статус о принятии запроса для оказания государственной услуги. </w:t>
      </w:r>
    </w:p>
    <w:bookmarkEnd w:id="83"/>
    <w:bookmarkStart w:name="z10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Основанием для отказа в оказании государственной услуги является установление недостоверности документов, представленных услугополучателем данных (сведений), содержащихся в них.</w:t>
      </w:r>
    </w:p>
    <w:bookmarkEnd w:id="84"/>
    <w:bookmarkStart w:name="z10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установления факта неполноты представленных документов, поступивших через портал, услугодатель в срок 2 (два) рабочих дня направляет мотивированный отказ в дальнейшем рассмотрении заявления, в форме электронного документа в "личный кабинет" услугополучателя. </w:t>
      </w:r>
    </w:p>
    <w:bookmarkEnd w:id="85"/>
    <w:bookmarkStart w:name="z103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Порядок обжалования решений, действий (бездействий) услугодателей и (или) его должностных лиц по вопросам оказания государственных услуг</w:t>
      </w:r>
    </w:p>
    <w:bookmarkEnd w:id="86"/>
    <w:bookmarkStart w:name="z10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услугодателя и (или) его должностных лиц, по вопросам оказания государственных услуг:</w:t>
      </w:r>
    </w:p>
    <w:bookmarkEnd w:id="87"/>
    <w:bookmarkStart w:name="z10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подается на имя руководителя услугодателя, либо на имя руководителя соответствующего местного исполнительного органа областей, районов и городов областного значения (далее – акимат) по адресам, указанным в пункте 13 настоящего стандарта государственной услуги. </w:t>
      </w:r>
    </w:p>
    <w:bookmarkEnd w:id="88"/>
    <w:bookmarkStart w:name="z10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почте, посредством веб-портала "электронного правительства" либо нарочно через канцелярию услугодателя, или акимата.</w:t>
      </w:r>
    </w:p>
    <w:bookmarkEnd w:id="89"/>
    <w:bookmarkStart w:name="z10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жалобе физического лица указывается его фамилия, имя, отчество (при его наличии), почтовый адрес, контактный телефон. </w:t>
      </w:r>
    </w:p>
    <w:bookmarkEnd w:id="90"/>
    <w:bookmarkStart w:name="z10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услугодателя, или акимата, с указанием фамилии и инициалов лица, принявшего жалобу, срока и места получения ответа на поданную жалобу.</w:t>
      </w:r>
    </w:p>
    <w:bookmarkEnd w:id="91"/>
    <w:bookmarkStart w:name="z10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обжалования можно получить по телефонам Единого контакт-центра 1414, 8 800 080 7777.</w:t>
      </w:r>
    </w:p>
    <w:bookmarkEnd w:id="92"/>
    <w:bookmarkStart w:name="z11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93"/>
    <w:bookmarkStart w:name="z11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или через портал, подлежит рассмотрению в течение пяти рабочих дней со дня ее регистрации.</w:t>
      </w:r>
    </w:p>
    <w:bookmarkEnd w:id="94"/>
    <w:bookmarkStart w:name="z11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Мотивированный ответ о результатах рассмотрения жалобы направляется услугополучателю по почте, посредством веб-портала "электронного правительства" либо выдается нарочно в канцелярии услугодателя. </w:t>
      </w:r>
    </w:p>
    <w:bookmarkEnd w:id="95"/>
    <w:bookmarkStart w:name="z11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96"/>
    <w:bookmarkStart w:name="z11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97"/>
    <w:bookmarkStart w:name="z11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98"/>
    <w:bookmarkStart w:name="z116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4. Иные требования с учетом особенностей оказания государственной услуги, в том числе оказываемой в электронной форме</w:t>
      </w:r>
    </w:p>
    <w:bookmarkEnd w:id="99"/>
    <w:bookmarkStart w:name="z11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 веб-портале "электронного правительства": www.egov.kz (в разделе "Государственные услуги").</w:t>
      </w:r>
    </w:p>
    <w:bookmarkEnd w:id="100"/>
    <w:bookmarkStart w:name="z11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государственной услуги в электронной форме через портал при условии наличия ЭЦП.</w:t>
      </w:r>
    </w:p>
    <w:bookmarkEnd w:id="101"/>
    <w:bookmarkStart w:name="z11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</w:r>
    </w:p>
    <w:bookmarkEnd w:id="102"/>
    <w:bookmarkStart w:name="z12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Информацию о порядке оказания государственной услуги также можно получить по телефону Единого контакт-центра по вопросам оказания государственных услуг: 1414, 8 800 080 7777. </w:t>
      </w:r>
    </w:p>
    <w:bookmarkEnd w:id="1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5113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стандарту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"Согласование размещения объектов наружной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(визуальной) рекламы в полосе отвода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 общего 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и районного значения"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исполнительный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(фамилия, имя, отчество (при наличии) руководителя)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(реквизиты документа, удостоверяющего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личность физического (Индивидуальный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номер) или юридического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 (Бизнес идентификационный номер), контактный телефон, адрес)</w:t>
            </w:r>
          </w:p>
        </w:tc>
      </w:tr>
    </w:tbl>
    <w:bookmarkStart w:name="z124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104"/>
    <w:bookmarkStart w:name="z12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согласовать размещение объекта наружной (визуальной) рекламы в полосе отвода автомобильных дорог общего пользования областного и районного значения.</w:t>
      </w:r>
    </w:p>
    <w:bookmarkEnd w:id="105"/>
    <w:bookmarkStart w:name="z12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Титул (наименование) автомобильной дороги _________________</w:t>
      </w:r>
    </w:p>
    <w:bookmarkEnd w:id="106"/>
    <w:bookmarkStart w:name="z12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______ км _______+метр, справа/слева ______</w:t>
      </w:r>
    </w:p>
    <w:bookmarkEnd w:id="107"/>
    <w:bookmarkStart w:name="z12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 Получатель _________________________</w:t>
      </w:r>
    </w:p>
    <w:bookmarkEnd w:id="108"/>
    <w:bookmarkStart w:name="z12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наличии) физического или</w:t>
      </w:r>
    </w:p>
    <w:bookmarkEnd w:id="109"/>
    <w:bookmarkStart w:name="z13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bookmarkEnd w:id="110"/>
    <w:bookmarkStart w:name="z13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юридического лица либо</w:t>
      </w:r>
    </w:p>
    <w:bookmarkEnd w:id="111"/>
    <w:bookmarkStart w:name="z13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bookmarkEnd w:id="112"/>
    <w:bookmarkStart w:name="z13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уполномоченного лица, подпись)</w:t>
      </w:r>
    </w:p>
    <w:bookmarkEnd w:id="113"/>
    <w:bookmarkStart w:name="z13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сведений, в установленном законодательством Республики Казахстан порядке, составляющих охраняемую законом тайну, содержащихся в информационных системах ________ "___" ____год (подпись).</w:t>
      </w:r>
    </w:p>
    <w:bookmarkEnd w:id="1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 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2015 года № 529</w:t>
            </w:r>
          </w:p>
        </w:tc>
      </w:tr>
    </w:tbl>
    <w:bookmarkStart w:name="z138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>"Выдача разрешения на пересечение автомобильных дорог международного и республиканского значения каналами, линиями связи и электропередачи, нефтепроводами, газопроводами, водопроводами и железными дорогами и другими инженерными сетями и коммуникациями"</w:t>
      </w:r>
    </w:p>
    <w:bookmarkEnd w:id="115"/>
    <w:bookmarkStart w:name="z139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Общие положения</w:t>
      </w:r>
    </w:p>
    <w:bookmarkEnd w:id="116"/>
    <w:bookmarkStart w:name="z14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разрешения на пересечение автомобильных дорог международного и республиканского значения каналами, линиями связи и электропередачи, нефтепроводами, газопроводами, водопроводами и железными дорогами и другими инженерными сетями и коммуникациями" (далее – государственная услуга). </w:t>
      </w:r>
    </w:p>
    <w:bookmarkEnd w:id="117"/>
    <w:bookmarkStart w:name="z14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индустрии и инфраструктурного развития Республики Казахстан (далее – Министерство).</w:t>
      </w:r>
    </w:p>
    <w:bookmarkEnd w:id="118"/>
    <w:bookmarkStart w:name="z14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областными филиалами акционерного общества "Национальная компания "ҚазАвтоЖол" (далее – услугодатель).</w:t>
      </w:r>
    </w:p>
    <w:bookmarkEnd w:id="119"/>
    <w:bookmarkStart w:name="z14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веб-портал "электронного правительства" www.egov.kz (далее – портал).</w:t>
      </w:r>
    </w:p>
    <w:bookmarkEnd w:id="120"/>
    <w:bookmarkStart w:name="z144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Порядок оказания государственной услуги</w:t>
      </w:r>
    </w:p>
    <w:bookmarkEnd w:id="121"/>
    <w:bookmarkStart w:name="z14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 с момента сдачи пакета документов на портал – 5 (пять) рабочих дней.</w:t>
      </w:r>
    </w:p>
    <w:bookmarkEnd w:id="122"/>
    <w:bookmarkStart w:name="z14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оказываемой государственной услуги: электронная.</w:t>
      </w:r>
    </w:p>
    <w:bookmarkEnd w:id="123"/>
    <w:bookmarkStart w:name="z14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оказания государственной услуги – техническое условие на пересечение автомобильных дорог международного и республиканского значения каналами, линиями связи и электропередачи, нефтепроводами, газопроводами, водопроводами и железными дорогами и другими инженерными сетями и коммуникациями" (далее – техническое условие), либо письменный мотивированный ответ об отказе в оказании государственной услуги в случаях и по основаниям, указанных в пункте 10 настоящего стандарта государственной услуги. </w:t>
      </w:r>
    </w:p>
    <w:bookmarkEnd w:id="124"/>
    <w:bookmarkStart w:name="z14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предоставления результата оказания государственной услуги – электронная. </w:t>
      </w:r>
    </w:p>
    <w:bookmarkEnd w:id="125"/>
    <w:bookmarkStart w:name="z14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оказания государственной услуги направляется услугополучателю в "личный кабинет" в форме электронного документа, удостоверенного электронной цифровой подписью (далее – ЭЦП) уполномоченного лица услугодателя. </w:t>
      </w:r>
    </w:p>
    <w:bookmarkEnd w:id="126"/>
    <w:bookmarkStart w:name="z15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Государственная услуга оказывается бесплатно физическим и юридическим лицам (далее – услугополучатель). </w:t>
      </w:r>
    </w:p>
    <w:bookmarkEnd w:id="127"/>
    <w:bookmarkStart w:name="z15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128"/>
    <w:bookmarkStart w:name="z15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 с 9.00 до 18.30 часов, с перерывом на обед с 13.00 до 14.30 часов, кроме выходных и праздничных дней, согласно трудовому законодательству Республики Казахстан.</w:t>
      </w:r>
    </w:p>
    <w:bookmarkEnd w:id="129"/>
    <w:bookmarkStart w:name="z15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круглосуточно, за исключением технических перерывов в связи с проведением ремонтных работ, а также 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днем.</w:t>
      </w:r>
    </w:p>
    <w:bookmarkEnd w:id="130"/>
    <w:bookmarkStart w:name="z15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Перечень документов, необходимых для оказания государственной услуги: </w:t>
      </w:r>
    </w:p>
    <w:bookmarkEnd w:id="131"/>
    <w:bookmarkStart w:name="z15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в форме электронного документа согласно приложению к настоящему стандарту государственной услуги;</w:t>
      </w:r>
    </w:p>
    <w:bookmarkEnd w:id="132"/>
    <w:bookmarkStart w:name="z15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электронная копия эскиз документа. </w:t>
      </w:r>
    </w:p>
    <w:bookmarkEnd w:id="133"/>
    <w:bookmarkStart w:name="z15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подаче услугополучателем всех необходимых документов в "личном кабинете" услугополучателя отображается статус о принятии запроса для оказания государственной услуги. </w:t>
      </w:r>
    </w:p>
    <w:bookmarkEnd w:id="134"/>
    <w:bookmarkStart w:name="z15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Основанием для отказа в оказании государственной услуги является установление недостоверности документов, представленных услугополучателем данных (сведений), содержащихся в них.</w:t>
      </w:r>
    </w:p>
    <w:bookmarkEnd w:id="135"/>
    <w:bookmarkStart w:name="z15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установления факта неполноты представленных документов, поступивших через портал, услугодатель в срок 2 (два) рабочих дня направляет мотивированный отказ в дальнейшем рассмотрении заявления, в форме электронного документа в "личный кабинет" услугополучателя. </w:t>
      </w:r>
    </w:p>
    <w:bookmarkEnd w:id="136"/>
    <w:bookmarkStart w:name="z160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Порядок обжалования решений, действий (бездействий) услугодателей и (или) его должностных лиц по вопросам оказания государственных услуг</w:t>
      </w:r>
    </w:p>
    <w:bookmarkEnd w:id="137"/>
    <w:bookmarkStart w:name="z16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(бездействия) услугодателя и (или) его должностных лиц по вопросам оказания государственных услуг: жалоба подается на имя руководителя услугодателя по адресам, указанным в пункте 13 настоящего стандарта государственной услуги либо на имя руководителя Министерства по адресу: 010000, город Нур-Султан, проспект Кабанбай батыра, 32/1.</w:t>
      </w:r>
    </w:p>
    <w:bookmarkEnd w:id="138"/>
    <w:bookmarkStart w:name="z16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почте, посредством веб-портала "электронного правительства" либо нарочно через канцелярию услугодателя.</w:t>
      </w:r>
    </w:p>
    <w:bookmarkEnd w:id="139"/>
    <w:bookmarkStart w:name="z16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физического лица указывается его фамилия, имя, отчество (при его наличии), почтовый адрес, контактный телефон.</w:t>
      </w:r>
    </w:p>
    <w:bookmarkEnd w:id="140"/>
    <w:bookmarkStart w:name="z16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с указанием фамилии и инициалов лица, принявшего жалобу, срока и места получения ответа на поданную жалобу.</w:t>
      </w:r>
    </w:p>
    <w:bookmarkEnd w:id="141"/>
    <w:bookmarkStart w:name="z16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обжалования можно получить по телефонам Единого контакт-центра 1414, 8 800 080 7777.</w:t>
      </w:r>
    </w:p>
    <w:bookmarkEnd w:id="142"/>
    <w:bookmarkStart w:name="z16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143"/>
    <w:bookmarkStart w:name="z16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или через портал, подлежит рассмотрению в течение пяти рабочих дней со дня ее регистрации. Мотивированный ответ о результатах рассмотрения жалобы направляется услогуполучателю по почте, посредством веб-портала "электронного правительства" либо выдается нарочно в канцелярии услугодателя.</w:t>
      </w:r>
    </w:p>
    <w:bookmarkEnd w:id="144"/>
    <w:bookmarkStart w:name="z16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145"/>
    <w:bookmarkStart w:name="z16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146"/>
    <w:bookmarkStart w:name="z17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147"/>
    <w:bookmarkStart w:name="z171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4. Иные требования с учетом особенностей оказания государственной услуги</w:t>
      </w:r>
    </w:p>
    <w:bookmarkEnd w:id="148"/>
    <w:bookmarkStart w:name="z17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места оказания государственной услуги размещены на интернет-ресурсах:</w:t>
      </w:r>
    </w:p>
    <w:bookmarkEnd w:id="149"/>
    <w:bookmarkStart w:name="z17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- www.kazautozhol.kz, раздел "Государственные услуги";</w:t>
      </w:r>
    </w:p>
    <w:bookmarkEnd w:id="150"/>
    <w:bookmarkStart w:name="z17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Министерства - www.miid.gov.kz, раздел "Комитет автомобильных дорог" подраздел "Государственные услуги";</w:t>
      </w:r>
    </w:p>
    <w:bookmarkEnd w:id="151"/>
    <w:bookmarkStart w:name="z17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веб-портала "электронного правительства": www.egov.kz, www.elicense.kz. </w:t>
      </w:r>
    </w:p>
    <w:bookmarkEnd w:id="152"/>
    <w:bookmarkStart w:name="z17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государственной услуги в электронной форме через портал при условии наличия ЭЦП.</w:t>
      </w:r>
    </w:p>
    <w:bookmarkEnd w:id="153"/>
    <w:bookmarkStart w:name="z17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канцелярии услугодателя, а также единого контакт-центра по вопросам оказания государственных услуг.</w:t>
      </w:r>
    </w:p>
    <w:bookmarkEnd w:id="154"/>
    <w:bookmarkStart w:name="z17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Контактные телефоны канцелярии услугодателя 8 (7172) 64-87-57, Единого контакт-центра 1414, 8 800 080 7777.</w:t>
      </w:r>
    </w:p>
    <w:bookmarkEnd w:id="1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98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 пересечение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 международного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 каналами, линиями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 и электропередачи, нефтепроводами,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газопроводами, водопроводами и железными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дорогами и другими инженерными сетями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коммуникациями"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 филиал Акционерно 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"Национальная компания "ҚазАвтоЖол"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наличии) (далее – Ф.И.О)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(реквизиты документа, удостоверяющего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личность физического (Индивидуальный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номер) или юридического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 (Бизнес идентификационный номер),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телефон, адрес)</w:t>
            </w:r>
          </w:p>
        </w:tc>
      </w:tr>
    </w:tbl>
    <w:bookmarkStart w:name="z182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156"/>
    <w:bookmarkStart w:name="z18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техническое условие на пересечение автомобильных дорог международного и республиканского значения каналами, линиями связи и электропередачи, нефтепроводами, газопроводами, водопроводами и железными дорогами и другими инженерными сетями и коммуникациями.</w:t>
      </w:r>
    </w:p>
    <w:bookmarkEnd w:id="157"/>
    <w:bookmarkStart w:name="z18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Титул (наименование) автомобильной дороги ____________</w:t>
      </w:r>
    </w:p>
    <w:bookmarkEnd w:id="158"/>
    <w:bookmarkStart w:name="z18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_____км______+ метр, справа/слева</w:t>
      </w:r>
    </w:p>
    <w:bookmarkEnd w:id="159"/>
    <w:bookmarkStart w:name="z18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 обязуюсь обеспечить финансирование работ по восстановлению дороги и дорожных сооружений.</w:t>
      </w:r>
    </w:p>
    <w:bookmarkEnd w:id="160"/>
    <w:bookmarkStart w:name="z18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работы предполагаются в границах населенных пунктов:</w:t>
      </w:r>
    </w:p>
    <w:bookmarkEnd w:id="161"/>
    <w:bookmarkStart w:name="z18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Документ-разрешение от местных исполнительных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 __________ от ____________ выданный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(дата) (наименование органа, выдавшего разрешение)</w:t>
      </w:r>
    </w:p>
    <w:bookmarkEnd w:id="162"/>
    <w:bookmarkStart w:name="z18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</w:t>
      </w:r>
    </w:p>
    <w:bookmarkEnd w:id="163"/>
    <w:bookmarkStart w:name="z19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Получатель _____________________________________________________</w:t>
      </w:r>
    </w:p>
    <w:bookmarkEnd w:id="164"/>
    <w:bookmarkStart w:name="z19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физического лица или наименование юридического лица либо уполномоченного лица, подпись)</w:t>
      </w:r>
    </w:p>
    <w:bookmarkEnd w:id="165"/>
    <w:bookmarkStart w:name="z19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сведений, в установленном законодательством Республики Казахстан порядке составляющих охраняемую законом тайну, содержащихся в информационных системах ________ "___" _______ год (подпись).</w:t>
      </w:r>
    </w:p>
    <w:bookmarkEnd w:id="1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 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2019 года № 547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2015 года № 529</w:t>
            </w:r>
          </w:p>
        </w:tc>
      </w:tr>
    </w:tbl>
    <w:bookmarkStart w:name="z195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>"Согласование строительства подъездных дорог и примыканий к автомобильным дорогам общего пользования"</w:t>
      </w:r>
    </w:p>
    <w:bookmarkEnd w:id="167"/>
    <w:bookmarkStart w:name="z196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Общие положения</w:t>
      </w:r>
    </w:p>
    <w:bookmarkEnd w:id="168"/>
    <w:bookmarkStart w:name="z19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"Согласование строительства подъездных дорог и примыканий к автомобильным дорогам общего пользования" (далее – государственная услуга).</w:t>
      </w:r>
    </w:p>
    <w:bookmarkEnd w:id="169"/>
    <w:bookmarkStart w:name="z19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индустрии и инфраструктурного развития Республики Казахстан (далее – Министерство).</w:t>
      </w:r>
    </w:p>
    <w:bookmarkEnd w:id="170"/>
    <w:bookmarkStart w:name="z19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областными филиалами акционерного общества "Национальная компания "ҚазАвтоЖол" (далее – услугодатель).</w:t>
      </w:r>
    </w:p>
    <w:bookmarkEnd w:id="171"/>
    <w:bookmarkStart w:name="z20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веб-портал "электронного правительства" www.egov.kz (далее – портал).</w:t>
      </w:r>
    </w:p>
    <w:bookmarkEnd w:id="172"/>
    <w:bookmarkStart w:name="z201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Порядок оказания государственной услуги</w:t>
      </w:r>
    </w:p>
    <w:bookmarkEnd w:id="173"/>
    <w:bookmarkStart w:name="z20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 с момента сдачи пакета документов на портал – 5 (пять) рабочих дней.</w:t>
      </w:r>
    </w:p>
    <w:bookmarkEnd w:id="174"/>
    <w:bookmarkStart w:name="z20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оказываемой государственной услуги: электронная.</w:t>
      </w:r>
    </w:p>
    <w:bookmarkEnd w:id="175"/>
    <w:bookmarkStart w:name="z20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техническое условие на строительство подъездных дорог и примыканий к автомобильным дорогам общего пользования (далее – техническое условие), либо письменный мотивированный ответ об отказе в оказании государственной услуги в случаях и по основаниям, указанных в пункте 10 настоящего стандарта государственной услуги.</w:t>
      </w:r>
    </w:p>
    <w:bookmarkEnd w:id="176"/>
    <w:bookmarkStart w:name="z20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предоставления результата оказания государственных услуг – электронная. </w:t>
      </w:r>
    </w:p>
    <w:bookmarkEnd w:id="177"/>
    <w:bookmarkStart w:name="z20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оказания государственной услуги направляется услугополучателю в "личный кабинет" в форме электронного документа, удостоверенного электронной цифровой подписью (далее – ЭЦП) уполномоченного лица услугодателя. </w:t>
      </w:r>
    </w:p>
    <w:bookmarkEnd w:id="178"/>
    <w:bookmarkStart w:name="z20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и юридическим лицам (далее – услугополучатель).</w:t>
      </w:r>
    </w:p>
    <w:bookmarkEnd w:id="179"/>
    <w:bookmarkStart w:name="z20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180"/>
    <w:bookmarkStart w:name="z20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 с 9.00 до 18.30 часов, с перерывом на обед с 13.00 до 14.30 часов, кроме выходных и праздничных дней, согласно трудовому законодательству Республики Казахстан;</w:t>
      </w:r>
    </w:p>
    <w:bookmarkEnd w:id="181"/>
    <w:bookmarkStart w:name="z21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круглосуточно, за исключением технических перерывов в связи с проведением ремонтных работ, а также 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днем.</w:t>
      </w:r>
    </w:p>
    <w:bookmarkEnd w:id="182"/>
    <w:bookmarkStart w:name="z21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Перечень документов, необходимых для оказания государственной услуги: </w:t>
      </w:r>
    </w:p>
    <w:bookmarkEnd w:id="183"/>
    <w:bookmarkStart w:name="z21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в форме электронного документа согласно приложению к настоящему стандарту государственной услуги;</w:t>
      </w:r>
    </w:p>
    <w:bookmarkEnd w:id="184"/>
    <w:bookmarkStart w:name="z21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копия эскиз документа.</w:t>
      </w:r>
    </w:p>
    <w:bookmarkEnd w:id="185"/>
    <w:bookmarkStart w:name="z21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подаче услугополучателем всех необходимых документов в "личном кабинете" услугополучателя отображается статус о принятии запроса для оказания государственной услуги. </w:t>
      </w:r>
    </w:p>
    <w:bookmarkEnd w:id="186"/>
    <w:bookmarkStart w:name="z21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Основанием для отказа в оказании государственной услуги является установление недостоверности документов, представленных услугополучателем данных (сведений), содержащихся в них.</w:t>
      </w:r>
    </w:p>
    <w:bookmarkEnd w:id="187"/>
    <w:bookmarkStart w:name="z21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установления факта неполноты представленных документов, поступивших через портал, услугодатель в срок 2 (два) рабочих дня направляет мотивированный отказ в дальнейшем рассмотрении заявления, в форме электронного документа в "личный кабинет" услугополучателя. </w:t>
      </w:r>
    </w:p>
    <w:bookmarkEnd w:id="188"/>
    <w:bookmarkStart w:name="z217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Порядок обжалования решений, действий (бездействий) услугодателей и (или) его должностных лиц по вопросам оказания государственных услуг</w:t>
      </w:r>
    </w:p>
    <w:bookmarkEnd w:id="189"/>
    <w:bookmarkStart w:name="z21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(бездействия) услугодателя и (или) его должностных лиц по вопросам оказания государственных услуг: жалоба подается на имя руководителя услугодателя по адресам, указанным в пункте 13 настоящего стандарта государственной услуги либо на имя руководителя Министерства по адресу: 010000, город Нур-Султан, проспект Кабанбай батыра, 32/1.</w:t>
      </w:r>
    </w:p>
    <w:bookmarkEnd w:id="190"/>
    <w:bookmarkStart w:name="z21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почте, посредством веб-портала "электронного правительства" либо нарочно через канцелярию услугодателя.</w:t>
      </w:r>
    </w:p>
    <w:bookmarkEnd w:id="191"/>
    <w:bookmarkStart w:name="z22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физического лица указывается его фамилия, имя, отчество (при его наличии), почтовый адрес, контактный телефон.</w:t>
      </w:r>
    </w:p>
    <w:bookmarkEnd w:id="192"/>
    <w:bookmarkStart w:name="z22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с указанием фамилии и инициалов лица, принявшего жалобу, срока и места получения ответа на поданную жалобу.</w:t>
      </w:r>
    </w:p>
    <w:bookmarkEnd w:id="193"/>
    <w:bookmarkStart w:name="z22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обжалования можно получить по телефонам Единого контакт-центра 1414, 8 800 080 7777.</w:t>
      </w:r>
    </w:p>
    <w:bookmarkEnd w:id="194"/>
    <w:bookmarkStart w:name="z22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195"/>
    <w:bookmarkStart w:name="z22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или через портал, подлежит рассмотрению в течение пяти рабочих дней со дня ее регистрации. Мотивированный ответ о результатах рассмотрения жалобы направляется услогуполучателю по почте, посредством веб-портала "электронного правительства" либо выдается нарочно в канцелярии услугодателя.</w:t>
      </w:r>
    </w:p>
    <w:bookmarkEnd w:id="196"/>
    <w:bookmarkStart w:name="z22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197"/>
    <w:bookmarkStart w:name="z22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198"/>
    <w:bookmarkStart w:name="z22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199"/>
    <w:bookmarkStart w:name="z228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4. Иные требования с учетом особенностей оказания государственной услуги</w:t>
      </w:r>
    </w:p>
    <w:bookmarkEnd w:id="200"/>
    <w:bookmarkStart w:name="z22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места оказания государственной услуги размещены на интернет-ресурсах:</w:t>
      </w:r>
    </w:p>
    <w:bookmarkEnd w:id="201"/>
    <w:bookmarkStart w:name="z23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- www.kazautozhol.kz, раздел "Государственные услуги";</w:t>
      </w:r>
    </w:p>
    <w:bookmarkEnd w:id="202"/>
    <w:bookmarkStart w:name="z23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Министерства - www.miid.gov.kz, раздел "Комитет автомобильных дорог" подраздел "Государственные услуги";</w:t>
      </w:r>
    </w:p>
    <w:bookmarkEnd w:id="203"/>
    <w:bookmarkStart w:name="z23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веб-портала "электронного правительства": www.egov.kz, www.elicense.kz.</w:t>
      </w:r>
    </w:p>
    <w:bookmarkEnd w:id="204"/>
    <w:bookmarkStart w:name="z23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государственной услуги в электронной форме через портал при условии наличия ЭЦП.</w:t>
      </w:r>
    </w:p>
    <w:bookmarkEnd w:id="205"/>
    <w:bookmarkStart w:name="z23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канцелярии услугодателя, а также единого контакт-центра по вопросам оказания государственных услуг.</w:t>
      </w:r>
    </w:p>
    <w:bookmarkEnd w:id="206"/>
    <w:bookmarkStart w:name="z23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Контактные телефоны канцелярии услугодателя 8 (7172) 64-87-57, Единого контакт-центра 1414, 8 800 080 7777.</w:t>
      </w:r>
    </w:p>
    <w:bookmarkEnd w:id="2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"Согласование строительства подъездных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примыканий к автомобильным дорогам общего пользования"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 филиал Акционерное 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"Национальная компания "ҚазАвтоЖол"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наличии) (далее-Ф.И.О.)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(реквизиты документа, удостоверяющего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личность физического (Индивидуальный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номер) или юридического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 (Бизнес идентификационный номер), контактный телефон, адрес)</w:t>
            </w:r>
          </w:p>
        </w:tc>
      </w:tr>
    </w:tbl>
    <w:bookmarkStart w:name="z239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208"/>
    <w:bookmarkStart w:name="z240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техническое условие на строительство подъездных дорог и примыканий к автомобильным дорогам общего пользования.</w:t>
      </w:r>
    </w:p>
    <w:bookmarkEnd w:id="209"/>
    <w:bookmarkStart w:name="z241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Титул (наименование) автомобильной дороги _______________________,</w:t>
      </w:r>
    </w:p>
    <w:bookmarkEnd w:id="210"/>
    <w:bookmarkStart w:name="z242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производства работ __________________________________________,</w:t>
      </w:r>
    </w:p>
    <w:bookmarkEnd w:id="211"/>
    <w:bookmarkStart w:name="z243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Адрес: _________________________________________________________.</w:t>
      </w:r>
    </w:p>
    <w:bookmarkEnd w:id="212"/>
    <w:bookmarkStart w:name="z244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Дата: _______________</w:t>
      </w:r>
    </w:p>
    <w:bookmarkEnd w:id="213"/>
    <w:bookmarkStart w:name="z245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Получатель: _______________________________________________________________  (Ф.И.О. физического лица или наименование юридического  лица либо уполномоченного лица, подпись)</w:t>
      </w:r>
    </w:p>
    <w:bookmarkEnd w:id="214"/>
    <w:bookmarkStart w:name="z246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сведений, в установленном законодательством Республики Казахстан порядке составляющих охраняемую законом тайну, содержащихся в информационных системах ________ "___" ____год (подпись).</w:t>
      </w:r>
    </w:p>
    <w:bookmarkEnd w:id="2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