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9a5a" w14:textId="466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552. Зарегистрирован в Министерстве юстиции Республики Казахстан 26 июля 2019 года № 19093.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11606, опубликован 13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 веб-портал "электронного правительства".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при обращении на портал – 2 (два) рабочих дня";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 на портал: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соответствующих государственных информационных систем через шлюз "электронного правительства".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соглашения о переработке твердых полезных ископаемых",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"Заявление на преобразование участка недр",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25июля 2019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 разведку и добычу на подземные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лечебные грязи и твердые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№ от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фамилия, имя,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Контракт/лицензии:____________________________________________________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контракта/лицензия)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обязательства:__________________________________________________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(цифрой и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органа, выдающего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      регистрации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Шымкента (далее – услугодатель).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 веб-портал "электронного правительства".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2 (два) рабочих дня.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недропользования, по форме, согласно приложению 1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 на портал: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соответствующих государственных информационных систем через шлюз "электронного правительства".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городов республиканского значения, столицы, непосредственным представителям государственной услуги по адресу, указанному в пункте 13 стандарта государственной услуги.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соответствующего местного исполнительного органа областей, городов республиканского значения, столицы.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соответствующего местного исполнительного органа областей, городов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местного исполнительного органа областей, города республиканского значения, столицы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2"/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услуги, в том числе оказываемой в электронной форме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 Государственной корпорации – www.gov4c.kz.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по телефону услугодателя: единый контакт-центр по вопросам оказания государственных услуг: 1414.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регистрации договора залога права недропользования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"__"             ________________20__ года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(город, район)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Залогодатель: _____________________________________________________________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или фамилия имя отчество (при наличии) физического лица, адрес, бизнес идентификационный номер/индивидуальный идентификационный номер)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Залогодержатель: __________________________________________________________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фамилия, имя, отчество (при наличии), его юридический адрес)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залога: ____________________________________________________________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дата)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права недропользования: ___________________________________________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операции недропользования, полное наименование месторождения)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Контракт/лицензия: ________________________________________________________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(номер и дата заключения контракта/лицензии)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обязательства: ______________________________________________________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(цифрой и прописью)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обязательства: ______________________________________________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 государственного органа, выдающего свидетельство о регистрации залога права недропользования ________________________________________________________________________________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 соглашения о переработке твердых полезных ископаемых"</w:t>
      </w:r>
    </w:p>
    <w:bookmarkEnd w:id="80"/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соглашения о переработке твердых полезных ископаемых" (далее – государственная услуга).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87"/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услугодателю, а также при обращении на портал "электронного правительства" –30 календарных дней;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пакетов документов–15 (пятнадцать минут);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 минут);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дате начала переговоров, либо мотивированный ответ об отказе в оказании государственной услуги в случаях и по основаниям предусмотренным пунктом 10 настоящего стандарта.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услугопалучателю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9:00 до 18:30 часов, перерыв на обед с 13:00 до 14:30 часов, кроме выходных и праздничных дней, в соответствии с трудовым законодательством Республики Казахстан.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до 17:30 часов, перерыв на обед с 13:00 до 14:30 часов.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заключение соглашения о переработке твердых полезных ископаемых по форме согласно приложению 1 к настоящему стандарту государственной услуги;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услугополучателя в качестве юридического лица;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юридического лица, заверенная подписью руководителя и печатью юридического лица (при наличии);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модель проекта переработки;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проекта переработки согласно требованиям по составлению бизнес-плана проекта переработки, указанным в приложении 2 к настоящему стандарту государственной услуги;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о переработке твердых полезных ископаемых соответствующего по содержанию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устава юридического лица, заверенная подписью руководителя и печатью юридического лица (при наличии);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финансово-экономической модели проекта переработки;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бизнес-плана проекта переработки согласно требованиям по составлению бизнес-плана проекта переработки, указанным в приложении 2 к настоящему стандарту государственной услуги;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проект соглашения о переработке твердых полезных ископаемых соответствующего по содержанию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3"/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6"/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в праве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 1414.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31"/>
        <w:gridCol w:w="71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143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(далее-ТПИ)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переработки ТПИ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_________________________(тенге)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  <w:bookmarkEnd w:id="144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 договора займа или банковского займа или другие виды документов, подтверждающие источники финансирования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действия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  <w:bookmarkEnd w:id="146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форме, согласно приложению 1 к настоящим Требованиям;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приложению 2 к настоящим Требованиям;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приложению 3 к настоящим Требованиям; 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приложению 4 к настоящим Требованиям; 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потребность в работниках после ввода производства в эксплуатацию, по форме согласно приложению 5 к настоящим Требованиям; 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приложению 6 к настоящим Требованиям.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альтернативных решений по техническим и стоимостным характеристикам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3634"/>
        <w:gridCol w:w="2235"/>
      </w:tblGrid>
      <w:tr>
        <w:trPr>
          <w:trHeight w:val="30" w:hRule="atLeast"/>
        </w:trPr>
        <w:tc>
          <w:tcPr>
            <w:tcW w:w="6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реализации проекта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3055"/>
        <w:gridCol w:w="3055"/>
        <w:gridCol w:w="1062"/>
      </w:tblGrid>
      <w:tr>
        <w:trPr>
          <w:trHeight w:val="30" w:hRule="atLeast"/>
        </w:trPr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 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 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силе, их количество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4927"/>
        <w:gridCol w:w="370"/>
        <w:gridCol w:w="370"/>
        <w:gridCol w:w="1633"/>
        <w:gridCol w:w="2358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3315"/>
        <w:gridCol w:w="3316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684"/>
        <w:gridCol w:w="1684"/>
        <w:gridCol w:w="1684"/>
        <w:gridCol w:w="1684"/>
        <w:gridCol w:w="1685"/>
        <w:gridCol w:w="1685"/>
      </w:tblGrid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обязательные платежей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"Заявление на преобразование участка недр"</w:t>
      </w:r>
    </w:p>
    <w:bookmarkEnd w:id="213"/>
    <w:bookmarkStart w:name="z26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"Заявление на преобразование участка недр" (далее – государственная услуга).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220"/>
    <w:bookmarkStart w:name="z26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услугодателю, а также при обращении на портал–30 (тридцать) календарных дней;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документов–15 (пятнадцать) минут;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(пятнадцать) минут.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на разведку или на добычу твердых полезных ископаемых, либо мотивированный ответ об отказе в оказании государственной услуги по основаниям, предусмотренным в пункте 10 настоящего стандарта государственной услуги.</w:t>
      </w:r>
    </w:p>
    <w:bookmarkEnd w:id="227"/>
    <w:bookmarkStart w:name="z2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28"/>
    <w:bookmarkStart w:name="z2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9"/>
    <w:bookmarkStart w:name="z2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0"/>
    <w:bookmarkStart w:name="z2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1"/>
    <w:bookmarkStart w:name="z2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bookmarkEnd w:id="233"/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35"/>
    <w:bookmarkStart w:name="z2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на портал (либо его представителя по доверенности):</w:t>
      </w:r>
    </w:p>
    <w:bookmarkEnd w:id="236"/>
    <w:bookmarkStart w:name="z2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37"/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238"/>
    <w:bookmarkStart w:name="z2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согласие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залогом;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подаются на казахском и русском языках. Документы прилагаемые к заявлению составляются на казахском и русском языках. Копии документов, составленных на иностранном языке, прилагаемые к заявлению, представляются с нотариально засвидетельствованным переводом на казахский и русский языки (в случае, если документ полностью на иностранном языке).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электронного документа согласно приложению 1 к настоящему стандарту государственной услуги;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предварительного согласие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залогом;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249"/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255"/>
    <w:bookmarkStart w:name="z3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256"/>
    <w:bookmarkStart w:name="z3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57"/>
    <w:bookmarkStart w:name="z3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58"/>
    <w:bookmarkStart w:name="z3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259"/>
    <w:bookmarkStart w:name="z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60"/>
    <w:bookmarkStart w:name="z30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в праве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 1414.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31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преобразование участка недр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способ преобразования)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страниц)*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2"/>
        <w:gridCol w:w="6448"/>
      </w:tblGrid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 года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      </w:r>
          </w:p>
          <w:bookmarkEnd w:id="27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