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8f6" w14:textId="c60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выплаты субсидий в сфере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июля 2019 года № 206. Зарегистрирован в Министерстве юстиции Республики Казахстан 22 июля 2019 года № 19071.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и действия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субсидий в сфере кинематографии.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субсидий в сфере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субсидий в сфере кинематографии (далее – Правила) определяют порядок и условия выплаты субсидий в сфере кинематографии.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субсидия в сфере кинематографии (далее – субсидия) – вид бюджетной субсидии, предоставляемой на безвозмездной и безвозвратной основе иностранному юридическому лицу, его филиалу или представительству, заключившему соглашение на предоставление субсидии в сфере кинематографии;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на предоставление субсидии в сфере кинематографии (далее – Соглашение) – договор, по которому казахстанская сторона обязуется выплатить субсидию, а иностранное юридическое лицо, его филиал или представительство – производить фильм (или его часть) в Республике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субсидий в сфере кинематографии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Субсидия предоставляется Государственным центром поддержки национального кино – единым оператором по выплате субсидий в сфере кинематографии (далее – Единый оператор) путем возмещения до тридцати процентов стоимости товаров, работ и услуг, связанных с производством фильма (или его части) в Республике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Условиями предоставления субсидии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получателем субсидии является иностранное юридическое лицо, его филиал или представительство (далее – инвестор);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фильма (или его части) в Республике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субсидии инвестор до 1 марта календарного года представляет Единому оператору следующие документы и материалы: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юридический статус инвестора;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содержание фильма (синопсис);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кинопроект;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планируемых затрат, связанных с производством фильма (или его части),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презентация кинопроекта с наименованием фильма, краткой информацией об авторе (авторах) сценария, режиссере-постановщике, субъекте кинематографической деятельности и (или) кинематографической организации, описанием основных персонажей, тизер-постером, плакатом или другими рекламными материалами.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и материалам на иностранном языке прилагаются их нотариально засвидетельствованный перевод на казахский или русский языки.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материалы не рецензируются и возврату не подлежат.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запросу Единого оператора инвестор предоставляет недостающие документы и материалы в течение 5 (пять) рабочих дней со дня получения запроса.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в соответствии с пунктом 5 настоящих Правил документы и материалы рассматриваются Единым оператором в срок до 30 марта календарного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материалы,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рассмотрению в течение календарного года на предмет целесообразности предоставления субсидии в предстоящем году.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 и материалы,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без рассмотрения в течение 3 (три) рабочих дней со дня окончания срока рассмотрения документов и материалов, в случаях: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инвестором документов и материалов,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неполного пакета документов;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инвестором недостоверной или искаженной информации.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и материалов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инвестор при их устранении имеет право повторно представить документы в период срока, установленного для их приема.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Единый оператор в течение 10 (десять) рабочих дней со дня окончания срока рассмотрения поступивших документов и материалов готовит проект Соглашения на казахском и, при необходимости, на других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для согласования в уполномоченный орган в сфере кинематографии (далее – уполномоченный орган).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рассматривает и согласовывает проект Соглашения в течение 10 (десять) рабочих дней. Согласование оформляется путем проставления даты и визы уполномоченным должностным лицом.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согласования с уполномоченным органом Единый оператор направляет инвестору проект Соглашения на казахском и, при необходимости, на других языках в двух экземплярах для подписания.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Инвестор в течение 3 (три) рабочих дней со дня получения согласованного и подписанного Единым оператором проекта Соглашения подписывает его, после чего Соглашение считается заключенным. Один экземпляр заключенного Соглашения инвестор оставляет у себя, второй экземпляр – возвращает Единому оператору, копия направляется Единым оператором в уполномоченный орган.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внесения изменений в Соглашение, заключается дополнительное соглашение в порядке, установленном настоящей главой.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заключенного Соглашения инвестор осуществляет производство фильма (или его части) в Республике Казахстан.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получения субсидии инвестор предоставляет Единому оператору в срок до 1 ноября года отчет о затратах, связанных с производством фильма (или его части), с приложением отснятого материала и копии документов, подтверждающих затраты инвестора (далее – отчет).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субсидии осуществляется в случае оказания, приобретения и выполнения гражданами Республики Казахстан и (или) юридическими лицами Республики Казахстан: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услуг, связанных с производством фильма (или его части):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найму актеров и съемочной группы;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страхованию оборудования и членов съемочной группы;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транспорта, в том числе специального;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жилого помещения;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аренде помещений;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животных;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связанных с производством фильма (или его части):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программного обеспечения, материалов для создания декораций, горюче-смазочных материалов;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костюмов, реквизитов, грима и пиротехники;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 по созданию декораций, связанных с производством фильма (или его части).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в течение 20 (двадцать) рабочих дней со дня поступления отчета осуществляет его проверку на предмет полноты и достоверности представленных сведений, связанных с производством фильма (или его части) в Республике Казахстан, и направляет его в уполномоченный орган.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срок до 31 января календарного года осуществляет проверку отчета на предмет соблюдения инвестором условий Соглашения.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дополнительные документы и материалы, подтверждающие затраты инвестора, связанные с производством фильма (или его части) в течение срока, указанного в части первой настоящего пункта.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орган, в случае выявления нарушений условий Соглашения, направляет инвестору мотивированный отказ в предоставлении субсидии.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на основании отчета, представленного Единым оператором, включает расходы по выплате субсидии в бюджетную заявку на соответствующий финансовый год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Перечисление средств Единому оператору на предоставление субсидии осуществляется уполномоченным органом согласно плану финансирования по обязательствам и платежам на соответствующий финансовый год в соответствии с действующим законодательством Республики Казахстан на основании отчета.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субсидии инвестору осуществляется Единым оператором в пределах средств, предусмотренных в республиканском бюджете на соответствующий финансовый год в соответствии с действующим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либо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по доверенности)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5"/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кинопроект для выплаты субсидии в сфере кинематографии.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аннотация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фильма (или его части) (в полезных метрах или минутах)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(фамилия, имя, отчество (при его наличии), гражданство), дебют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сценария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Композитор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производства фильма (или его части)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фильма (или его части) (в тенге)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юридического лица либо уполномоченного лица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юридического лица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предоставлении субсидии в сфере кинематографии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_________ 20 __ года</w:t>
            </w:r>
          </w:p>
        </w:tc>
      </w:tr>
    </w:tbl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 предоставлении субсидии в сфере кинематографии (далее –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Соглашение) заключено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кинематографии" между некоммерческим акционерным обществом "Государственный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центр поддержки национального кино" в лице председателя Правления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Устава, именуемый в дальнейшем "Единый оператор"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иностранным юридическим лицом, его филиалом или представительством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___________, именуемый в дальнейшем "Инвестор",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именуемыми как "Стороны", а каждый в отдельности как указано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Термины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В настоящем Соглашении используются следующие основные термины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производство фильма – процесс реализации творческого замысла автора,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которого создается фильм;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кинопроект – совокупность (пакет) документов и материалов (сценарий,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режиссерская экспликация, смета на производство фильма, календарно-постановочный план,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маркетинга, визуальные материалы), на основании которых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 прокат фильма;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субсидия в сфере кинематографии (далее – субсидия) – вид бюджетной субсидии,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предоставляемой на безвозмездной и безвозвратной основе иностранному юридическому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его филиалу или представительству, заключившему соглашение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сфере кинематографии.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Предмет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По условиям настоящего Соглашения Инвестор обязуется производить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его части) в Республике Казахстан под названием ________, а Единый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выплатить субсидию.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Субсидия предоставляется путем возмещения до тридцати процентов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при обязательном условии предоставления отчета согласно приложению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документов и материалов, подтверждающих затраты инвестора,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с производством фильма (или его части)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Соглашения и условия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3.1. Общая сумма планируемой субсидии составляет ________ тенге и включает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производством фильма (или его части), а также все налоги и сборы,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 (далее – сумма).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Сумма выплачивается Единым оператором путем перечисления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расчетный счет Инвестора не позднее 10 (десяти)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средств уполномоченным органом в сфере кинематографии Единому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4.1. Единый оператор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осуществлять контроль за соблюдением Инвестором условий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запрашивать у Инвестора необходимые документы и материалы о результатах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затратах,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4.2. Единый оператор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осуществить выплату субсидии Инвестору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отказать в выплате субсидии в случае нарушения Инвестором условий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4.3. Инвестор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своевременно и в полном объеме исполнять обязательства,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запросу Единого оператора предоставить документы и материалы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деятельности, затратах, связанных с производством фильма (или его части)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4.4. Инвестор вправе получать консультацию и всю необходимую информацию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оператора, связанные с реализацией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5.1. Каждая из Сторон несет ответственность за неисполнение и (или)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обязательств, вытекающих из настоящего Соглашения,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6.1. Настоящим Стороны соглашаются, что информация, касающаяся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полученная ими в ходе заключения и исполнения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конфиденциальной и не подлежит разглашению третьим лицам,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7.1. Споры, связанные или вытекающие из настоящего Соглашения,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переговоров и консультаций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7.2. Споры, неурегулированные путем переговоров и консультаций, разрешаются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Изменение условий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8.1. Действительными и обязательными для Сторон признаются только те изменения,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составлены по согласию Сторон путем заключения дополнительного соглашения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 и скрепления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9.1. В случае реорганизации или ликвидации Сторон, все права и обязанности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в том числе права и обязанности по возникшим спорам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разногласиям переходят к правопреемникам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9.2. Настоящее Соглашение составлено в 2 (двух) идентичных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___________ языках по 1 (одному) экземпляру для каждой из Сторон, каждый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имеет равную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9.3. Настоящее Соглашение вступает в силу со дня заключения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полного выполнения Сторонами своих обязательств,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9.4. Во всех иных случаях, не урегулированных настоящим Соглашением,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Юридические адреса, банковские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Единый оператор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Республика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реквизиты:____________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Инвестор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Страна:__________________________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 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 (при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"СОГЛАСОВАНО"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культуры и 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затратах, связанных с производством фильма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 его части) в Республике Казахстан</w:t>
      </w:r>
    </w:p>
    <w:bookmarkEnd w:id="70"/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соглашения: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производства фильма (или его части):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субсидии, предусмотренная в соглашении: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 об оплате расходов (чеки, квитанции и другие подтверждающие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расходов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79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 и материалов, подтверждающих затраты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Инвестора, связанных с производством фильма (или его части):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отчета: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инвестора: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инвестора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