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1d61" w14:textId="b5e1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30 декабря 2014 года № 162 "Об утверждении Правил проведения религиоведческой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12 июля 2019 года № 207. Зарегистрирован в Министерстве юстиции Республики Казахстан 16 июля 2019 года № 19064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2019 года № 848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2014 года № 162 "Об утверждении Правил проведения религиоведческой экспертизы" (зарегистрирован в Реестре государственной регистрации нормативных правовых актов за № 10184, опубликован 23 февраля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религиоведческой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Проведение религиоведческой экспертизы (далее – экспертиза) обеспечивается Комитетом по делам религий Министерства информации и общественного развития Республики Казахстан (далее – уполномоченный орган)";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проведения религиоведческой экспертизы привлекаются эксперты, имеющие высшее и (или) послевузовское образование по направлению гуманитарные науки по одной из следующих специальностей: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религиоведение;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теология;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исламоведение.";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2),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 для юридических лиц)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религиоведческую экспертизу на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религиозные материалы:__________________________________________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(перечислить объекты экспертизы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автора (и (или) переводчика, составителя),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выходные данные (город, издательство,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год изданий, количество 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религиоведческой экспертизы необходимо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причина, при этом в случае поступления в библиотечные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фонды организаций необходимо указать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дату поступления, в случае обращения за регистрацией миссионеров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религиозного объединения – дату и орган, принявший такое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обращение, в случае ввоза на территорию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ввоза).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заявителя, дата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(для юридических лиц)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