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a30c" w14:textId="1aea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свидетельства, удостоверяющего регистрацию лица в качестве участника специальной экономической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18 июля 2019 года № 519. Зарегистрирован в Министерстве юстиции Республики Казахстан 19 июля 2019 года № 19059.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свидетельства, удостоверяющего регистрацию лица в качестве участника специальной экономической зоны.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Утвердждены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 № 519.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свидетельства, удостоверяющего регистрацию лица в качестве участника специальной экономической зоны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свидетельства, удостоверяющего регистрацию лица в качестве участника специальной экономической зоны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11 Закона Республики Казахстан от 3 апреля 2019 года "О специальных экономических и индустриальных зонах" и определяют порядок выдачи свидетельства, удостоверяющего регистрацию лица в качестве участника специальной экономической зоны.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приоритетных видов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для обеспечения функционирования специальной экономической зоны;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координационный центр – юридическое лицо, осуществляющее координацию деятельности специальных экономических и индустриальных зон.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27.01.2026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свидетельства, удостоверяющего регистрацию лица в качестве участника специальной экономической зоны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Управляющая компания специальной экономической зоны не позднее следующего рабочего дня с момента заключения договора об осуществлении деятельности направляет в единый координационный центр и органы государственных доходов копию договора об осуществлении деятельности и размещает информацию о заключении договора об осуществлении деятельности на интернет-ресурсе единого координационного центра.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Единый координационный центр в течение пяти рабочих дней после получения копии договора об осуществлении деятельности вносит сведения о заявителе в единый реестр участников специальных экономических зон и выдает свидетельство, удостоверяющее регистрацию лица в качестве участника специальной экономической зоны.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Свидетельство, удостоверяющее регистрацию лица в качестве участника специальной экономической зоны, оформляется единым координационным центром на государственном 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утраты или повреждения подлинника (свидетельства, удостоверяющее регистрацию лица в качестве участника специальной экономической зоны) восстановление производится путем выдачи единым координационным центром дубликата свидетельства, удостоверяющее регистрацию лица в качестве участника специальной экономической зоны.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единым координационным центром дубликата свидетельства, удостоверяющее регистрацию лица в качестве участника специальной экономической зоны подтверждает аннулирование подлинника свидетельства, удостоверяющее регистрацию лица в качестве участника специальной экономической зоны.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Дубликат свидетельства, удостоверяющее регистрацию лица в качестве участника специальной экономической зоны выдается только участнику специальной экономической зоны или его уполномоченному представителю.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дубликата свидетельства, удостоверяющее регистрацию лица в качестве участника специальной экономической зоны, единому координационному центру предоставляются следующие документы: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дубликата свидетельства, удостоверяющее регистрацию лица в качестве участника специальной экономической зоны;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договора об осуществлении деятельности.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Участнику специальной экономической зоны может быть выдано новое свидетельство при изменении: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специальной экономической зоны;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участника специальной экономической зоны;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местонахождения участника специальной экономической зоны.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или нового свидетельства, удостоверяющее регистрацию лица в качестве участника специальной экономической зоны регистрационный номер и дата внесения в единый реестр участников специальных экономических зон сведений о регистрации лица в качестве участника специальной экономической зоны не изменяются.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Выданные свидетельство, удостоверяющее регистрацию лица в качестве участника специальной экономической зоны возвращаются участниками специальных экономических зон и соответствующее сведение вносится в единый реестр участников специальных экономических зон: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упразднении специальной экономической зоны;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истечении срока или досрочном расторжении договора об осуществлении деятельности.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свидетельства,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регистрацию 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участника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единого координационного центра)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удостоверяющее регистрацию лица в качестве участника специальной экономической зоны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(регистрационный номер)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"__" _____ 20____года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(дата внесения в реестр сведений о регистрации лица в качестве участника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специальной экономической зоны)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"__" _____ 20____года (дата выдачи свидетельства)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специальной экономической зоны)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участника специальной экономической зоны)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(местонахождение участника специальной экономической зоны)</w:t>
      </w:r>
    </w:p>
    <w:bookmarkEnd w:id="36"/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ответственного подразделения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       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его наличии)             (подпись)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