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4886" w14:textId="fc64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17 июля 2019 года № 737. Зарегистрирован в Министерстве юстиции Республики Казахстан 19 июля 2019 года № 19052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июля 2010 года № 372 "Об утверждении форм анкеты на получение свидетельства о включении в реестр уполномоченных экономических операторов, реестра уполномоченных экономических операторов, свидетельства о включении в реестр уполномоченных экономических операторов" (зарегистрирован в Реестре государственной регистрации нормативных правовых актов под № 6383, опубликован 18 августа 2010 года в газете "Казахстанская правда" № 218 (26279);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234 "О внесении изменений в приказ Министра финансов Республики Казахстан от 26 июля 2010 года № 372 "Об утверждении формы анкеты, реестра уполномоченных экономических операторов и свидетельства о включении в реестр" (зарегистрирован в Реестре государственной регистрации нормативных правовых актов под № 10909, опубликован 22 мая 2015 года в информационно-правовой системе нормативных правовых актов Республики Казахстан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