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e8dd" w14:textId="041e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июля 2019 года № 499. Зарегистрирован в Министерстве юстиции Республики Казахстан 18 июля 2019 года № 19044.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ноября 2015 года № 709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(зарегистрирован в Реестре государственной регистрации нормативных правовых актов за № 12535, опубликован 31 декабря  2015 года в информационно-правовой системе "Әділет"):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12702, опубликован 15 января 2016 года в информационно-правовой системе "Әділет"):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утвержденных указанным приказом: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Правила и квалификационные требования";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прохождения аккредитации заявители предоставляют следующие документы: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в соответствии с разрешительными требованиями предъявляемым к организациям по управлению проектами в области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выдачи свидетельства об аккредитации составляет 20-40 минут.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 указанный срок выдает свидетельство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изменения.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12752, опубликован 15 января 2016 года в информационно-правовой системе "Әділет"):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Правила по аккредитации аттестационных центров по аттестации инженерно-технических работников участвующих в процессе проектирования и строительства";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прохождения аккредитации заявители предоставляют следующие документы: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и документы в соответствии с разрешительными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Срок выдачи свидетельства со дня принятия полного комплекта документов от заявителя составляет 10 (десять) рабочих дней.".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709</w:t>
            </w:r>
          </w:p>
        </w:tc>
      </w:tr>
    </w:tbl>
    <w:bookmarkStart w:name="z9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34"/>
    <w:bookmarkStart w:name="z9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9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(далее – Правила и разрешительные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36"/>
    <w:bookmarkStart w:name="z9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и разрешительные требования регламентируют процедуру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ответственности.</w:t>
      </w:r>
    </w:p>
    <w:bookmarkEnd w:id="37"/>
    <w:bookmarkStart w:name="z9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</w:p>
    <w:bookmarkEnd w:id="38"/>
    <w:bookmarkStart w:name="z9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организация – юридическое лицо, прошедшее в установленном порядке процедуру аккредитации в уполномоченном органе;</w:t>
      </w:r>
    </w:p>
    <w:bookmarkEnd w:id="39"/>
    <w:bookmarkStart w:name="z9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процедура официального признания уполномоченным органом компетентности полномочий организаций осуществляющих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40"/>
    <w:bookmarkStart w:name="z9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субъектов аккредитации – единый список учета субъектов аккредитации;</w:t>
      </w:r>
    </w:p>
    <w:bookmarkEnd w:id="41"/>
    <w:bookmarkStart w:name="z9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об аккредитации – документ, выдаваемый уполномоченным органом, удостоверяющий компетентность субъектов аккредитации осуществлять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42"/>
    <w:bookmarkStart w:name="z9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юридическое лицо, претендующее на получение свидетельства об аккредитации в качестве организации осуществляющей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43"/>
    <w:bookmarkStart w:name="z9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деятельностью.</w:t>
      </w:r>
    </w:p>
    <w:bookmarkEnd w:id="44"/>
    <w:bookmarkStart w:name="z9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предусматривает следующие основные этапы:</w:t>
      </w:r>
    </w:p>
    <w:bookmarkEnd w:id="45"/>
    <w:bookmarkStart w:name="z9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заявителя;</w:t>
      </w:r>
    </w:p>
    <w:bookmarkEnd w:id="46"/>
    <w:bookmarkStart w:name="z9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 заявителя разрешительным требованиям, производится без выезда и посещения заявителя;</w:t>
      </w:r>
    </w:p>
    <w:bookmarkEnd w:id="47"/>
    <w:bookmarkStart w:name="z9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об аккредитации;</w:t>
      </w:r>
    </w:p>
    <w:bookmarkEnd w:id="48"/>
    <w:bookmarkStart w:name="z9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оформление, регистрация и выдача свидетельства об аккредитации.</w:t>
      </w:r>
    </w:p>
    <w:bookmarkEnd w:id="49"/>
    <w:bookmarkStart w:name="z9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выдаче свидетельства об аккредитации составляет 20-40 минут.</w:t>
      </w:r>
    </w:p>
    <w:bookmarkEnd w:id="50"/>
    <w:bookmarkStart w:name="z9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изменения организационно-правовой формы аккредитованная организация проходит процедуру аккредитации.</w:t>
      </w:r>
    </w:p>
    <w:bookmarkEnd w:id="51"/>
    <w:bookmarkStart w:name="z9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статьей 47 Закона Республики Казахстан "О разрешениях и уведомлениях".</w:t>
      </w:r>
    </w:p>
    <w:bookmarkEnd w:id="52"/>
    <w:bookmarkStart w:name="z9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осуществление деятельности организацией, без наличия действующего свидетельства об аккредитации.</w:t>
      </w:r>
    </w:p>
    <w:bookmarkEnd w:id="53"/>
    <w:bookmarkStart w:name="z9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Разрешительные требования и порядок проведения аккредитации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54"/>
    <w:bookmarkStart w:name="z9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прохождения аккредитации заявители представляют следующие документы:</w:t>
      </w:r>
    </w:p>
    <w:bookmarkEnd w:id="55"/>
    <w:bookmarkStart w:name="z9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настоящим Правилам и разрешительным требованиям;</w:t>
      </w:r>
    </w:p>
    <w:bookmarkEnd w:id="56"/>
    <w:bookmarkStart w:name="z9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сведений, для прохождения аккредитации организацией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 согласно приложению 2 к настоящим Правилам и разрешительным требованиям.</w:t>
      </w:r>
    </w:p>
    <w:bookmarkEnd w:id="57"/>
    <w:bookmarkStart w:name="z9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прохождения и подтверждения аккредитации заявители соответствуют следующим разрешительным требованиям:</w:t>
      </w:r>
    </w:p>
    <w:bookmarkEnd w:id="58"/>
    <w:bookmarkStart w:name="z9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осуществления технического надзора на технически и технологически сложных объектах первого уровня ответственности:</w:t>
      </w:r>
    </w:p>
    <w:bookmarkEnd w:id="59"/>
    <w:bookmarkStart w:name="z9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первого уровней ответственности, в том числе по специализациям:</w:t>
      </w:r>
    </w:p>
    <w:bookmarkEnd w:id="60"/>
    <w:bookmarkStart w:name="z9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несущих и ограждающих конструкций (не менее одного эксперта);</w:t>
      </w:r>
    </w:p>
    <w:bookmarkEnd w:id="61"/>
    <w:bookmarkStart w:name="z9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инженерных сетей (не менее одного эксперта);</w:t>
      </w:r>
    </w:p>
    <w:bookmarkEnd w:id="62"/>
    <w:bookmarkStart w:name="z9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технологического оборудования (не менее одного эксперта);</w:t>
      </w:r>
    </w:p>
    <w:bookmarkEnd w:id="63"/>
    <w:bookmarkStart w:name="z9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64"/>
    <w:bookmarkStart w:name="z9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65"/>
    <w:bookmarkStart w:name="z9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функций;</w:t>
      </w:r>
    </w:p>
    <w:bookmarkEnd w:id="66"/>
    <w:bookmarkStart w:name="z9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осуществления технического надзора на технически и технологически сложных объектах второго уровня ответственности:</w:t>
      </w:r>
    </w:p>
    <w:bookmarkEnd w:id="67"/>
    <w:bookmarkStart w:name="z9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второго и третьего уровней ответственности, в том числе по специализациям:</w:t>
      </w:r>
    </w:p>
    <w:bookmarkEnd w:id="68"/>
    <w:bookmarkStart w:name="z9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несущих и ограждающих конструкций (не менее одного эксперта);</w:t>
      </w:r>
    </w:p>
    <w:bookmarkEnd w:id="69"/>
    <w:bookmarkStart w:name="z9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инженерных сетей (не менее одного эксперта);</w:t>
      </w:r>
    </w:p>
    <w:bookmarkEnd w:id="70"/>
    <w:bookmarkStart w:name="z9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технологического оборудования (не менее одного эксперта);</w:t>
      </w:r>
    </w:p>
    <w:bookmarkEnd w:id="71"/>
    <w:bookmarkStart w:name="z9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72"/>
    <w:bookmarkStart w:name="z9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73"/>
    <w:bookmarkStart w:name="z9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функций.</w:t>
      </w:r>
    </w:p>
    <w:bookmarkEnd w:id="74"/>
    <w:bookmarkStart w:name="z9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Свидетельство об аккредитации организации,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75"/>
    <w:bookmarkStart w:name="z9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Аккредитация заявителя проводится уполномоченным органом и подтверждается свидетельством об аккредитации в электронном виде согласно приложению 3 к настоящим Правилам и разрешительным требованиям.</w:t>
      </w:r>
    </w:p>
    <w:bookmarkEnd w:id="76"/>
    <w:bookmarkStart w:name="z9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подтверждения действия свидетельства об аккредитации заявителями представляются документы, предусмотренные пунктом 9 настоящих Правил и разрешительных требований.</w:t>
      </w:r>
    </w:p>
    <w:bookmarkEnd w:id="77"/>
    <w:bookmarkStart w:name="z9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Аккредитованные организации включаются в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 форме согласно приложению 4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уровень ответственности, о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78"/>
    <w:bookmarkStart w:name="z9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Разрешительные требования и порядок проведения аккредитации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79"/>
    <w:bookmarkStart w:name="z9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прохождения аккредитации заявители представляют следующие документы:</w:t>
      </w:r>
    </w:p>
    <w:bookmarkEnd w:id="80"/>
    <w:bookmarkStart w:name="z9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5 к настоящим Правилам и разрешительным требованиям;</w:t>
      </w:r>
    </w:p>
    <w:bookmarkEnd w:id="81"/>
    <w:bookmarkStart w:name="z9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сведений, для прохождения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согласно приложению 6 к настоящим Правилам и разрешительным требованиям;</w:t>
      </w:r>
    </w:p>
    <w:bookmarkEnd w:id="82"/>
    <w:bookmarkStart w:name="z9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инженер-геодезиста.</w:t>
      </w:r>
    </w:p>
    <w:bookmarkEnd w:id="83"/>
    <w:bookmarkStart w:name="z9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прохождения аккредитации заявители соответствуют следующим разрешительным требованиям:</w:t>
      </w:r>
    </w:p>
    <w:bookmarkEnd w:id="84"/>
    <w:bookmarkStart w:name="z9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сооружений;</w:t>
      </w:r>
    </w:p>
    <w:bookmarkEnd w:id="85"/>
    <w:bookmarkStart w:name="z9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часть;</w:t>
      </w:r>
    </w:p>
    <w:bookmarkEnd w:id="86"/>
    <w:bookmarkStart w:name="z9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инженера-геодезиста (с опытом работы не менее трех лет);</w:t>
      </w:r>
    </w:p>
    <w:bookmarkEnd w:id="87"/>
    <w:bookmarkStart w:name="z10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88"/>
    <w:bookmarkStart w:name="z10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административно-производственную базу на праве собственности или аренды на срок более одного года (с государственной регистрацией в правовом кадастре), удовлетворяющие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административным и жилым зданиям", утвержденных приказом Министра здравоохранения Республики Казахстан от 26 октября 2018 года № ҚР ДСМ-29 (зарегистрирован в Реестре государственной регистрации нормативных правовых актов за № 17769);</w:t>
      </w:r>
    </w:p>
    <w:bookmarkEnd w:id="89"/>
    <w:bookmarkStart w:name="z10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материалов;</w:t>
      </w:r>
    </w:p>
    <w:bookmarkEnd w:id="90"/>
    <w:bookmarkStart w:name="z10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функций.</w:t>
      </w:r>
    </w:p>
    <w:bookmarkEnd w:id="91"/>
    <w:bookmarkStart w:name="z10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Свидетельство об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92"/>
    <w:bookmarkStart w:name="z10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Аккредитация заявителя проводится уполномоченным органом и подтверждается свидетельством об аккредитации в электронном виде согласно приложению 7 к настоящим Правилам и разрешительным требованиям.</w:t>
      </w:r>
    </w:p>
    <w:bookmarkEnd w:id="93"/>
    <w:bookmarkStart w:name="z10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подтверждения действия свидетельства об аккредитации представляются документы, предусмотренные пунктом 15 настоящих Правил и разрешительных требований.</w:t>
      </w:r>
    </w:p>
    <w:bookmarkEnd w:id="94"/>
    <w:bookmarkStart w:name="z10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Аккредитованные организации включаются в Реестр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 форме согласно приложению 8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95"/>
    <w:bookmarkStart w:name="z10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Реестры аккредитованных организаций, предусмотренные пунктами 14 и 20 настоящих Правил и разрешительных требований вносятся изменения и дополнения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</w:t>
      </w:r>
    </w:p>
    <w:bookmarkEnd w:id="96"/>
    <w:bookmarkStart w:name="z10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любые внесенные изменения и дополнения не влекут за собой нарушения действующего законодательства Республики Казахстан.</w:t>
      </w:r>
    </w:p>
    <w:bookmarkEnd w:id="97"/>
    <w:bookmarkStart w:name="z10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Аккредитованная организация должна соответствовать разрешительным требованиям предъявляемым как при выдаче свидетельства об аккредитации, так и на протяжении всего периода времени его действительности.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 по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 сложных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и 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9"/>
    <w:bookmarkStart w:name="z10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бизнес-идентификационного номера)</w:t>
      </w:r>
    </w:p>
    <w:bookmarkEnd w:id="100"/>
    <w:bookmarkStart w:name="z10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в качестве организации осуществляющего инжиниринговые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по техническому надзору на технически и технологически сложных 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(соответствующий уровень ответственности) уровня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(индекс, город, район, область, улица,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помещения),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101"/>
    <w:bookmarkStart w:name="z10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102"/>
    <w:bookmarkStart w:name="z10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направляется любая информация по вопросам выдачи или отказа в выдаче свидетельства; </w:t>
      </w:r>
    </w:p>
    <w:bookmarkEnd w:id="103"/>
    <w:bookmarkStart w:name="z10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заявителя отсутствует ограничения наложенное судом на занятие лицензируемым видом и (или) подвидом деятельности; </w:t>
      </w:r>
    </w:p>
    <w:bookmarkEnd w:id="104"/>
    <w:bookmarkStart w:name="z10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05"/>
    <w:bookmarkStart w:name="z10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106"/>
    <w:bookmarkStart w:name="z10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 ________________________________________________</w:t>
      </w:r>
    </w:p>
    <w:bookmarkEnd w:id="107"/>
    <w:bookmarkStart w:name="z10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             (фамилия, имя, отчество (при его наличии)</w:t>
      </w:r>
    </w:p>
    <w:bookmarkEnd w:id="108"/>
    <w:bookmarkStart w:name="z10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__________ 20 года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организацией,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110"/>
    <w:bookmarkStart w:name="z10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технического надзора: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2935"/>
        <w:gridCol w:w="1846"/>
        <w:gridCol w:w="692"/>
        <w:gridCol w:w="692"/>
        <w:gridCol w:w="1588"/>
        <w:gridCol w:w="307"/>
        <w:gridCol w:w="1485"/>
        <w:gridCol w:w="2040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надзора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надзора на объекте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(согласно заключению экспертизы)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начала/дата завершения осуществления технического 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112"/>
    <w:bookmarkStart w:name="z10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4190"/>
        <w:gridCol w:w="1432"/>
        <w:gridCol w:w="881"/>
        <w:gridCol w:w="1432"/>
        <w:gridCol w:w="1433"/>
        <w:gridCol w:w="882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нормативной документаций, необходимых для выполнения возложенных обязанностей и функций: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1769"/>
        <w:gridCol w:w="2876"/>
        <w:gridCol w:w="1769"/>
        <w:gridCol w:w="1770"/>
      </w:tblGrid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на праве собственности или привлечении аккредитованной лаборатории: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89"/>
        <w:gridCol w:w="2893"/>
        <w:gridCol w:w="1369"/>
        <w:gridCol w:w="3655"/>
        <w:gridCol w:w="989"/>
        <w:gridCol w:w="990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16"/>
    <w:bookmarkStart w:name="z10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17"/>
    <w:bookmarkStart w:name="z10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СВИДЕТЕЛЬСТВО ОБ АККРЕДИТАЦИИ </w:t>
      </w:r>
    </w:p>
    <w:bookmarkEnd w:id="119"/>
    <w:bookmarkStart w:name="z10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N 00000 Настоящее свидетельство об аккредитации выдано</w:t>
      </w:r>
    </w:p>
    <w:bookmarkEnd w:id="120"/>
    <w:bookmarkStart w:name="z10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(юридический адрес) </w:t>
      </w:r>
    </w:p>
    <w:bookmarkEnd w:id="121"/>
    <w:bookmarkStart w:name="z10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инжиниринговых услуг по техническому надзору на технически и технологически сложных объектах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(соответствующий уровень ответственности)</w:t>
      </w:r>
    </w:p>
    <w:bookmarkEnd w:id="122"/>
    <w:bookmarkStart w:name="z10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ответственности</w:t>
      </w:r>
    </w:p>
    <w:bookmarkEnd w:id="123"/>
    <w:bookmarkStart w:name="z10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АККРЕДИТОВАНО</w:t>
      </w:r>
    </w:p>
    <w:bookmarkEnd w:id="124"/>
    <w:bookmarkStart w:name="z10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внесен в реестр уполномоченного органа</w:t>
      </w:r>
    </w:p>
    <w:bookmarkEnd w:id="125"/>
    <w:bookmarkStart w:name="z10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</w:t>
      </w:r>
    </w:p>
    <w:bookmarkEnd w:id="126"/>
    <w:bookmarkStart w:name="z10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_______________________________________</w:t>
      </w:r>
    </w:p>
    <w:bookmarkEnd w:id="127"/>
    <w:bookmarkStart w:name="z10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"_____" ___________ 20___ года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1336"/>
        <w:gridCol w:w="3937"/>
        <w:gridCol w:w="3566"/>
        <w:gridCol w:w="2081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аккредитации, уровень ответственности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аккредитованной организации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30"/>
    <w:bookmarkStart w:name="z10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юридического лица, реквизиты бизнес- идентификационного номера)</w:t>
      </w:r>
    </w:p>
    <w:bookmarkEnd w:id="131"/>
    <w:bookmarkStart w:name="z10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в качестве организации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132"/>
    <w:bookmarkStart w:name="z10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(индекс, город, район, область, улица,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помещения), телефон, факс, е-mail)Филиалы (представительства, объекты,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пункты, участки)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133"/>
    <w:bookmarkStart w:name="z10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134"/>
    <w:bookmarkStart w:name="z10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направляется любая информация по вопросам выдачи или отказа в выдаче свидетельства; </w:t>
      </w:r>
    </w:p>
    <w:bookmarkEnd w:id="135"/>
    <w:bookmarkStart w:name="z10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заявителя отсутствует ограничения наложенное судом на занятие лицензируемым видом и (или) подвидом деятельности; </w:t>
      </w:r>
    </w:p>
    <w:bookmarkEnd w:id="136"/>
    <w:bookmarkStart w:name="z10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37"/>
    <w:bookmarkStart w:name="z10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138"/>
    <w:bookmarkStart w:name="z10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bookmarkEnd w:id="139"/>
    <w:bookmarkStart w:name="z10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 года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организации,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141"/>
    <w:bookmarkStart w:name="z10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сотрудниках, имеющих соответствующие аттестаты по осуществлению экспертных работ по техническому обследованию надежности и устойчивости зданий и сооружений, по экспертизе градостроительной, предпроектной и проектно-сметной документации по специализации конструктивная часть и диплом инженера-геодезиста: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3635"/>
        <w:gridCol w:w="2920"/>
        <w:gridCol w:w="857"/>
        <w:gridCol w:w="857"/>
        <w:gridCol w:w="825"/>
        <w:gridCol w:w="509"/>
        <w:gridCol w:w="1812"/>
      </w:tblGrid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экс-пер-та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обследования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143"/>
    <w:bookmarkStart w:name="z10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административно-производственной базы на праве собственности или аренды на срок более одного года: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2865"/>
        <w:gridCol w:w="772"/>
        <w:gridCol w:w="4642"/>
        <w:gridCol w:w="2224"/>
      </w:tblGrid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5676"/>
        <w:gridCol w:w="1170"/>
        <w:gridCol w:w="719"/>
        <w:gridCol w:w="1170"/>
        <w:gridCol w:w="1170"/>
        <w:gridCol w:w="721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контроля, компьютеров, лицензионных программ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нормативной документаций, необходимых для выполнения возложенных обязанностей и функций: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1769"/>
        <w:gridCol w:w="2876"/>
        <w:gridCol w:w="1769"/>
        <w:gridCol w:w="1770"/>
      </w:tblGrid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на праве собственности или привлечении аккредитованной лаборатории: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89"/>
        <w:gridCol w:w="2893"/>
        <w:gridCol w:w="1369"/>
        <w:gridCol w:w="3655"/>
        <w:gridCol w:w="989"/>
        <w:gridCol w:w="990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48"/>
    <w:bookmarkStart w:name="z10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49"/>
    <w:bookmarkStart w:name="z10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отчество. (при его наличии)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 </w:t>
      </w:r>
    </w:p>
    <w:bookmarkEnd w:id="151"/>
    <w:bookmarkStart w:name="z107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</w:p>
    <w:bookmarkEnd w:id="152"/>
    <w:bookmarkStart w:name="z10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(юридический адрес) </w:t>
      </w:r>
    </w:p>
    <w:bookmarkEnd w:id="153"/>
    <w:bookmarkStart w:name="z10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экспертных работ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154"/>
    <w:bookmarkStart w:name="z108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АККРЕДИТОВАНО</w:t>
      </w:r>
    </w:p>
    <w:bookmarkEnd w:id="155"/>
    <w:bookmarkStart w:name="z10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внесен в реестр уполномоченного органа</w:t>
      </w:r>
    </w:p>
    <w:bookmarkEnd w:id="156"/>
    <w:bookmarkStart w:name="z10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</w:t>
      </w:r>
    </w:p>
    <w:bookmarkEnd w:id="157"/>
    <w:bookmarkStart w:name="z10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_______________________________________</w:t>
      </w:r>
    </w:p>
    <w:bookmarkEnd w:id="158"/>
    <w:bookmarkStart w:name="z10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"_____" ___________ 20___ года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469"/>
        <w:gridCol w:w="3104"/>
        <w:gridCol w:w="3921"/>
        <w:gridCol w:w="2288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экспертной организации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и строительства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 об аккредитации</w:t>
      </w:r>
    </w:p>
    <w:bookmarkEnd w:id="161"/>
    <w:bookmarkStart w:name="z109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</w:p>
    <w:bookmarkEnd w:id="162"/>
    <w:bookmarkStart w:name="z10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(юридический адрес)</w:t>
      </w:r>
    </w:p>
    <w:bookmarkEnd w:id="163"/>
    <w:bookmarkStart w:name="z10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 управления проектами в области архитектуры, градостроительства и строительства </w:t>
      </w:r>
    </w:p>
    <w:bookmarkEnd w:id="164"/>
    <w:bookmarkStart w:name="z109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АККРЕДИТОВАНО и внесен в реестр уполномоченного органа</w:t>
      </w:r>
    </w:p>
    <w:bookmarkEnd w:id="165"/>
    <w:bookmarkStart w:name="z10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</w:t>
      </w:r>
    </w:p>
    <w:bookmarkEnd w:id="166"/>
    <w:bookmarkStart w:name="z10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______________________________________</w:t>
      </w:r>
    </w:p>
    <w:bookmarkEnd w:id="167"/>
    <w:bookmarkStart w:name="z10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"____" _____________ 20 года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