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ad40" w14:textId="496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на торговое наименование лекарственного средства для розничной и оптовой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июля 2019 года № ҚР ДСМ-104. Зарегистрирован в Министерстве юстиции Республики Казахстан 16 июля 2019 года № 19037. Утратил силу приказом и.о. Министра здравоохранения Республики Казахстан от 27 августа 2021 года № ҚР ДСМ-94.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27.08.2021 </w:t>
      </w:r>
      <w:r>
        <w:rPr>
          <w:rFonts w:ascii="Times New Roman"/>
          <w:b w:val="false"/>
          <w:i w:val="false"/>
          <w:color w:val="ff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Кодекса Республики Казахстан от 7 июля 2020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31.12.2020 </w:t>
      </w:r>
      <w:r>
        <w:rPr>
          <w:rFonts w:ascii="Times New Roman"/>
          <w:b w:val="false"/>
          <w:i w:val="false"/>
          <w:color w:val="000000"/>
          <w:sz w:val="28"/>
        </w:rPr>
        <w:t>№ ҚР ДСМ-337/2020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предельные цены на торговое наименование лекарственного средства для розничной и оптовой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09.01.2020 </w:t>
      </w:r>
      <w:r>
        <w:rPr>
          <w:rFonts w:ascii="Times New Roman"/>
          <w:b w:val="false"/>
          <w:i w:val="false"/>
          <w:color w:val="000000"/>
          <w:sz w:val="28"/>
        </w:rPr>
        <w:t>№ ҚР ДСМ-3/2020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здравоохранения РК от 09.01.2020 </w:t>
      </w:r>
      <w:r>
        <w:rPr>
          <w:rFonts w:ascii="Times New Roman"/>
          <w:b w:val="false"/>
          <w:i w:val="false"/>
          <w:color w:val="000000"/>
          <w:sz w:val="28"/>
        </w:rPr>
        <w:t>№ ҚР ДСМ-3/2020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предельные цены на торговое наименование лекарственного средства для розничной и оптовой реализации, сформированы на основании данных определенных и рассчитанных государственной экспертной организации в сфере обращения лекарственных средств и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регулирования, формирования предельных цен и наценки на лекарственные средства, утвержденные приказом Министра здравоохранения Республики Казахстан от 11 декабря 2020 года № ҚР ДСМ-247/2020 (зарегистрирован в Реестре государственной регистрации нормативных правовых актов под № 21766 ).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31.12.2020 </w:t>
      </w:r>
      <w:r>
        <w:rPr>
          <w:rFonts w:ascii="Times New Roman"/>
          <w:b w:val="false"/>
          <w:i w:val="false"/>
          <w:color w:val="000000"/>
          <w:sz w:val="28"/>
        </w:rPr>
        <w:t>№ ҚР ДСМ-337/2020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контроля качества и безопасности товаров и услуг Министерства здравоохранения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торговое наименование лекарственного средства для оптовой и розничной реализации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здравоохранения РК от 11.07.2020 </w:t>
      </w:r>
      <w:r>
        <w:rPr>
          <w:rFonts w:ascii="Times New Roman"/>
          <w:b w:val="false"/>
          <w:i w:val="false"/>
          <w:color w:val="ff0000"/>
          <w:sz w:val="28"/>
        </w:rPr>
        <w:t>№ ҚР ДСМ-82/2020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31.12.2020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оптовой реализации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розничной реализации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1%,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1 % 60мл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2 %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2 %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сальмонеллезный групп АВСDЕ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Medlac Pharma Italy Co., Ltd.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мкг№50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АБС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Pharm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Вакцин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(вакцина для профилактики гепатита А инактивированная, адсорбированная)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(0.5 мл)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27.5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Аглинокс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SPECIFAR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0.01 %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крови" МЗСР 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ОЛАЙНФАРМ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г.,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ананаса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апельсина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медом и лимоном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банана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клубники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лимона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ментолом и эвкалиптом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малины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вишни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 POWER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BSP Pharmaceuticals S.r.l.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1 460 329,59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1 606 362,55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Бирзейт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Азитро-мицин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Азитро-мицин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24.8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17.1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оральной100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Кандесартан/Гидрохлоротиазид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мг/12.5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2.0 мг + 0.03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500мг/500мг 1г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хинаприл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171 484,81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Химико-фармацевтический комбинат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0,05%+0,1%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0,05%+0,1%,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2мл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100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750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149 995,78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 №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МЕ/мл10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0,03%,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0,06%,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0,03 %,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0,06 %,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 №224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1 528 437,49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1 681 281,24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18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Дифенгидрамина гидрохлогид, нафазолина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4%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4%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 таблетки №10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75мг/3мл,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25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100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2 %,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5 %,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5мг/5мг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Farmaceutisch Analytisch Laboratorium Duiven B.V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Biotehnos S.A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РК-ЛС-5№004192/РК-ЛС-5№024143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20 %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54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Альдивия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Гуйю Фарм Ко.Лтд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 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 20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564 197,18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620 616,90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ингаляций, 7.5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мл, 2 Миллилитр,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7.5 мг/мл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7.5 мг/мл,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0.125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Гамма-аминомасляная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 100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 400мл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90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Раствор10 % 40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внутрь312.5 мг/5 мл25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внутрь156.25 мг/5 мл25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 8.75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457мг/5мл, 17.5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500мг/125мг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875 мг/125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мг/мл№5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 2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лимона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Андипал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метамизол, папаверин, фенобарбитал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 мг/г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 мг/г 88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16.2 мг/г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умеклидиния броомид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дозированный22 мкг/55 мкг№1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применения25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Херкель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лечебный 150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Миллилитр,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113 584,13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Сироп7.5 мг/5 мл 150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42мг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Суспензия50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малиновым вкусом,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 3мл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Апилак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применения10 мг/г 50г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мазь с прополисом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мг/5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15г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 0.5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 0.3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 0.5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498 012,59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суспензии, 200мг/5мл,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высвобождением75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40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мг/68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(0,9 % раствор натрия хлорида)4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сухая микстура от кашля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шприцах2.5мг/0.5мл№2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высвобождением, 1.5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высвобождением, 1.5 мг/10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 4 % 1:100 000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Артифрин-Здоровье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1:100000 1.7 мл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20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2.5 %30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30г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0.25%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551 739,13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606 913,05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 60 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введения50 мг/мл№10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Драже50 мг №200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0.025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50 в банке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контурной безячейковой упаковке из алюминиевой фольги в пачке из картона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Укропа плоды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Укроп-Зерде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10000 ЕД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123 553,26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введения10000 ЕД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ЕД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 -L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15,75 мг/доза,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МИКРОХИМ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регистрационное удостоверение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дозированный100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 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 римые, покрытые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- май®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мг/100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95 334,10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37.5 мг/5 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6.75 мг/0,9 мл, 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мг|мл,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Атрикан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Тенонитрозол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250 мг,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3.5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Атровент®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дозированный20 мкг/доза№1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внутрь200 мг/28.5 мг/5 мл70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внутрь400 мг/57 мг/5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оболочкой875 мг/125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внутрь125 мг/31.25 мг/5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мг/125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Мазь20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1 233 063,81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1 356 370,19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 - Назе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1г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3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600 мг 3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5 % 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 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5 г,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Арцнеймиттель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Арцнеймиттель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внутрь, 600 мг 1.6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600мг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Трава50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1,5% 60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мг/0.65 мл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меда и лимона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120мг/5мл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 детская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40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 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 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 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 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Форте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 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мг/5мл 100мл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Форте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 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Форте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 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Форте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 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для наружного применения,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250 МЕ+5000 МЕ/1 г,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гр, 250 МЕ+5000 МЕ/1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гр, 250 МЕ+5000 МЕ/1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Бар-ВИПС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ВИПС-МЕД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Инвеншиа Хелзкаре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111 147,33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мл, 25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431 435,87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474 579,45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мг/0.03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растительный сироп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ПИПВЭ им. М.П.Чумакова ФГУП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гонококковая инактивированная жидкая (гоновакцина)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1000000ЕД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введения1000000ЕД№1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203 825,16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 магния аспарагинат БерлинХеми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 магния аспарагинат БерлинХеми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инфузий600 мг/24 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Капсулы600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 3 г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 Продактс Лайн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доз.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Таблетки16мг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Таблетки16мг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Таблетки24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применения15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вагинальные200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АЌ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0.3 мг(9.6 млн.МЕ),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315 894,90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477 903,86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525 694,25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2мл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фортиссимум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 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 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ИБСС Биомед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8.4 % 50мл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 80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внутрь120 мг/5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2,5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применения5 доз.№10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600000 ЕД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Блемарен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Медикаментос Интернационалес,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внутрь, 66.66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применения30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инъекций3мг/3мл№1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Фармафертигунг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Капсулы400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3 %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3 %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210 750,73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2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384 111,42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спиртовой1%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0,009% 1,7мл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0.008 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 Берлин-Хеми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 мг/5 мл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 Берлин-Хеми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8-капли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8мг/мл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4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7 мг/мл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 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3.5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 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Пастилки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Болдер Арзнеимиттел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Сироп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Квизда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шипучие, 600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Брюфармэкспорт с.п.р.л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Фальк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раствор для инъекций 5 мг/мл 10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Гиосцина бутилбромид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Гиосцина бутилбромид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мкг/доза №300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 160/4,5 мкг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120 доз 160/4,5 мкг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для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 мл, 20 мкг/1,0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оболочкой160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25гр№1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Фитео Лаборатуар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5мл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(инактивированная Сплит-вакцина Для Профилактики Гриппа)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введения0.5 мл/1 доза№1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331 591,28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0.06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25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 Н® 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мг/12.5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 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мг/12,5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482 983,20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531 281,52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957 121,00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1 052 833,10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0,5 мл/доза,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6.25мг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6 мг/0.4мг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Текнолоджис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высвобождением150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введения1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571 981,45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86 402,36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169 656,22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2 626 294,01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332 483,37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365 731,71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 №20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инъекций),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высвобождения, 180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Вассерманн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мг/0.03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мг/0.02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380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Биосиенсиас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масляный0.5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50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20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20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100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подъязычные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Бизнес-группа биофармацевтических и химических продуктов. LABIOFAM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 2,5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Визтопоз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 Ремедиз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Ireland NL B.V, Fournier Laboratories Ireland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1 370 070,90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1 507 077,99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3мг/0.02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3 мл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450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139 667,22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153 633,94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191 854,63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диспергируемые1000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Верке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Си.Л. Фарм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 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мг, 10 мг/мл, 1мл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0.06мг/0.015мг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Гедеон Рихтер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мг/500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йода/50мл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йода/20мл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йода/100мл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йода/100мл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йода/50мл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применения30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4.5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Девясила сироп витаминизированный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20мг/400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 Элит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Вижн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КИДС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Суперстресс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Тинейджер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МЕМОРИ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Центури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Юниор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4.5 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ректальные150000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500000МЕ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1000000МЕ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3000000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применения, 36000 МЕ/г, 12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108 195,21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введения, 3.5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105 807,54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116 388,29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128 357,73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247 683,34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1 677 726,45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1 845 499,09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100 мг,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 мг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0.1 %,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назальные0.1%10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носа, 0,05%,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носа, 0,1%,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мг/1000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80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ИПиДи Г.К.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99 309,46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 №32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Гексавит-МБФ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 2,5 %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0.2%, 40мл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черносмородиновые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27,78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4 % 500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5мл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3.75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127 376,43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0.7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3 413 491,35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3 754 840,48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975 283,24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1 072 811,57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0.4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1 950 566,48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2 145 623,12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4 876 416,20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5 364 057,82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инфузий200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5 %, 60мл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2 %, 60мл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4 %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подъязычные,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1000000МЕ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500000МЕ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МЕ, 10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125000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250000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мг/5 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Целтрион Фарм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 для приготовления раствора для приема внутрь5 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инъекций5000 МЕ/мл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подорожника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первоцвета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плюща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1,5мг/г,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 3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0,15%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2,5 % 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483 388,54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440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оболочкой0.075 мг/ 0.030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313 899,56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введения, 20мг/2мл,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мг 3 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0.5 % 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3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2,5 %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 1.5 г№8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Декспантенол/хлоргексидин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500мг/ 100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750мг/ 200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вагинальный,  0,1%, 100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 мл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Вагинальная система доставки, 0.120 мг/0.015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 2% 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Гиоксизон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654 995,00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720 494,50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552 435,90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607 679,49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0.025%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мг/3 г, 3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3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0.04 мг/мл, 2.5мл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 мг/4 мл 4 мл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инъекций, 400 мг по 3,2 мл растворителя в ампуле, по 1 флакону с препаратом, 1 ампула с растворителем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1405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1405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2100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2100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1.24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2.11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Глицериновые суппозитории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0.75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Глицериновые суппозитории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1.5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подъязычные100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научно-производственный комплекс Биотики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Озон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подъязычные100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4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40 %,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0,75 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растворителем1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500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400мл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инфузий10%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мл.,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мл.,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40 %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 упаковочной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банке из полиэтилена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1000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R. Pfleger Chemische Fabrik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 гомеопатический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149 006,61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инъекций100000 КИЕ 10 мл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 ® детский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1,5 мг+1 мг 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с анестетиком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растворителем33.6 млн.МЕ5 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 10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 10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 10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с фруктозой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 10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2.02 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Горячий напиток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Фарбиль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от простуды и гриппа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 150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Д3-Капелька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4000 МЕ/мл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Sp.z.o.o.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Дазел кит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Фармакемие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481 812,50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529 993,75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вагинальный2 %20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100мг/5мл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400мг/20мл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высвобождением1.5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100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Farmaceutici S.p.A.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Фармачеутичи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Асино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0.1 %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(1,38 мг + 0,28 мг)/ г, 16.25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неомицин, полимексин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290 509,92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319 560,91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мг/2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120 мг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60000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150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делимые300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действия250 мг0.75 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Депренорм® 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пролонгированным высвобождением, 35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Депренорм® 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пролонгированным высвобождением, 35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30 г.,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8 мл,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Капсулы1000 МЕ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302 032,99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332 236,29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867 711,57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954 482,73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1 689 754,11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1 858 729,52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Джевтана®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1 876 785,82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2 064 464,40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мг/850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мг/1000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инъекций)4 МЕ№5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инъекций)10 МЕ№5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1,2 %, 50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5000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2000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2.27% 5000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2.27% 2000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5000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2000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0.1 % 0.5 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0.1 % 1 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3мл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25мг/мл 3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таблетки покрытые оболочкой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таблетки покрытые оболочкой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таблетки покрытые оболочкой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таблетки покрытые оболочкой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суппозитории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Диклофен-гель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мг/0.02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мг/мл,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4 %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4 %,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 мг/0.03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 10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 10 мг/мл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Диосперидин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450/50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67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Лосьон30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Дисменорм, Таблетки, Флакон №80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"REKA-MED FARM"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введения500 ЕД№1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введения300 ЕД№1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Биомед-Люблин Вытвурня Суровиц и ЩепҰнэк Спулка Акцыйна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хлорида)0.1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11.25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22,5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пролонгированного действия для внутримышечного введения в комплекте с растворителем 22.5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380 100,88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введения2 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мл, 2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мг/мл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Доксулип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 мг/мл,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Кашель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ананасовые,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апельсиновые,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клубничные,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лимонные,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малиновые,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фруктовые,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ягодные,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от простуды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Unique Pharmaceutical Laboratories (a Division of J.B. Chemicals &amp; Pharmaceuticals Ltd)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от простуды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Геровитал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внутрь200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Мультивитамол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внутрь200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и ингаляций,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Эхинацеи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1 мг/мл,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400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3000000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20мг/мл+5мг/мл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инфузий80 мг/4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Капсулы140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Капсулы180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375 317,62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412 849,38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Recipharm Fontaine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3мг+0.02мг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сахарной/кишечнорастворимой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7.5 мг/мл 30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7.5 мг/мл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+ 0.03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(ТТС)25 мкг/ч№5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(ТТС)50 мкг/ч№5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(ТТС)75 мкг/ч№5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Норэлгестромин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 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вода для инъекций стерильная 0.5 г/10 мл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Group S.p.A.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50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100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33%,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Листья30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мяты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Алтейный Сироп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135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Женьшеня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сироп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рыльцами, 30 г 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300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и Ко по лицензии фирмы Феррер Интернасионал А.О., Испания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30 млн. ЕД/0.5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1 748 260,80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1 923 086,88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1 944 914,40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2 139 405,84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679 014,18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746 915,60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150 мг/г,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4 %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Ю.А. (Пту)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240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150 мг/300 мг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Зидо-Н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 для НВ Холдинг, Гонконг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Сироп0.5 мг/мл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100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Фармавизион Сан. ве Тик.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инъекций750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наружного применения в комплекте с растворителем и аппликатором,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Бэйли-Креат, по лицензии "Медрайк", Великобритания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121 854,53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 Дуо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глазная3%№1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Jubilant HollisterStier General Partnership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 и Сие.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оболочкой7.5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3.6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жидкий,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для ингаляций, 1.3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0,3 %,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0.15 %,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"Золотая звезда"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0.1 %,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Зоперцин®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100мг/5мл,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мг/г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200мг/5 мл,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малиновая, 200мг/5мл,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 Юниор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Ультра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введения, 100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дозированный, 1,25мг/доза,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0.1% 10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0.3 мл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 1.7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207 826,19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Циластатин, имипенем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АД Врсак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1 219 680,00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Имунорикс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Пидотимод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400мг/7мл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2 405 215,24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2 645 736,77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2.4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580 848,88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638 933,77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90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с ромашкой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ингаляций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(апельсиновый) 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(лимонный)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0.625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45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PRECISE BIOPHARMA PVT.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381 947,48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1 695 597,44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 мг/0.03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 мг/мл 150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4 мг/мл 150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Линколн Фармацеутикалс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 суспензия 1 мг/мл, 30 мл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 мг/мл 30 мл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 млн .МЕ/1.2 мл (6 доз по 3 млн. МЕ)1.2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(Бринни)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мл/доза 1.25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по 250 мл во флаконе,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по 500 мл во флаконе,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производственное унитарное предприятие "АКАДЕМФАРМ"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40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- 5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"Новосибхимфарм"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20 мг/мл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2,5 %, 0.4мл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200 507,85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Исла-Минт®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Исла-Моос®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из плодов шиповника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РК-ЛС-3№018862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100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Шиповник-Зерде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Ихтиоловая мазь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Санавита Фармасьютикэлс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оральная20 доз.2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Йодовидон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0.5 %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мкг№100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Таблетки0.2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30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1 589 566,75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60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Аесика Квинборо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- 10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"Новосибхимфарм"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40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Калия, магния аспарагинат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фосфорикум D6 соль доктора Шюсслера №5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хлоратум D6 соль доктора Шюсслера №4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600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+ ВИТАМИН D3 ВИТРУМ®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Кальций-Д3-МИК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сульфурикум D6 соль доктора Шюсслера №12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флуоратум D12 соль доктора Шюсслера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фосфорикум D6 соль доктора Шюсслера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5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20мл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Флумед-Фарм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30г.№1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наружного применения, 100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10 %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10 %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10 % 40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10% 30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вагинальные200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Крем1 % 20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2 %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бекламетазон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Мерк Шарп и Доум-Чибрет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135 103,17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148 613,49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Intas Pharmaceuticals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Капсамол® Долор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0.05 %,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С.П.М. КонтрактФарма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450 мг/45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 15мл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6.25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12.5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высвобождением40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высвобождением40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5/160/125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5/160/25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Карипазим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наружного применения350 ПЕ№1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Фармакохимии Иовела Кутателадзе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0,015% 15мл,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0,015 %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4.0 г /5.6 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анти-Ха МЕ/0,2 мл, 0.2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 Pharma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 МЕ/0.4 мл 0.4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 Pharma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500 мг, 1.5 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0.04 г/1 г,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КЕНФИКС-сановель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30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применения100 мг/мл 300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250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2,5%,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Илач Санаи ве Тикарет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высвобождением150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введения30 мг/мл№10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Курганское общество медицинских препаратов и изделий "Синтез"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инъекций30 мг/мл№10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Кипролис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747 814,98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822 596,48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инъекций в комплекте с растворителем "Бактериостатическая вода для инъекций с бензиловым спиртом 9мг/ мл"2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1 329 688,81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1 462 657,69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инфузий25 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1 654 191,24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кишечнорастворимые для приготовления суспензии250 мг/5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инъекций1200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инъекций600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оболочкой375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500мг/125мг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оболочкой625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 125мг/5мл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125 мг/5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250 мг/5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инъекций4000 анти-Ха МЕ/0.4 мл0.4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инъекций6000 анти-Ха МЕ/0.6 мл0.6 мл№2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инъекций8000 анти-Ха МЕ/0.8 мл0.8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0.1 %,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 10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 135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инфузий0.5%100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Клион®-Д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применения0.5 мг/г25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применения0.5 мг/г25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 вагинальные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оболочкой2мг№100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(масляный)200 мг/мл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 50 мг/мл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20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1 %,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10 %, 7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КМ-Антиаллергенный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КМ-Бальзамические®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КМ-Печеночно-желчегонный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КМ-Почечный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Боярышник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2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КМ-Сердечно-сосудистый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КМ-Шиповник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КМ-Слабительный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КМ-Зубной®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облепиховое "КМ-Хипоил"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КМ-Зверобой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КМ-Гинекологический®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КМ-Гипотензивный®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на сорбите,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875 мг/125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мг/125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мг/2.5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мг/2.5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мг/1.25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с чабрецом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мг/12.5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растворителем0.05 г№5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растворителем50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мг/мл,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1e+006 ЕД,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"Фармстандарт-УфаВИТА"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мг/мл5 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высвобождением300 мг№50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оральные100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детей100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высвобождением150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высвобождением300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высвобождением500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применения20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РК-ЛС-5№121941/РК-ЛС-5№017374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мг/1.25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мг/0.625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мг/100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мг/0,625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мг/1,25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мг/2,5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сублингвальные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 Экстра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0.5 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0.6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Опытный завод ГНЦЛС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инъекций150 мг/3 мл№6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делимые200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2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инъекций25%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Корилокс сироп 100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Левоментол 1 мг, Гвайфенезин 100 мг, Бромгексина гидрохлорид 4 мг, Сальбутамола сульфат 2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высвобождением20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глазной5%5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введения10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9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2 191 707,94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2 410 878,73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Таблетки80 мг/25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Таблетки80 мг/12.5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8 %, 1,125 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Флит Лабораториез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Креброс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назальный спрей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20 мг/мл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0,005 %,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глазные0.005%2.5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МФГ, Бельгия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2 334 217,22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2 567 638,94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Продуктос Рош С.А. де С.В.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Капсулы120 мг№42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инъекций50 ЕД№1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инъекций100 ЕД№1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действия75мг/0.75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действия100 мг/1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действия150 мг/1.5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 мг / 1000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 мг/ 1000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 Экстра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Ксилометазолин,ипратропия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назальный0.6 мг/мл + 0.5 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0.05%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0.1%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0.1%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156 217,21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 6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энергетических технологий, Кьеллер, Норвегия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3 194 544,40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3 513 998,84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 0.5 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манго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 1.5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154 419,10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33.3% 25г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5.00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112 711,42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без сахара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Грудной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рук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рук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 сухой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Лактобактерин сухой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Эхинацеи пурпурной корневищ с корнями свежих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40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– Липофит®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Кызылмай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 с прополисом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прополисом®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маслом облепиховым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доз.,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доз., 1 Доза,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Serum Institute of India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50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80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15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15 мг/2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дозированный1.18 мг/мл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0.005 %,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мкг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внутрь10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67г/100мл,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66.7 г/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Грамм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15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Huningue SAS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жевательные25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жевательные2мг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Ламифид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ЕД/мл3 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раствора, 3г/5г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глазные2.5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Со.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мг/мл,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Лаллеман Хелс Солюшнс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ЕД/мл3 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оболочкой1000 мг№50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в полости рта, 10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мг/25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инфузий500мг/100мл№1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- Антисептик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0.25%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0.25%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0.25%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инъекций400мг/5мл№10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 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человеческий лейкоцитарный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1000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глазные20 мг/мл10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1.53 мг/доза 8.1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Лефлокс-500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10 %, 38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аниса и мяты,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шоколада,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с ограниченной ответственностью "СЕРВЬЕ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"СЕРВЬЕ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90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без сахара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90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инфузий2.0мг/мл№1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гель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гель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10/5/5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20/5/5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40/10/10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28мг/2мл,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инфузий10 %№10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Braun Melsungen AG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500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250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100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мг/4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Фелодипин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высвобождением47.5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 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оральный раствор№1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инъекций3000 МЕ№5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 мг/0.6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6,14/15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491 590,81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8.19/20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1 802 573,94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1 982 831,33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Мазь15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100мг/25мг,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полоскания,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Лофлатил®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высвобождением30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0.23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оболочкой400 мг№60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оболочкой800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 г/5 мл№2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 г/15 мл№20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15 мл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без сахара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инфузий100 мг/10 мл10 мл№2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инфузий500 мг/50 мл50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470 мг/5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введения0.5 ммоль/мл№10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70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 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50 г 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кишечнорастворимой оболочкой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5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Тева Прайвет Ко.Лтд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оболочкой180 мг№120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оболочкой360 мг№120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Нифурантел, 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высвобождением600 мг№1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75мг/3мл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оболочкой100 мг№4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медово-лимонный5 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медово-лимонный5 г№6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Alcon-Couvreur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3.5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инфузий15 %№1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15 % 200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15 % 400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инъекций)250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Мифепристон, мизопростол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и таблетки вагинальные№5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глазные0.1%№1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0,1 %,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введения15 мг/мл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280 401,96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308 442,16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Биохимическая Фармацевтическая Лаборатория Лизафарма С. П.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Биохимическая Фармацевтическая Лаборатория Лизафарма С. П.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с пролонгированным высвобождением 1.2 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инъекций500 мг№1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мг,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15 мг/1,5 мл 1.5 мл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7.5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мг/1.5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мг/1.5мл 1.5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95 718,95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3% 1.7 мл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очищенная)250 мг/5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очищенная)125 мг/5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мг/2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инъекций500 мг/2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введения1000 мг№1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применения5 мг/мл1000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Molteni &amp; C. dei F.​lli Alitti Societa di Esercizio S.p.A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применения 10 % 25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и наружного применения 10% 25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10 % 25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10 % 40г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0,75 мл в шприце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№1 в шприце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 №1 в шприце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2 мл №1 в шприце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 в шприце №1 в шприце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 мл №1 в шприце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мг, 50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 в шприце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17,5 мг, 50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 в шприце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 в шприце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0.5 мл №1 в шприце.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 в шприце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 мл в шприце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мг, 50 мг/мл, 30 мг/0,6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27.5 мг, 50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мг, 50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0.4 мл шприц-ручка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0.35 мл шприц-ручка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 мл шприц-ручка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0.25 мл шприц-ручка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мг, 50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мг, 50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1.5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2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0.75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 0.75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 мл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 1.5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 2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0.5%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 Дента®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 в контурной безъячейковой упаковке из бумаги упаковочной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 в банке из полиэтилена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№100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1.0 %,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глазные1 %№1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 60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оральный, 2 %,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400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20 мг/г,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инфузий200 мг/100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ногтей, 8 %,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Страйдс Шасун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10000 ЕД№20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10000 ЕД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25000 ЕД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25000 ЕД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МЕ/мл10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г/5 мл5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г/5 мл5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г/5 мл, 5 мл,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Милурит®/Аллопуринол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Милурит®/Аллопуринол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глазные0.5%№1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для женщин 0.05%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0.01 %,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применения0.05 %100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0.375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система, 20 мкг/24 ч,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75 мкг/0,3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 №1 СПРИНЦОВКА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125 г,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 1.5 мл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111.9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инфузий400 мг/250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инфузий400 мг/250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0.2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оболочкой0.2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назальный50 мкг + 140мкг/доза№1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120 доз, 50 мкг/доза,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60 доз, 50 мкг/доза,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доз.,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доз. 18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применения0.1 %№1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001%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педиатрические4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 мл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 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Юниэнзим с МПС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Юникем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капсулы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125 мг/5 мл,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375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 ДОЛГОЛЕТИЕ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Малыш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Перинатал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фруктовым вкусом,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применения2 %15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Капсулы4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0.25%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в комплекте с растворителем, 208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261 441,86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287 586,05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дозированный50 мкг/доза№1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назальные0.01 %,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11,25 мкг/доза,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22,5 мкг/доза,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50мкг/доза18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20мл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100000 МЕ/мл,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100000 МЕ/мл,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суспензия, 50 мкг/доза, 140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Лаборатоиси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амтолметин гуацил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инъекций75 мг/3 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№60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мг/25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Наксоджин®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275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мг/мл№5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7.5мг/мл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30 %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20 %№1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30 % 5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09 % 1000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500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09 % 250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400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500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изотонический, 9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400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0.9%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5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0.9% 1000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B.​Braun Medical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0.9%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100 мг, 50 мг/ мл 100 мг,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400 мг, 50 мг/ мл 400 мг, 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сульфурикум D6 соль доктора Шюсслера №10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фосфорикум D6 соль д-ра Шюсслера №9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- ШФ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носа 0.05 %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 для ТОО "АлиС 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 для ТОО "АлиС 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носа 0.05 %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носа 0.1 %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носа 0.1%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0.1 %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Мекофар Кемикал Фармасьютикал Джойнт Сток Компании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2мл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100 мг/мл 45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мг/4мл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мг/4мл 4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5 мг/мл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15 мг/мл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Нейрорубин™-Форте Лактаб™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 Pharma AG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1 304 516,70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1 434 968,37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 По 5 мл во флаконе с пробкой - капельницей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без сахара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Неовитам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0.05%, 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16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32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Неомицин-Опти®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0.5 %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мг/г,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Неофлю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78 062,58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Индонезия 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Нигепан®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2 % 25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дозированный, 1 мг/доза, 13.2мл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мг/2 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 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 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535 594,85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589 154,33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1 %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500000 ЕД,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500000 ЕД,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250000 ЕД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500000 ЕД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0.05 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0.4 мг/доза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дозированный0.4 мг/доза№1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200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0,1 %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 105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гидрохлортиазид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Нолгрипп®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фенилэфрин, хлорфенирамин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оболочкой40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1г/5 мл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 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2,5 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0,3%,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170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назальный0.05 %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назальный0.1 %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476 229,87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 40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 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Экспресс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Экспресс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96 753,17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86 454,33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93 504,33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введения10мг/2мл (30 МЕ)№1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научный центр карантинных и зоонозных инфекций им. М.Айкимбаева РГКП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250МЕ/0,5мл 0.5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мкг/0.5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Edge Pharma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Оксамп®-натрий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0.025%,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0.025 %,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0,025%,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55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младенцев, 0,01%,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 0.025%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Оксипрогестерона капронат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12,5 %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0.25%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0,25%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МАЗЬ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2,5 мг/г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250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54 593,65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500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141 886,14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156 074,75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1000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515 409,84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235 263,89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161 506,03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0.8 %) 20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Деко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Олазоль®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Co.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Фармакапс Европа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5,9 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50мл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ОПТИНОЛ® ТЕТРИЗОЛИН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мг/мл,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325мг/20 мг/10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325мг/20 мг/10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(малина) 325мг/20 мг/10 мг 10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(малина), 325мг/20 мг/10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(лимон) 325мг/20 мг/10 мг 10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(лимон), 325мг/20 мг/10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(апельсин) 325мг/20 мг/10 мг 10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(апельсин), 325мг/20 мг/10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0.25 мг/0.5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Орницип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гидроксид полимальтозный комплекс, кислота фолиевая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20мг/г30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50 г.,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внутрь125 мг/5 мл 5.1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внутрь250 мг/5 мл 6.6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Таблетки70 мг№4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830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16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неомицина сульфат, полимиксин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45.52 мг/11.38 мг/мл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Отисфен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2,6 %,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эвкалиптом, 0,1%,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2мг/мл (в растворе натрия хлорида 0.9%)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 10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0.25 % 0.5 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0.5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АО, по лицензии Дайчи Санкио Ко. Лтд, Япония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Дексаметазон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Дексаметазон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(Китай)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Повидон, поливиниловый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 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гель0.5 мл/доза№5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 производству бактерийных и вирусных препаратов Института полиомиелита и вирусных энцефалитов им.М.П.Чумакова РАМН Федеральное государственное унитарное предприятие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55 421,44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6 мг/мл 16.7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100мг/16.7 мл16.7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30мг/10мл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90мг/30мл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введения40 мг№1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200 мкг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0.04 мг/мл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мкг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 0.002 % 3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 0.002 %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20 мг/мл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316 мг/280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25000 ЕД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218 605,43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Миллилитр,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445 027,22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856 165,76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941 782,34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ЕД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25 ЕД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Панкреатин-ЛекТ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2,5г/58г, 58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130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 Гель 15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мг/мл№1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СП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0.02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внутрь12.5 г№25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кислота аскорбиновая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 100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2.5 мг 0.5 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Инкомед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2 мг/0.5 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ментола, 30мл 2 мг/0.5мл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180мкг/0,5мл,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Пектолван® плющ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111 633,22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0.5мл/1 доза 0.5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 1г/100мл 100 мл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мкмоль/15мл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Пепсан-Р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 10 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Роза-Фитофарма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кларитромицин, 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и таблетки, покрытые пленочной оболочкой№42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Фармакар ПЛС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ХБ/МЕ,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 мг/0.625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 мг/1.25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ночной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Медрейч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 г№1000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16.1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 Италия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фармацевтический завод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200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20%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мкг/мл№10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России(Филиал "Медгамал" ФГБУ "НИИЭМ им. Н.Ф. Гамалеи" Минздрава России)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введения25 мкг/мл№10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 (Филиал "Медгамал" ФГБУ "НИИЭМ им. Н.Ф. Гамалеи" Минздрава России)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введения50 мкг/мл№10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России(Филиал "Медгамал" ФГБУ "НИИЭМ им. Н.Ф. Гамалеи" Минздрава России)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введения100 мкг/мл№10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 (Филиал "Медгамал" ФГБУ "НИИЭМ им. Н.Ф. Гамалеи" Минздрава России)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1 077 476,40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597 999,40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нет данных 2 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инъекций0.2%№10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0.2%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 мг/мл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дизентерийный поливалентный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6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12мг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3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6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(23.12 мг +0.58 мг)/г 17.3 г 17.3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2% 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ректального применения,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0.75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введения0.5мл/доза№1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хорионический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инъекций)1500 МЕ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хорионический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инъекций)5000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0,5 %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мг/г,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c модифицированным высвобождением 35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169 214,66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393 298,83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708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95 718,03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Проанес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Санбе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2.5%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мг/мл№10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0.005 % 2,5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введения60мг/мл1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инъекций2 %№5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СП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50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AIAC Интернешнл Фарма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раствор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мл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Проспан®, шипучие таблетки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пастилки от кашля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капли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320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Простаты экстракт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0.03 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Испанья С.Л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62.5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0.25 мг/мл 2 мл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0.5 мг/мл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введения300 МЕ/0.36 мл0.42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введения600 МЕ/0.72мл0.72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растворителем, 2.5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МE/2.5 мл 2.5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Таблетки0.075 мг/0.02 мг№21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 мг/5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высвобождением0.4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4.5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1.5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лиофилизированый для приготовления раствора для внутривенных инфузий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1 733 840,19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1 907 224,20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2 039 184,04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1 917 478,18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2 109 226,00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2 109 237,05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2 320 160,76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659 849,32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725 834,25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18.9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кобицистат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 мл 1.5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мкг/0.36 мл 3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51 353,37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36 мкг/1.08 мл 3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72 мкг/2.16 мл 3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 (шприц)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мг/г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мг/г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дозированный92 мкг/22 мкг№1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184 мкг/22 мкг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инъекций2000МЕ/0.5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Меглюмин, Метионин, Никотинамид, Янтарная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Ремантадин®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по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2мл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введения100 мг№1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4 %,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800мг №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ментоловым вкусом,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с апельсиновым вкусом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без сахара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заполненной шприц-ручке 140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 5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591 506,62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650 657,28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0.2 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10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5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9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№10 в контурной безъячейковой упаковке из бумаги упаковочной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 в банке из полиэтилена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0.05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Римантадин-СТИ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для детей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0.1 %,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0,05%,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0,1%,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0,6 мг/мл + 0,5 мг/мл,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мг/г,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мг/мл,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100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397 697,14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437 466,85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фармацевтический завод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1.5 млн.МЕ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Дорзоламид, 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5мг/10мг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Бафна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0,25 мг/мл (250 000МЕ),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0,5 мг/мл (500 000 МЕ),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1,0 мг/мл (1 000 000 МЕ),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 мг/мл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моновалентная человеческая живая аттенуированная вакцина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приема внутрь 2.5 мл/флакон 2.5 мл/флакон 5 мл/флакон 1 Доза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419 125,80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мг/12,5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Капсулар 100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витамином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 1.5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2.5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25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0.65%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 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"Биннофарм"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 г№50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0.1 мг/мл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(эмульсия) 0.1% 10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0.05% 10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0.1% 10 Миллилитр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пустырника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трава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РК-ЛС-3№018871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 №180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Фармасьютикал Воркс ПОЛФАРМА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70 115,44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250 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1.2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2.4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13,5 мг №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мг/50 мг,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инъекций1:100000 1.7 мл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черешни 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яблока№18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ментол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бузина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 120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25/250мкг 120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120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10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4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300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Юрюнлери Санайи ве Тиджарет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инфузий, 50 мг/2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гидрохлорида)1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0.5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50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100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50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30г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 г№4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50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Лабораторис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Лабораторис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 0.03 мг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мг/0,03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0.8 мг/доза 0.8 мл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825 542,25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гидроксид, магния гидроксид, 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120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120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80/45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160/4,5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2.5 мг/мл 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13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мг/0.5 м л0.5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(диэтаноламин), 200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1.5 г/3.95 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0,25 мг/г,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1,5 мг/мл 200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20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5мг/850мг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мг/850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мг/1000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 30 мкг (6 млн МЕ)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265 886,20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синтомицина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0,1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0.15 %, 200мл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спрей интраназальный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в комплекте с растворителем (вода для инъекций) 0,05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во флаконе из стекла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1.8 мл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 для Хемигруп Франс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 для Хемигруп Франс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скипидарная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20%,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со вкусом клубники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со вкусом клубники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 экспресс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3 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внутреннего применения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 100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0.05 %, 15мл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0.1 %,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42.5 мг/мл, 2 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42.5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дентальная адгезивная,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1000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7.5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 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кислота аскорбиновая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по лицензии фирмы Астра Зенека, Швеция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Грамицидин С, Дексаметазон, Фрамицетин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Химическая фабрика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40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 2.5 МЕ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 2,5 мкг+2,5 мкг/1 ингаляций 4 мл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млн.МЕ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 2,5 мкг/ингаляция 4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Споридекс®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125 мг/5 мл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МЕ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Фармасеутикалс анд Траде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26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 0.5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1 254 897,00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 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1 845 181,91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2 029 700,10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Жеджианг Хуахай Фармасьютикал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220 мг/5 мл 90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200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мг/65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мг/65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клубничные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медом и лимоном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Интенсив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8.75 мг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ментолом и эвкалиптом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для рассасывания ментолово-эвкалиптовые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3мг/0.03 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мг/0.02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Pharma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+ 3,6 мг/мл,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37,5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 13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3 %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90мл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100мл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997 645,00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549 666,12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Суыктимицин®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 бактериофаг жидкий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 20 мл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 бактериофаг жидкий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местного и наружного применения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бактериофаг жидкий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жидкость для приема внутрь, местного и наружного применения 20 мл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Италия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 мг/1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Тагансорбент®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3 448 039,32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3 792 843,25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Глутатион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 600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0.50 мг/мл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1 096 056,72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1 205 662,39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120мг/5мл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Плюс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пакетике 20 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32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Тамипул®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0.15 %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 0.255 мг/доза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оральный, 0.15 %,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горячий напиток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 мл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4 %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уклоняющегося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(UK) Ltd. (trading as Glaxo Wellcome Operations)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2 374 789,56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2 612 268,52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2.5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0.3 мл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млн.МЕ/0.5мл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 18г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40/12.5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80/12.5мг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/5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Хиспания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детский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350 мг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 - Д™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Терасил-С™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30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МАКСтаб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от гриппа и простуды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дозированный,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(натрия хлорида раствор изотонический для БЦЖ) 20 детских доз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 BCG Laboratory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1%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1 % 10 Грамм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1 % 3 Грамм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88 622,46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145 003,81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0.1 % 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Биматопрост, 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25 мкг/доза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мг10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Тиоколхикозид/декскетопрофен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4 мг/2мл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33 137,11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мг/мл, 24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мг/24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Тиолипон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30 мг/мл 10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0.25%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 100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оболочкой80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478 176,61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525 994,27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858 337,78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944 171,55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3.5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 3.5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0,3%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мг/3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мг/1,5 мг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мг/1,5 мг, 3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 мг№60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 2.5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меда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без сахара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черной смородины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лимона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апельсина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Травопассит,сироп cо вкусом абрикоса 100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494 673,97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544 141,37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7.5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7.5 мг/мл 0.9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 3 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 440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435 416,04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350 мг 1.75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525 мг 2.62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 400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68 326,17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Бетаметазона дипропионат, Гентамицина сульфат, 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25/12.5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ламивудин, абакавир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81 181,05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35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12мг+1мг/2мл,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комплекте с раствором,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"Адамед Фарма"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мг/20 мг/2,5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мг/20 мг/10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мг/20 мг/5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76 % 20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"Фармак"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10мг/2,5мг/10мг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мг/2.5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мг/600 мг/300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Вэллком Оперэйшенс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120 476,16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0.2%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Шандонг Шинглу Фармасьютикл Ко,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2% 40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Ветпром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Софарма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2 %,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(300 МЕ +2,5 мг +2,5 мг),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(500 МЕ +2,5 мг +2,5 мг),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(300 МЕ + 4 мг +3 мг), 40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(500 МЕ + 4 мг +3 мг), 40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5мг/мл,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10мг/мл,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Реянг Фармасьютикал Ко.,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эмтрицитабин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0.75 мг/0.5 мл 0.5 мл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1.5 мг/0.5 мл 0.5 мл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 9 %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600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1,5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50г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гликопиррония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20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500 мл,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1 252 956,89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1 378 252,58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200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388 115,21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217 155,99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0,09%,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витамином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Уралит-У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натрия гидроцитрат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Плантэкстракт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 Pharma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внутрь3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180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 4 мл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8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Уроцит®-К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1080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 Фармакал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 ® 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30г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 5 мл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корицы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со вкусом ягод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Terapia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18.9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вагинальный, 1,2%, 72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гранулированный для приготовления раствора для приема внутрь 5 г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180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масляный, 1 г/2 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Аминомасляная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 Нью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 мг/мл 20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ОЛАЙНФАРМ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ОЛАЙНФАРМ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 25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2 мл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 с сахаром,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малиновый с сахаром 13 г №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протеин сукцинилат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внутрь800 мг/15 мл15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протеин сукцинилат, кальция фолинат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внутрь15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фумарат, 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Илак Санаи ве Тикарет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57 544,57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 по лицензии Билим Илач Санайи ве Тиджарет А.Ш., Турция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Фиброн сироп педиатрический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Сироп15 мг/5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оболочкой0.2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оболочкой0.4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2.27% 2000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1.36% 2000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гидролизный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фармацевтическая производственная и коммерческая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40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 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апельсина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Лайфсайенцес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мг+125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диспергируемые250мг+62.5мг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мг+31.25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875мг+125мг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50мкг/доза 120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0.3 % 3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 2 мл 2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200 мг, 1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3.54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Сироп25 мг/5 мл 70мл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ФЛУРБО® СПРЕЙ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8.75 мг/доза, 15мл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Лабораториум Санитатис, С.Л.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 доз.,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14.5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Сальметерол, 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Sava Medica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0.025 %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0.025%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5%, 125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50мг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200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мг/12.5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МЕ/0.15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инъекций150 МЕ/0.3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225 МЕ/0.45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МЕ/0.6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мкг/4.5 мкг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мкг/4.5 мкг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мкг/4.5 мкг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введения250 мкг/мл2.4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167 025,15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3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мкг/6 мкг/доза 120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2.5 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65 мг + 35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+ 65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"Фармстандарт-Лексредства"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инъекций5700МЕ анти-Ха/0.6мл0.6 мл№10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7600МЕанти-Ха/0,8мл,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Фталазол-Дарница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Фталазол-КМП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0,1 %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РК-ЛС-5№019401/ РК-ЛС-5№023683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Фуразек Юниор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15мг/мл, 63.04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Геми Новаковский Гжегож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 100 мг 1 г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 в контурной безъячейковой упаковке из алюминиевой фольги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 в контурной безъячейковой упаковке из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 АВЕКСИМА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для приготовления раствора для местного и наружного применения, 20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фурацилиновая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0.2 % 25г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Сигма-Тек Фармасьютикал Индастриз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мг/г,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 мл 1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Хайтек Хелтскер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2 537 978,41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2 791 776,25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2,5мг/12,5мг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5мг/25мг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11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1,1мл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 мл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мл,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мл,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0,05 %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0.05 %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005 %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хлорид, Натрия ацетат, 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 10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применения5 %№1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50мг/г, 5%,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500 МЕ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1000 МЕ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Майоли-Спиндлер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 0.8 мл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563 731,72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 0.4 мл 0.4 мл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 мг/1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г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г/100 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Корпорейшн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0.5%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не приемлемо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Cefak KG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0,02%,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5%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Имипенем, Циластатин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0.5г/0.5г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масло льняное, метилсалицилат, ментол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кофеин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0.2%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 оЦука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10мл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Цистинол акут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Шапер &amp; Брюммер ГмбХ &amp; Ко. КГ.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 (П),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1000мг/4мл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500мг/4мл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Альфа-глутамил-триптофан, кислота аскорбиновая, 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для детей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Цитомед Медико-биологический научно-производственный комплекс ЗАО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 Сироп для детей, По 50 мл во флаконах. По 1 флакону в пачке из картона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никотинамид, рибофлавин, кислота янтарная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НТФФ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ацетилсалициловая, кофеин, 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лимона, 22.13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Ranbaxy Laboratories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 + 1,0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- Зерде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вишни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Травяной ШТАДА®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 30г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 с Кызылмай®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ШюрКюр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0.1 %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мг/г,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Эвкалипта настойка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Эвкалипт-М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40мг/12,5мг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40мг/25мг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внутрь, 176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432 379,08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дозированный25мкг+250 мкг/доза№1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 мкг+125 мкг/доза№1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дозированный25мкг+50мкг/доза№1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20мг/10мг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 крем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гр.,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10 мл.,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20 мл.,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мг+ 62.5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кислота клавулановая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мг+ 31.25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 16.5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16.5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введения15 мг/1.5мл№3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7.5% 2000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применения,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22.5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0,01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кислота салициловая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15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мкг/0.5 мл 0.5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мкг/0.5 мл 0.5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50мл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25мл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100мл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2 %, 50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мг/мл№5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инъекций)500 МЕ10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мг/300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инъекций1.25 мг/мл№5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мг/12,5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введения50 мг1 мл№4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Шимон Флорис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Эналприл, нитрендипин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10мг/20мг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372 470,56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 миллиарда/5 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4 миллиарда/5мл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Энтерокинд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22.5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225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200 мг/5 мл,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80.5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г/5 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Эпиген Интим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0,1%,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Хеминова Интернейшнл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10000 МЕ/1 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20000 МЕ/1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введения40000 МЕ/1 мл1 мл№6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 МЕ/0.5мл№6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мг/мл20 мл№1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оральный, 0,125 %,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10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20 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оболочкой250 мг№10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оболочкой250 мг№20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ЕД/г 10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Эрсефурил®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Дижон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586 391,30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645 030,43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дозированный50 мкг/250 мкг№60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дозированный50 мкг/500 мкг№60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 №270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1.5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25 мг/5мл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Хамельн Фармасьютикалз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62.5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Лда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мг/5 мл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250мг/5мл 5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Эссливер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Эстезифин®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 80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12.5 %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12.5 % 2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18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№1 (флакон-капельница)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 №1 (стекло)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№1 (стекло)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 №1 (флакон-капельница)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0,9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ФК, ЗМП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90 %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"Shingiskhan"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70 % 50мл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90 %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70 %,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70 %,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90 %,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90 %,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Фабрика Монтавит Гес.м.б.Х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2.4%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10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мг/200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Юнигамма®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сакубитрил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ситаглиптин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мг/500 мг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Пуэрто Рико, Инк.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161 008,97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200мг/100мл,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оральной, 200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ВИОСЕР С.А. ПАРЕНТЕРАЛ СОЛЮШНС ИНДАСТРИ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 мл, 8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24 105,60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Ретард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800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(по 10 таблеток в контурной безъячейковой упаковке из бумаги упаковочной с полимерным покрытием с двух сторон)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(по 10 таблеток в контурной безъячейковой упаковке из алюминиевой фольги с покрытием пленкой из поливинилхлорида)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Нирма Лимитед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июля2019 года № ҚР ДСМ-104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для розничной реализации*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здравоохранения РК от 09.01.2020 </w:t>
      </w:r>
      <w:r>
        <w:rPr>
          <w:rFonts w:ascii="Times New Roman"/>
          <w:b w:val="false"/>
          <w:i w:val="false"/>
          <w:color w:val="ff0000"/>
          <w:sz w:val="28"/>
        </w:rPr>
        <w:t>№ ҚР ДСМ-3/2020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