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188" w14:textId="9103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июля 2019 года № 620. Зарегистрирован в Министерстве юстиции Республики Казахстан 16 июля 2019 года № 19035.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11174, опубликованный 11 июня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услугополучателем пакета необходимых документов в Государственную корпорацию, а также при обращении на портал – не позднее 15 (пятнадцати) рабочих дней.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для получения документов в ускоренном порядке: для городов Нур-Султан, Алматы, Шымкент и Актобе – по 1 категории срочности до 1 (одного) рабочего дня, по 2 категории срочности до 3 (трех) рабочих дней; для областных центров – по 1 категории срочности до 3 (трех) рабочих дней, по 2 категории срочности до 5 (пяти) рабочих дней; для районов и городов областей – по 3 категории срочности до 7 (семи) рабочих дней (день приема не входит в срок оказания государственной услуги);";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пункта 9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две фотографии размером 3,5 х 4,5 сантиметров, соответствующие возрасту услугополучателя на момент оформления (при оформлении на бумажном носителе в случаях отсутствия регистрационных пунктов РП ДРН в Государственной корпорации, а также сбоев каналов связи с РП ДРН или поломкой его оборудования,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Республики Казахстан, в связи с обменом паспортов бывшего СССР образца 1974 года, на основании свидетельств о рождении лиц старше 18 лет).";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10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Тәуелсіздік, 1.";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Услугополучателям,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услугодателем с выездом по месту жительства, по месту пребывания услугополучателя и заполнением бумажного носителя посредством обращения через Единый контакт-центр 1414, 8 800 080 7777.";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Казахстан", утвержденном указанным приказом: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Тәуелсіздік, 1.";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населения Республики Казахстан",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-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иностранцев и лиц без гражданства, получивших статус беженца через услугодателя.";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услугодателю в Государственную корпорацию, через услугодателя (для иностранцев и лиц без гражданства, получивших статус беженца) – в течение 30 (тридцати)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течение 15 (пятнадцати) минут;";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 удостоверяющий личность (дети до 16 лет - свидетельство о рождении и паспорт гражданина Республики Казахстан (при его наличии) - для идентификации личности.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жительство в Республику Казахстан - паспорт с отметкой о снятии с консульского учета из страны прежнего проживания, в случае отсутствия отметки о снятии с консульского учета, один из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снятии с учета из страны прежнего проживания с обязательным указанием принадлежности к гражданству, выданную загранучреждением Республики Казахстан (или Департаментом консульской службы Министерства иностранных дел Республики Казахстан);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снятии с регистрационного учета с прежнего места жительства, выданный и заверенный надлежащим образом компетентными органами иностранного государства;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гражданства, выданную компетентным органом страны прежнего проживания.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услугополучателя, и электронной цифровой подписью собственника жилища, давшего согласие на регистрацию или удостоверенный одноразовыми паролями в виде короткого текстового сообщения, в случае регистрации и подключения абонентского номера услугополучателя и собственника жилища, предоставленных оператором сотовой связи к учетным записям пользователей на портале (первичный запрос на портал для регистрации и подключения абонентского номера удостоверяется электронной цифровой подписью пользователя).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населения Республики Казахстан по прежнему месту жительства осуществляется автоматически.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"Регистрационный "Документирование и регистрация населения" и Государственной базе данных "Физические лица" лицам, не установленным по месту жительства присваивается статус.";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Тәуелсіздік, 1.";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населения Республики Казахстан",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- услугодатель).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документов для оказания государственной услуги осуществляется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 через: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услугополучателем пакета необходимых документов услугодателю в Государственную корпорацию, через услугодателя (для иностранцев и лиц без гражданства, получивших статус беженца) – в течение 30 (тридцати) минут;";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Нур-Султан, проспект Тәуелсіздік 1.";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утвержденном указанным приказом: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Тәуелсіздік 1.".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