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f549" w14:textId="707f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распоряжения Уполномоченного по правам человека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3 апреля 2019 года № 5. Зарегистрирован в Министерстве юстиции Республики Казахстан 16 июля 2019 года № 19033. Утратило силу приказом Уполномоченного по правам человека от 30 января 2023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Уполномоченного по правам человека от 30.01.2023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рекомендаций Подкомитета ООН по предупреждению пыток, при поддержке Координационного совета при Уполномоченном по правам человека в Республике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распоряжений Уполномоченного по правам человека в Республике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Шакиров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распоряжений Уполномоченного по правам человека в Республике Казахстан, в которые вносятся изменения и дополнения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Уполномоченного по правам человека от 20.01.2023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Уполномоченного по правам человека от 27.01.2023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Уполномоченного по правам человека от 20.01.2023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