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6a43" w14:textId="774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27 июня 2019 года № 18. Зарегистрирован в Министерстве юстиции Республики Казахстан 16 июля 2019 года № 19031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 (зарегистрирован в Реестре государственной регистрации нормативных правовых актов под № 8894, опубликован в газете "Казахстанская правда" от 28 ноября 2013 года № 325 (27599)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статьи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услугах":".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 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