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3f8a4" w14:textId="423f8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национальной экономики Республики Казахстан от 5 декабря 2014 года № 129 "Об утверждении Правил разработки или корректировки, проведения необходимых экспертиз инвестиционного предложения государственного инвестиционного проекта, а также планирования, рассмотрения, отбора, мониторинга и оценки реализации бюджетных инвестиций и оценки реализации бюджетных инвестиций и определения целесообразности бюджетного кредитования"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9 июля 2019 года № 62. Зарегистрирован в Министерстве юстиции Республики Казахстан 16 июля 2019 года № 19028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5 декабря 2014 года № 129 "Об утверждении Правил разработки или корректировки, проведения необходимых экспертиз инвестиционного предложения государственного инвестиционного проекта, а также планирования, рассмотрения, отбора, мониторинга и оценки реализации бюджетных инвестиций и определения целесообразности бюджетного кредитования" (зарегистрирован в Реестре государственной регистрации нормативных правовых актов за № 9938, опубликован 19 декабря 2014 года в информационно-правовой системе "Әділет")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 или корректировки, проведения необходимых экспертиз инвестиционного предложения государственного инвестиционного проекта, а также планирования, рассмотрения, отбора, мониторинга и оценки реализации бюджетных инвестиций и определения целесообразности бюджетного кредитования,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 настоящих Правилах используются следующие понятия: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оценка (в ходе экономической экспертизы) – выводы, характеризующие информацию, представленную в технико-экономическом обосновании бюджетного инвестиционного проекта либо в финансово-экономическом обосновании бюджетных инвестиций;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администратор бюджетных программ (далее – АБП) – государственный орган, ответственный за планирование, обоснование, реализацию и достижение результатов бюджетных программ;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бюджетные инвестиции – финансирование из республиканского или местного бюджета, направленное на создание и (или) развитие активов государства путем реализации бюджетных инвестиционных проектов, а также формирование и (или) увеличение уставных капиталов юридических лиц, за исключением активов, направленных на принятие оперативных мер для обеспечения социально-экономической стабильности;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источники финансирования по бюджетным инвестициям – средства республиканского и/или местных бюджетов, в том числе заемные средства, направленные на реализацию бюджетных инвестиций;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результативность бюджетных инвестиций – наличие доказательств, подтвержденных расчетами, экономической и финансовой эффективности бюджетных инвестиций посредством формирования и (или) увеличения уставного капитала юридического лица, а также возможности достижения показателей результатов, наличие показателей эффективности и качества.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бюджетным инвестициям, планируемым к реализации посредством участия государства в уставном капитале юридических лиц в форме некоммерческих акционерных обществ, государственных предприятий, осуществляющих деятельность в социальной сфере, и основным источником дохода которых является республиканский и (или) местный бюджет, наличие доказательств экономической и финансовой эффективности не требуется;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целесообразность бюджетных инвестиций – обоснование экономической целесообразности осуществления бюджетных инвестиций посредством формирования и (или) увеличения уставного капитала юридического лица и реализации бюджетных инвестиционных проектов, их влияния на экономику страны и соответствие проекта положениям документов Системы государственного планирования, ежегодным посланиям Президента Республики Казахстан народу Казахстана и поручениям Президента Республики Казахстан;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бюджетный инвестиционный проект (далее – БИП) – совокупность мероприятий, направленных на создание (строительство) новых либо реконструкцию имеющихся объектов, а также создание и развитие объектов информатизации, за исключением объектов информатизации, предназначенных для реализации задач, направленных на обеспечение деятельности Президента Республики Казахстан, а также объектов информатизации специальных государственных органов, реализуемых за счет бюджетных средств непосредственно администратором бюджетной программы в течение определенного периода времени и имеющих завершенный характер;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экономическое заключение по бюджетному инвестиционному проекту – заключение центрального или местного уполномоченного органа по государственному планированию на предмет экономической целесообразности реализации бюджетного инвестиционного проекта, его влияния на экономику страны и соответствие стратегическим и (или) программным документам, подготовленное на основании заключения экономической экспертизы технико-экономического обоснования бюджетного инвестиционного проекта;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9) мониторинг бюджетных инвестиционных проектов – совокупность мероприятий по регулярному и систематическому сбору и анализу информации о ходе создания (строительства) новых, реконструкции имеющихся объектов, а также создания и развития объектов информатизации с момента выделения бюджетных средств до момента ввода в эксплуатацию;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оценка реализации бюджетных инвестиционных проектов – совокупность мер по определению степени достижения целей проекта и соответствия фактически полученных результатов к запланированным с момента ввода объекта в эксплуатацию;"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техническое задание на разработку или корректировку бюджетного инвестиционного проекта – документ, определяющий требования к технико-экономическому обоснованию бюджетного инвестиционного проекта, квалификационные требования к его потенциальному разработчику, а также регламентирующий сроки и объем работ по разработке или корректировке технико-экономического обоснования бюджетного инвестиционного проекта;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осуществимость бюджетного инвестиционного проекта – достижимость показателей результатов проекта;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ресурсное и инфраструктурное обеспечение бюджетного инвестиционного проекта – показатели, характеризующие планируемый и достигнутый уровень потребности в ресурсной и инфраструктурной обеспеченности проекта;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экономическая экспертиза технико-экономического обоснования бюджетного инвестиционного проекта – комплексная оценка информации, представленной в технико-экономическом обосновании, на предмет определения осуществимости и эффективности проекта, проводимая на основании заключения отраслевой экспертизы и других, требуемых в соответствии с законодательством Республики Казахстан заключений экспертиз;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эффективность бюджетного инвестиционного проекта – достижимость наилучшего прямого результата с использованием запрашиваемого объема бюджетных средств или достижения целей проекта с использованием меньшего объема бюджетных средств или получения положительного экономического эффекта от реализации проекта;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бюджетное кредитование – процесс, включающий процедуры принятия решения о предоставлении, использовании, обслуживании и погашении бюджетного кредита;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окупаемость мероприятий, реализуемых за счет бюджетного кредита – наличие доказательств, подтвержденных расчетами, возвратности бюджетного кредита и финансовой эффективности проекта;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комплексная вневедомственная экспертиза – экспертиза проектов строительства объектов (включающая отраслевые и ведомственные экспертизы), проводимая по принципу "одного окна" по технико-экономическим обоснованиям и проектно-сметной документации, предназначенным для строительства зданий и сооружений, их комплексов, инженерных и транспортных коммуникаций в соответствии с законодательством Республики Казахстан об архитектурной, градостроительной и строительной деятельности в Республике Казахстан;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экономическая и социальная эффективность реализации мероприятий посредством бюджетного кредитования – наличие доказательств, подтвержденных расчетами, наличия социальных и экономических выгод от проекта, планируемого к реализации посредством бюджетного кредитования;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диаграмма Ганта – диаграмма, используемая в электронном портале бюджетных инвестиций для иллюстрации графического отображения последовательности и продолжительности плана проекта и графика работ во времени;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мониторинг бюджетных инвестиций посредством участия государства в уставном капитале юридических лиц – совокупность мероприятий по регулярному и систематическому сбору информации, учету и анализу реализации бюджетных инвестиций посредством участия государства в уставном капитале юридических лиц, привлеченных из республиканского или местного бюджета, посредством формирования первоначального уставного капитала, приобретения пакета акций (доли участия) юридических лиц до момента окончательной реализации указанных мероприятий;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оценка бюджетных инвестиций посредством участия государства в уставном капитале юридических лиц – совокупность мер по определению степени достижения целей и соответствия фактически полученных результатов к запланированным с момента окончательной реализации мероприятий;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экономическая экспертиза финансово-экономического обоснования бюджетных инвестиций посредством участия государства в уставном капитале юридических лиц – комплексная оценка информации, предоставленной в финансово-экономическом обосновании, на предмет соответствия мероприятий критериям обоснованности и результативности, проводимая на основании заключения отраслевой экспертизы и других требуемых в соответствии с бюджетным законодательством Республики Казахстан заключений экспертиз;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экономическое заключение по бюджетным инвестициям посредством участия государства в уставном капитале юридических лиц – заключение центрального или местного уполномоченного органа по государственному планированию на предмет экономической целесообразности осуществления бюджетных инвестиций, их влияния на экономику страны и соответствие стратегическим и (или) программным документам, подготовленное на основании заключения экономической экспертизы финансово-экономического обоснования бюджетных инвестиций посредством участия государства в уставном капитале юридических лиц;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документы планирования деятельности юридических лиц – стратегии развития на 10 лет и планы развития на 5 лет национальных управляющих холдингов, национальных холдингов, национальных компаний с участием государства в уставном капитале, а также планы развития контролируемых государством акционерных обществ и товариществ с ограниченной ответственностью, государственных предприятий, утвержденные в установленном законодательством Республики Казахстан порядке по разработке и утверждению стратегий развития на 10 лет и планов развития на 5 лет национальных управляющих холдингов, национальных холдингов, национальных компаний с участием государства в уставном капитале, контролируемых государством акционерных обществ и товариществ с ограниченной ответственностью, государственных предприятий;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цели развития юридического лица – реализация мероприятий направленных на развитие отрасли, улучшение социально-экономического положения в отрасли, не предусматривающие покрытие текущих убытков хозяйственной деятельности и финансирование текущих расходов;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бюджетные инвестиции посредством формирования и (или) увеличения уставного капитала юридического лица (далее – Инвестиции) – реализация мероприятий, направленных на развитие юридического лица посредством формирования и (или) увеличения его уставного капитала из республиканского или местного бюджета;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получатель бюджетных инвестиций посредством формирования и (или) увеличения уставного капитала юридического лица (далее – Получатель) – юридическое лицо, являющееся конечным получателем средств для увеличения или формирования уставного капитала, реализующее мероприятия за счет бюджетных инвестиций;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обоснованность бюджетных инвестиций посредством формирования и (или) увеличения уставного капитала юридического лица – наличие доказательств, подтвержденных документально и (или) расчетами, объема финансирования на реализацию мероприятий, а также невозможности финансирования мероприятий за счет собственных и заемных средств;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инвестиционное предложение – концептуальное предложение, обосновывающее целесообразность реализации государственных инвестиционных проектов в рамках реализации государственных, правительственных программ и программ развития территорий для достижения цели, отражающее пути ее достижения и возможные способы финансирования, включая совокупность соответствующих мероприятий, разрабатываемое администраторами бюджетных программ;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проект институционального государственно-частного партнерства– проект, планируемый к реализации путем участия государства в компании государственно-частного партнерства в соответствии с договором государственно-частного партнерства;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информационный лист инвестиционного предложения – документ, содержащий основную информацию по государственному инвестиционному проекту, раскрывающий целесообразность его реализации;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экономическое заключение на инвестиционное предложение – комплексная оценка информации, предоставленной в инвестиционном предложении, с использованием анализа выгод и затрат, проводимая на основании заключения отраслевой экспертизы и других заключений экспертиз, требуемых в соответствии с бюджетным законодательством Республики Казахстан;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субъекты квазигосударственного сектора – государственные предприятия, товарищества с ограниченной ответственностью, акционерные общества, в том числе национальные управляющие холдинги, национальные холдинги, национальные компании, участником или акционером которых является государство, а также дочерние, зависимые и иные юридические лица, являющиеся аффилированными с ними в соответствии с законодательными актами Республики Казахстан;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35) концессионный проект – совокупность мероприятий по осуществлению концессии, реализуемой в течение ограниченного периода времени и имеющей завершенный характер, согласно бюджетному законодательству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концессиях";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кредитор – сторона кредитного договора, предоставляющая бюджетный кредит в соответствии с бюджетным и гражданским законодательством Республики Казахстан;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37) юридическое лицо, определяемое Правительством Республики Казахстан или местными исполнительными органами – АО "Казахстанский центр государственно-частного партнерства", согласно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июля 2008 года № 693 "О создании специализированной организации по вопросам концессии" или юридическое лицо, определяемое решением местного исполнительного органа;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экономическая экспертиза финансово-экономического обоснования бюджетного кредитования на реализацию государственной инвестиционной политики финансовыми агентствами юридического лица, определяемого Правительством Республики Казахстан либо местными исполнительными органами – комплексная оценка информации, представленной в финансово-экономическом обосновании, на предмет соответствия мероприятий критериям "экономическая и социальная эффективность реализации мероприятий посредством бюджетного кредитования" и "окупаемость мероприятий, реализуемых за счет бюджетного кредита";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финансово-экономическое обоснование (далее – ФЭО) – документ, содержащий сведения по целесообразности, обоснованности и оценку результата от вложения бюджетных средств в уставной капитал юридических лиц;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финансовое агентство – национальный управляющий холдинг и юридические лица, сто процентов акций которых принадлежит национальному управляющему холдингу, а также банк или организация со стопроцентным участием государства, осуществляющая отдельные виды банковских операций, уполномоченные в соответствии с законодательством Республики Казахстан на реализацию государственной инвестиционной политики в определенных сферах экономики и осуществляющие в этих целях заимствования на финансовом рынке Республики Казахстан и (или) международном финансовом рынке;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финансово-экономическое обоснование бюджетного кредитования на реализацию государственной инвестиционной политики финансовыми агентствами (далее – ФЭО бюджетного кредита) – документация, содержащая результаты маркетингового, социально-экономического анализа, а также финансовых расчетов, обосновывающие окупаемость и экономическую и социальную эффективность реализации мероприятий посредством бюджетного кредитования;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участники финансовой схемы – организации, участвующие в получении и распределении бюджетного кредита за исключением конечных заемщиков, не являющихся субъектами квазигосударственного сектора;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корректировка финансово-экономического обоснования – изменение установленных финансово-экономических параметров бюджетных инвестиций посредством участия государства в уставном капитале юридических лиц, влекущих дополнение и (или) изменение мероприятий, технико-технологических решений, увеличение расходов, предусмотренных на утвержденные мероприятия;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заемщик – сторона кредитного договора, получающая бюджетный кредит, которая несет обязательства по погашению основного долга и выплате вознаграждения, а также других платежей в соответствии с кредитным договором;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участники (далее – Участники) – организации, участвующие в получении и распределении бюджетных инвестиций посредством формирования и (или) увеличения уставного капитала юридического лица;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компонент – составная часть мероприятия, имеющая завершенный характер;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маркетинговая среда – совокупность активных субъектов и условий, в которых осуществляется деятельность юридического лица, являющееся конечным получателем средств для увеличения или формирования уставного капитала, реализующее мероприятия за счет бюджетных инвестиций, и влияющих на возможности устанавливать и поддерживать с целевыми клиентами отношения успешного сотрудничества;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модуль мониторинга бюджетных инвестиций электронного портала уполномоченного органа по государственному планированию (далее – электронный портал) – информационная система, предназначенная для автоматизации учета и мониторинга планируемых и реализуемых бюджетных инвестиций;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государственный инвестиционный проект (далее – ГИП) – комплекс мероприятий, направленных на достижение стратегических целей государства путем осуществления бюджетных инвестиций и реализации проектов ГЧП, в том числе концессионных проектов;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49-1) мультипликативный эффект – влияние на развитие экономики при осуществлении бюджетных инвестиций в соответствующую отрасль;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показатели результатов – совокупность целевых индикаторов, прямых и конечных результатов, характеризующая деятельность государственного органа по реализации стратегического плана, программы развития территории и (или) бюджетных программ;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продукт – результат хозяйственной деятельности, представленный в материально-вещественной (материальный продукт) или нематериальной (интеллектуальный продукт) форме, либо в виде работ и (или) услуг, в том числе финансовых;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заключение отраслевой экспертизы – оценка инвестиционного предложения государственного инвестиционного проекта или технико-экономического обоснования бюджетного инвестиционного проекта или финансово-экономического обоснования бюджетных инвестиций на предмет соответствия приоритетам развития отрасли;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сметная стоимость строительства (далее – сметная стоимость) – деньги, необходимые для осуществления строительства объекта, сумма которых определяется на основе проектных материалов и сметно-нормативной базы;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технико-экономическое обоснование (далее – ТЭО) – документ, содержащий сведения об основных технических, технологических и иных решениях, а также результаты изучения осуществимости и эффективности бюджетного инвестиционного проекта, проводимого на основе экономического анализа выгод и затрат с определением основных технико-экономических параметров;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корректировка технико-экономического обоснования – изменение установленных технико-экономических параметров бюджетного инвестиционного проекта, влекущих за собой изменение технических решений и дополнительные расходы;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технико-экономические параметры – основные показатели, предусмотренные в технико-экономическом обосновании либо в инвестиционном предложении БИП, направленном на создание и развитие объектов информатизации;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конечный заемщик – конечный получатель бюджетного кредита, предоставляемого ему специализированной организацией или заемщиком в лице местного исполнительного органа на условиях, определенных кредитором или финансовым агентством;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конечный результат – показатель бюджетной программы, количественно измеряющий достижение цели стратегического плана, программы развития территории и (или) бюджетной программы, обусловленный достижением прямых результатов деятельности государственного органа;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прямой результат – количественная характеристика объема выполняемых государственных функций, полномочий и оказываемых государственных услуг в пределах предусмотренных бюджетных средств, достижение которых полностью зависит от деятельности организации, осуществляющей данные функции, полномочия или оказывающей услуги;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мероприятие – комплекс взаимосвязанного(ых) компонента(ов), направленного(ых) на выполнение задач, выполняемых в рамках осуществления бюджетных инвестиций.";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5 изложить в следующей редакции: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ГИП подразделяются на следующие виды: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бюджетные инвестиции, которые могут быть направлены на: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(строительство) и реконструкцию объектов, которые могут быть технически сложными и (или) уникальными, и технически несложными и (или) типовыми, а также создание и развитие объектов информатизации;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институциональное развитие отрасли (отраслей) посредством формирования или увеличения уставного капитала субъектов квазигосударственного сектора;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проекты государственно-частного партнерства (далее – ГЧП), в том числе концессионные проекты."; 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Инвестиционные предложения ГИП включают следующие документы: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информационный лист инвестиционного предложения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заключение отраслевой экспертизы инвестиционного предложения;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расчеты по возможным видам и способам финансирования ГИП (бюджетный инвестиционный проект, бюджетные инвестиции посредством участия государства в уставном капитале юридических лиц, проект государственно-частного партнерства, в том числе концессионный проект, бюджетный кредит, частные инвестиции);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расчеты и обоснования стоимости ГИП (согласно строительным нормативам либо методике расчета и нормативам затрат на создание, развитие и сопровождение объектов информатизации государственных органов, утверждаемой согласно пункта 1 подпункта 23)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ноября 2015 года "Об информатизации" (далее - Методика);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случае если инвестиционный проект не требует разработки ТЭО к инвестиционному предложению, дополнительно представляется техническое задание на проектирование либо техническое задание на создание и развитие объекта информатизации "электронного правительства";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случае корректировки ТЭО БИП, ФЭО Инвестиций, ТЭО либо ФЭО бюджетного кредитования: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сравнительная таблица с указанием предполагаемых изменений технических решений и (или) дополнительных расходов по ТЭО БИП либо ФЭО Инвестиций, а также утвержденное ТЭО БИП либо ФЭО Инвестиций (при осуществлении Инвестиций направленных на создание (строительство) новых либо реконструкцию имеющихся объектов, в составе утвержденного ФЭО Инвестиций представляется утвержденное ТЭО (разработанное в соответствии с настоящими Правилами) или утвержденная проектно-сметная документация (далее – ПСД);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расчет-обоснование стоимости корректировки, а также проведения необходимых экспертиз ТЭО БИП либо ФЭО Инвестиций, ТЭО либо ФЭО бюджетного кредитования в разрезе компонентов и сроков их разработки;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ГИП реализуется на территории иностранных государств, представляются соответствующие документы, подтверждающие первоначальную и предлагаемую к корректировке стоимость ГИП, утвержденные в порядке, установленном законодательством в области строительства того государства, на территории которого данный проект реализуется с приложением текста указанного законодательства и с обеспечением его перевода на казахский и (или) русский языки;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письмо комплексной вневедомственной экспертизы о целесообразности предполагаемых вносимых изменений в проектные решения ранее утвержденного ТЭО и (или) ПСД бюджетных инвестиций;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пояснительная записка, содержащая информацию о достижении либо не достижении показателей, указанных в утвержденном ТЭО БИП либо ФЭО Инвестиции, в том числе при полном освоении выделенных бюджетных средств, с указанием причин не достижения;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случае приобретения субъектами квазигосударственного сектора активов, в частности долей уставного капитала юридических лиц, необходимо представить заключение оценки стоимости данных активов, подготовленные: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независимыми оценочными компаниями, если стоимость активов не превышает 1 300 000 (один миллион триста тысяч) месячных расчетных показателей в текущих ценах;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международными профессиональными организациями оценщиков, если стоимость активов превышает 1 300 000 (один миллион триста тысяч) месячных расчетных показателей в текущих ценах;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 случае если АБП предлагается реализовать ГИП путем увеличения уставного капитала юридического лица, дополнительно представляется инвестиционная карта субъекта квазигосударственного сектора по реализованным, реализуемым и планируемым к реализации инвестиционным проектам на пятилетний период, которая представляется в электронный портал, а также на бумажном и электронном носителях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 случае формирования уставного капитала юридического лица, более 50% акций (долей участия в уставном капитале) которых прямо или косвенно принадлежит государству, дополнительно представляется решение антимонопольного органа согласно нормам Предпринимательского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случае убыточности юридического лица в периодах, предшествующих планируемому периоду, представляется план по финансово-экономическому оздоровлению юридического лица, утвержденный исполнительным органом юридического лица;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случае реализации бюджетных инвестиций, направленных на завершение объекта незавершенного строительства, дополнительно представляются сведения о состоянии незавершенного строительства, подтвержденные техническим обследованием и заключением технического надзора.";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9 изложить в следующей редакции: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Заключение отраслевой экспертизы инвестиционного предложения содержит оценку: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проблемы текущего состояния отрасли, которая влияет на ее дальнейшее развитие, а также сравнительного анализа действующих предоставляемых и предлагаемых услуг;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предполагаемого мультипликативного эффекта от реализации ГИП на смежные отрасли (сферы) экономики, в том числе влияние на пополнение доходной части бюджета, создание новых рабочих мест;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альтернативных вариантов, рассмотренных при выборе варианта решения проблемы, с обоснованием выбора ГИП в качестве оптимального пути ее решения с учетом зарубежного опыта;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обоснованности предполагаемой институциональной схемы управления ГИП (основные участники, схема их взаимодействия, распределение выгод и затрат балансодержателей, схема управления ГИП в инвестиционном и постинвестиционном периодах);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предполагаемых рисков по проекту (финансовые, операционные, технические, кредитные, нормативно-правовые, технологические, маркетинговые, рыночные, коммерческие, экологическое и социальные риски) и мероприятия по их минимизации;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соответствия ГИП документам Системы государственного планирования, ежегодным посланиям Президента Республики Казахстан народу Казахстана, поручениям Президента Республики Казахстан;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обоснованности объема ГИП.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Инвестиционное предложение государственного инвестиционного проекта в сфере информатизации вносятся АБП в уполномоченный орган и уполномоченный орган в сфере обеспечения информационной безопасности для получения заключений в сферах информатизации и информационной безопасности.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Экспертиза в сфере информатизации инвестиционных предложений осуществляется в соответствии с правилами проведения экспертизы в сфере информатизации инвестиционных предложений, финансово-экономических обоснований бюджетных инвестиций, утверждаемыми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57 Закона Республики Казахстан от 24 ноября 2015 года "Об информатизации".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на предмет обоснованности расчетов расходов, определения осуществимости и эффективности бюджетного инвестиционного проекта, направленного на создание и развитие объектов информатизации осуществляется уполномоченным органом в сфере информатизации,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57 Закона Республики Казахстан от 24 ноября 2015 года "Об информатизации" и указывается в заключении в сфере информатизации.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обоснованности приоритетного выбора механизма реализации ГИП в зависимости от потребности государственных инвестиций.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Отраслевое заключение центрального уполномоченного органа в сфере информатизации по бюджетным инвестиционным проектам, направленным на развитие информационных систем, не требующих разработки технико-экономического обоснования, содержит расчеты и обоснования, соответствующие нормативам затрат на развитие информационных систем.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бюджетных инвестиционных проектов, направленных на развитие информационных систем, не требующих разработки технико-экономического обоснования, подтверждается на основании расчетов и обоснований, представленных в составе отраслевого заключения уполномоченного органа в сфере информатизации.";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13 изложить в следующей редакции: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Расчеты и обоснования стоимости ГИП в сфере информатизации соответствуют Методике.";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17 изложить в следующей редакции: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Инвестиционное предложение на корректировку бюджетных инвестиций разрабатывается только в следующих случаях: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корректировки ТЭО БИП;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корректировки ФЭО Инвестиций;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корректировки ТЭО либо ФЭО бюджетного кредитования;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если по итогам рассмотрения ТЭО БИП, ФЭО Инвестиций, ТЭО либо ФЭО бюджетного кредита экономическим заключением центрального или местного уполномоченного органа по государственному планированию рекомендованы другие виды и способы реализации ГИП.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инвестиционного предложения по БИП, направленном на создание и развитие объектов информатизации осуществляется в случае изменения установленных технико-экономических параметров, влекущих за собой изменение технических решений и дополнительные расходы.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Инвестиционное предложение на корректировку бюджетных инвестиций вносится только по проекту, по которому предполагается изменение технико-экономических параметров из ранее внесенного инвестиционного предложения по однородным (однотипным) ГИП имеющего положительное экономическое заключение. 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проектам, не предполагающим изменение технико-экономических параметров, внесение скорректированного инвестиционного предложения для проведения предусмотренных настоящими Правилами экспертиз не требуется.";</w:t>
      </w:r>
    </w:p>
    <w:bookmarkEnd w:id="1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"22-1. Экономическое заключение на инвестиционное предложение по ГИП, в том числе на скорректированное, по которому в течение трех лет после определения вида и способов финансирования не начата разработка (не разработаны) ТЭО, ПСД, ФЭО, конкурсной документации проекта государственно-частного партнерства, а также реализация БИП, направленного на создание и развитие объекта информатизации, считается устаревшим.";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37 изложить в следующей редакции: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"37. Раздел "Технико-технологический" ТЭО БИП включает анализ различных технико-технологических решений реализации проекта, их преимущества и недостатки, обоснование выбранного варианта с учетом анализа, представленного в маркетинговом разделе.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раздел содержит: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анализ возможных вариантов мест размещения объекта, обоснование выбора месторасположения проекта с представлением информации о расположении относительно источников и поставщиков сырья, целевых групп и основных выгодополучателей, а также об альтернативных вариантах месторасположения проекта. По проектам в сфере обороны не обязательно представление информации об альтернативных вариантах месторасположения проекта.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описание масштаба проекта и расчетное обоснование мощности проекта, динамики освоения мощности проекта;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обоснование выбора технологий и оборудования, информацию о технологической совместимости с уже используемым оборудованием, оптимальном соотношении цена-качество, альтернативных вариантах выбора технологий и оборудования, применении инновационного оборудования, использовании проектом стандартов качества;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информацию об обеспеченности проекта необходимой инженерной, транспортной и телекоммуникационной инфраструктурой с обоснованием выбранных решений (по энергосбережению, тепло-, водоснабжению, канализации) и схем, а также в случае необходимости информацию о пусконаладочных работах;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график реализации проекта (в том числе по технологическим этапам) с разбивкой финансирования по компонентам проекта по форме согласно приложению 5 к настоящим Правилам;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используемые источники информации.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"Технико-технологический" ТЭО БИП по проектам в сфере строительства также содержит: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архитектурно-строительные решения, включающие в себя: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принципиальные архитектурные, объемно-планировочные и конструктивные решения, в том числе: обоснованность планировочных решений, рациональное использование земельных участков, эффективного блокирования зданий, обращается особое внимание на наличие природоопасных явлений (сейсмика, просадочность, карсты, оползни) в районе строительства, соответствие принципиальных архитектурно-композиционных решений градостроительным условиям окружающей застройки. Основные параметры наиболее технически сложных зданий и сооружений включают объемно-планировочные и конструктивные (строительные) решения, и их конструктивные особенности. Потребность в строительной продукции и материалах;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выбора вариантов транспортной схемы, внутриплощадочных путей и автодорог с оценкой соблюдения требуемых противопожарных и санитарно-гигиенических разрывов между зданиями и сооружениями, в том числе промышленного и другого назначения;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краткую характеристику и обоснование выбранной технологии на основе анализа возможных вариантов технологических процессов (схем), состав и производственную структуру;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технико-технологическом разделе ТЭО БИП отражаются не менее двух возможных вариантов достижения цели и показателей результата проекта, по которым проводится сравнительный анализ и представляется обоснование выбранного варианта.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выборе проектных решений необходимо учитывать результаты проведенной оценки воздействия на окружающую среду и обеспечивать принятие такого варианта, который наносит наименьший вред окружающей среде и здоровью человека.";</w:t>
      </w:r>
    </w:p>
    <w:bookmarkEnd w:id="1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"40. Раздел "Финансово-экономический" ТЭО БИП содержит: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расчет инвестиционных издержек, распределение потребностей в финансировании по стадиям, компонентам и источникам финансирования проекта, при необходимости расходы на ввод объектов в эксплуатацию (пусконаладочные работы);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расчет эксплуатационных издержек;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обоснование схемы финансирования с указанием источников (республиканский/местный бюджет, заемные средства), условий и объемов финансирования (в том числе в разбивке финансирования по годам), на основе анализа альтернативных вариантов;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текущее финансовое состояние участников проекта (в случае необходимости);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финансовый анализ проекта, включающий: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себестоимости, тарифов, отпускной цены продукции (товаров, работ, услуг);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доходов от продаж и чистой прибыли;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сводный расчет потока денежных средств;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чистого дисконтированного дохода (Net present value – NPV), внутренней нормы прибыльности (Internal rate of return – IRR), дисконтированного и простого сроков окупаемости;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чувствительности чистого дисконтированного дохода (NPV) и внутренней нормы прибыльности (IRR) по основным параметрам (объем сбыта, цена сбыта, инвестиционные и эксплуатационные издержки), расчет точки безубыточности проекта;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экономический анализ проекта, включающий: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социально-экономической ситуации с проектом и без проекта, включающий расчеты предполагаемых затрат за счет бюджетных средств в случае нереализации проекта;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наименьших затрат или анализ эффективности затрат или расчет показателей экономической эффективности проекта, в том числе оценку экономических выгод и затрат, расчет экономического чистого дисконтированного дохода (Economic net present value – ENPV) и экономической внутренней нормы доходности (Economic internal rate of return – EIRR);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анализ чувствительности экономического чистого дисконтированного дохода (ENPV) и экономической внутренней нормы доходности (EIRR) по основным параметрам (объем сбыта, инвестиционные и эксплуатационные издержки) (в случае наличия данных показателей);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источники информации.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проектам, не предполагающим получение прямых денежных притоков от реализации товаров, работ и услуг, не требуется проведение финансового анализа проекта.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расчета показателей финансовой и экономической эффективности проекта к ТЭО БИП прилагается информация по базовым параметрам финансово-экономической модели проекта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Расчеты показателей финансовой эффективности проекта представляются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анализа чувствительности чистого дисконтированного дохода (NPV) и внутренней нормы доходности (IRR) проекта представляются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Порядку.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Показатели анализа наименьших затрат проекта представляются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Показатели для анализа эффективности затрат проекта представляются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показателей экономической эффективности проекта представляется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анализа чувствительности экономического чистого дисконтированного дохода (ENPV) и экономической внутренней нормы доходности (EIRR) проекта представляются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Порядку.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Показатели и расчеты в приложениях должны быть обоснованы в ТЭО БИП.";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54 изложить в следующей редакции: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"54. Заключение отраслевой экспертизы предусматривают оценку: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соответствия ТЭО БИП техническому заданию на разработку ТЭО БИП;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проблем текущего состояния отрасли, которые влияют на ее дальнейшее развитие;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существующих политических, социально-экономических, правовых и других условий, в которых предполагается реализация БИП;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показателей существующего и прогнозируемого (на период жизненного цикла БИП) спроса на продукцию/услуги или социально-экономической необходимости, с учетом имеющейся конкуренции в данном регионе;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распределения выгод и затрат от реализации БИП;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технологических, технических решений, принятых в ТЭО БИП, в том числе график реализации БИП;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ценовых решений, в том числе оценку оптимальности соотношения цена-качество по всем компонентам инвестиционных и эксплуатационных затрат, приведенных в ТЭО БИП, сравнение планируемых цен на товары, работы и услуги с соответствующими рыночными ценами;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альтернативных вариантов, рассмотренных при выборе варианта решения проблемы, с обоснованием выбора БИП в качестве оптимального пути ее решения;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предполагаемого мультипликативного эффекта на отрасли (сферы) экономики, в том числе влияние на пополнение доходной части бюджета, создание новых рабочих мест, в случае реализации БИП и без таковой;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обоснованности затрат на ввод объекта в эксплуатацию согласно ведомственным нормативам отраслевых уполномоченных государственных органов.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возможных рисков в случае реализации БИП и мероприятия по их минимизации.";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74 и </w:t>
      </w:r>
      <w:r>
        <w:rPr>
          <w:rFonts w:ascii="Times New Roman"/>
          <w:b w:val="false"/>
          <w:i w:val="false"/>
          <w:color w:val="000000"/>
          <w:sz w:val="28"/>
        </w:rPr>
        <w:t>74-1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"74. Корректировка ТЭО БИП с последующим проведением необходимых экспертиз проводится в случае изменения установленных  технико-экономических параметров бюджетного инвестиционного проекта, влекущих за собой изменение технических решений и дополнительные расходы.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по БИП планируется изменение (дополнение) источника финансирования на привлечение внешнего правительственного заимствования, то ТЭО корректируется только в части включения дополнительного приложения по консультационным услугам по управлению проектом, сопровождению, надзору за строительством, институциональному развитию с последующим проведением необходимых экспертиз.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дополнительное приложение содержит информацию, указанную в </w:t>
      </w:r>
      <w:r>
        <w:rPr>
          <w:rFonts w:ascii="Times New Roman"/>
          <w:b w:val="false"/>
          <w:i w:val="false"/>
          <w:color w:val="000000"/>
          <w:sz w:val="28"/>
        </w:rPr>
        <w:t>пункте 46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если по решению заказчика возникла обоснованная необходимость корректировки проектной (проектно-сметной) документации, утвержденной в установленном порядке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утверждения проектов (технико-экономических обоснований и проектно-сметной документации), предназначенных для строительства объектов за счет бюджетных средств и иных форм государственных инвестиций, утвержденных приказом Министра национальной экономики Республики Казахстан от 2 апреля 2015 года № 304, зарегистрированным в Реестре государственной регистрации нормативных правовых актов № 10632, то корректировка предпроектной документации (при наличии) не требуется.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74-1. Корректировка ТЭО без проведения экономической экспертизы и получения экономического заключения проводится в случае: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предусмотренном в пункте 116 настоящих Правил;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если меняется последовательность и (или) сроки реализации мероприятии без изменений технических решений и дополнительных расходов.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утверждение скорректированного ТЭО БИП, без рассмотрения и предложения бюджетной комиссии.";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101 изложить в следующей редакции: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"101. Перечень БИП, не требующих разработки ТЭО, разрабатывается уполномоченным органом по делам архитектуры, градостроительства и строительства и утверждается Правительством Республики Казахстан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153 Бюджетного кодекса Республики Казахстан.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ТЭО не требуется по бюджетным инвестиционным проектам, предусматривающим создание и развитие объектов информатизации.";</w:t>
      </w:r>
    </w:p>
    <w:bookmarkEnd w:id="1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"115. Вынесение вопросов изменения стоимости БИП, не требующих разработки или корректировки ТЭО, осуществляется в два этапа.</w:t>
      </w:r>
    </w:p>
    <w:bookmarkEnd w:id="184"/>
    <w:bookmarkStart w:name="z19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этап – решение соответствующей бюджетной комиссии по определению целесообразности корректировки ПСД либо инвестиционного предложения по БИП, направленных на создание и развитие объектов информатизации, на основании заключения центрального уполномоченного органа по бюджетному планированию или местного уполномоченного органа по государственному планированию на основе представляемых АБП документов.</w:t>
      </w:r>
    </w:p>
    <w:bookmarkEnd w:id="185"/>
    <w:bookmarkStart w:name="z19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этап – решение соответствующей бюджетной комиссии о финансировании увеличенной стоимости по скорректированной ПСД БИП либо инвестиционного предложения по БИП, направленных на создание и развитие объектов информатизации, не требующих разработки или корректировки ТЭО.</w:t>
      </w:r>
    </w:p>
    <w:bookmarkEnd w:id="186"/>
    <w:bookmarkStart w:name="z19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первом этапе АБП в зависимости от специфики БИП, представляют в центральный уполномоченный орган по бюджетному планированию или местный уполномоченный орган по государственному планированию:</w:t>
      </w:r>
    </w:p>
    <w:bookmarkEnd w:id="187"/>
    <w:bookmarkStart w:name="z19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письмо-заявку за подписью первого руководителя государственного органа – АБП либо лица его замещающего, либо лица, уполномоченного отдельно по каждому БИП первым руководителем государственного органа – АБП с указанием предполагаемой суммы удорожания;</w:t>
      </w:r>
    </w:p>
    <w:bookmarkEnd w:id="188"/>
    <w:bookmarkStart w:name="z19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пояснительную записку, подписанную первым руководителем государственного органа – АБП либо лицом его замещающим, либо лицом, уполномоченным отдельно по каждому БИП первым руководителем государственного органа – АБП, в которой содержится следующая информация:</w:t>
      </w:r>
    </w:p>
    <w:bookmarkEnd w:id="189"/>
    <w:bookmarkStart w:name="z19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предполагаемых дополнительных бюджетных расходов, которые потребуются для завершения реализации БИП;</w:t>
      </w:r>
    </w:p>
    <w:bookmarkEnd w:id="190"/>
    <w:bookmarkStart w:name="z20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заключенных договорах, в рамках реализации БИП (разработки ПСД и другие) с указанием суммы экономии в результате проведения государственных закупок (в случае, если имеется экономия);</w:t>
      </w:r>
    </w:p>
    <w:bookmarkEnd w:id="191"/>
    <w:bookmarkStart w:name="z20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проекта из бюджета за каждый год (для строительства начиная с начала разработки ПСД). Данная информация сопровождается планом и фактом за каждый год с указанием причин неосвоения, в случае наличия таковых;</w:t>
      </w:r>
    </w:p>
    <w:bookmarkEnd w:id="192"/>
    <w:bookmarkStart w:name="z20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подробное указание причин, влекущих удорожание (с приложением копий писем подрядчиков, подтверждающих своевременность предупреждения АБП о необходимости превышения указанной в договоре цены (сметы));</w:t>
      </w:r>
    </w:p>
    <w:bookmarkEnd w:id="193"/>
    <w:bookmarkStart w:name="z20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организация, либо физическое лицо, по вине которых произошло удорожание, а также меры, принятые в отношении такой организации либо физического лица;</w:t>
      </w:r>
    </w:p>
    <w:bookmarkEnd w:id="194"/>
    <w:bookmarkStart w:name="z20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состоянии незавершенного строительства, подтвержденные техническим обследованием и актом технического надзора;</w:t>
      </w:r>
    </w:p>
    <w:bookmarkEnd w:id="195"/>
    <w:bookmarkStart w:name="z20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достижении либо не достижении показателей, указанных в утвержденном ПСД либо инвестиционном предложении по БИП, направленных на создание и развитие объектов информатизации, в том числе при полном освоении выделенных бюджетных средств, с указанием причин не достижения;</w:t>
      </w:r>
    </w:p>
    <w:bookmarkEnd w:id="196"/>
    <w:bookmarkStart w:name="z20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заключение отраслевой экспертизы соответствующего уполномоченного государственного органа в зависимости от специфики БИП, представляемое в форме официального письма, за подписью первого руководителя государственного органа либо лица его замещающего, либо лица, уполномоченного отдельно по каждому БИП первым руководителем государственного органа заверенной печатью, и подтверждающее обоснованность и достоверность увеличения сметной стоимости проекта с приложением разъяснений АБП;</w:t>
      </w:r>
    </w:p>
    <w:bookmarkEnd w:id="197"/>
    <w:bookmarkStart w:name="z20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заключение комплексной вневедомственной экспертизы ПСД на первоначальную стоимость либо заключения уполномоченных органов в сфере информатизации и информационной безопасности по БИП, направленных на создание и развитие объектов информатизации;</w:t>
      </w:r>
    </w:p>
    <w:bookmarkEnd w:id="198"/>
    <w:bookmarkStart w:name="z20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приказ на первоначальную стоимость в случаях, предусмотренных законодательством в сфере архитектуры, градостроительства и строительства;</w:t>
      </w:r>
    </w:p>
    <w:bookmarkEnd w:id="199"/>
    <w:bookmarkStart w:name="z20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акт уполномоченного Правительством Республики Казахстан органа по внутреннему контролю на предмет целевого использования бюджетных средств, а также об отсутствии нарушений, который охватывает все бюджетные средства, выделенные в рамках реализации БИП (для строительства начиная с разработки ПСД), датированный не позднее 6 (шести) месяцев от даты представления документов;</w:t>
      </w:r>
    </w:p>
    <w:bookmarkEnd w:id="200"/>
    <w:bookmarkStart w:name="z21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сравнительную таблицу и перечень документации по проектам, предполагающим увеличение стоимости, которые представляют в электронный портал, а также на бумажном и электронном носителях в центральный уполномоченный орган по бюджетному планированию или местный уполномоченный орган по государственному планированию по форме согласно приложению 16 к настоящим Правилам за подписью первого руководителя государственного органа – АБП либо лица его замещающего, либо лица, уполномоченного отдельно по каждому БИП первым руководителем государственного органа – АБП и заверяется печатью;</w:t>
      </w:r>
    </w:p>
    <w:bookmarkEnd w:id="201"/>
    <w:bookmarkStart w:name="z21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материалы, фото или видеосъемки, дающие полное представление о фактическом состоянии объекта, снятые не ранее, чем за 1 (один) месяц до даты представления документов;</w:t>
      </w:r>
    </w:p>
    <w:bookmarkEnd w:id="202"/>
    <w:bookmarkStart w:name="z21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письмо комплексной вневедомственной экспертизы о целесообразности предполагаемых вносимых изменений в проектные решения ранее утвержденного ПСД БИП.</w:t>
      </w:r>
    </w:p>
    <w:bookmarkEnd w:id="203"/>
    <w:bookmarkStart w:name="z21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Центральный уполномоченный орган по бюджетному планированию или местный уполномоченный орган по государственному планированию рассматривает пакет документов, указанных в настоящем пункте, и вносит заключение по ним на рассмотрение соответствующей бюджетной комиссии.</w:t>
      </w:r>
    </w:p>
    <w:bookmarkEnd w:id="204"/>
    <w:bookmarkStart w:name="z21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первого этапа по местным БИП, предусмотренным в пункте 112 настоящих Правил, увеличение стоимости которых предполагается финансировать за счет средств республиканского бюджета, местный исполнительный орган готовит заключение и вносит БИП с приложением документов, указанных в настоящем пункте, соответствующему администратору республиканской бюджетной программы для последующего внесения в центральный уполномоченный орган по бюджетному планированию для вынесения на рассмотрение республиканской бюджетной комиссии.</w:t>
      </w:r>
    </w:p>
    <w:bookmarkEnd w:id="205"/>
    <w:bookmarkStart w:name="z21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положительного решения соответствующей бюджетной комиссии АБП вносит соответствующие корректировки в ПСД либо инвестиционном предложении по БИП, направленных на создание и развитие объектов информатизации.</w:t>
      </w:r>
    </w:p>
    <w:bookmarkEnd w:id="206"/>
    <w:bookmarkStart w:name="z21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АБП на втором этапе вносит в центральный уполномоченный орган по бюджетному планированию или местный уполномоченный орган по государственному планированию скорректированное ПСД либо инвестиционном предложении по БИП, направленных на создание и развитие объектов информатизации, а также в зависимости от специфики БИП:</w:t>
      </w:r>
    </w:p>
    <w:bookmarkEnd w:id="207"/>
    <w:bookmarkStart w:name="z21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комплексной вневедомственной экспертизы ПСД;</w:t>
      </w:r>
    </w:p>
    <w:bookmarkEnd w:id="208"/>
    <w:bookmarkStart w:name="z21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отраслевого уполномоченного государственного органа;</w:t>
      </w:r>
    </w:p>
    <w:bookmarkEnd w:id="209"/>
    <w:bookmarkStart w:name="z21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заключения в сфере информатизации и информационной безопасности по БИП, направленных на создание и развитие объектов информатизации;</w:t>
      </w:r>
    </w:p>
    <w:bookmarkEnd w:id="210"/>
    <w:bookmarkStart w:name="z22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комплексной вневедомственной экспертизы по расходам на ввод объекта в эксплуатацию (в случае наличия) согласно ведомственным нормативам на скорректированную стоимость с обоснованием причин увеличения сметной стоимости БИП.</w:t>
      </w:r>
    </w:p>
    <w:bookmarkEnd w:id="211"/>
    <w:bookmarkStart w:name="z22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крупных объектов единой энергетической системы и технически сложных объектов атомного и теплоэнергетического комплексов, требующих безотлагательного ввода в эксплуатацию в связи с угрозой социально-экономической стабильности, затраты по пусконаладочным работам осуществляются согласно расчетам, представленным в заключение отраслевой экспертизы уполномоченного государственного органа, содержащем в том числе подтверждение угрозы социально-экономической стабильности страны.</w:t>
      </w:r>
    </w:p>
    <w:bookmarkEnd w:id="212"/>
    <w:bookmarkStart w:name="z22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Центральный уполномоченный орган по бюджетному планированию или местный уполномоченный орган по государственному планированию в зависимости от специфики БИП вносит на рассмотрение соответствующей бюджетной комиссии увеличение стоимости БИП по скорректированным ПСД либо инвестиционному предложению по БИП, направленных на создание и развитие объектов информатизации на основании представленных АБП документов указанных в подпунктах 1) – 8) настоящего пункта, а также заключения комплексной вневедомственной экспертизы на скорректированное ПСД БИП, заключения в сферах информатизации и информационной безопасности на скорректированное инвестиционное предложение по БИП, направленных на создание и развитие объектов информатизации, скорректированное ПСД БИП либо инвестиционное предложение по БИП, направленных на создание и развитие объектов информатизации.</w:t>
      </w:r>
    </w:p>
    <w:bookmarkEnd w:id="213"/>
    <w:bookmarkStart w:name="z22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втором этапе целесообразность финансирования увеличения стоимости:</w:t>
      </w:r>
    </w:p>
    <w:bookmarkEnd w:id="214"/>
    <w:bookmarkStart w:name="z22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республиканских БИП и местных БИП, предусмотренных в пункте 112 настоящих Правил, увеличение стоимости которых предполагается финансировать за счет средств республиканского бюджета, рассматривается РБК;</w:t>
      </w:r>
    </w:p>
    <w:bookmarkEnd w:id="215"/>
    <w:bookmarkStart w:name="z22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местных БИП, увеличение стоимости которых предполагается финансировать за счет средств местного бюджета, рассматривается соответствующей бюджетной комиссией.</w:t>
      </w:r>
    </w:p>
    <w:bookmarkEnd w:id="216"/>
    <w:bookmarkStart w:name="z22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Отобранные соответствующими бюджетными комиссиями БИП, предполагающие увеличение стоимости, включаются в соответствующий бюджет в порядке, установленном бюджетным законодательством.";</w:t>
      </w:r>
    </w:p>
    <w:bookmarkEnd w:id="2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8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"116. В случае увеличения сметной стоимости БИП, направленных на создание (строительство) новых либо реконструкцию имеющихся объектов, по причине существенного изменения курса национальной валюты к иностранной валюте, но не влекущих изменения технических решений, проводится корректировка ПСД с последующим проведением комплексной вневедомственной экспертизы.</w:t>
      </w:r>
    </w:p>
    <w:bookmarkEnd w:id="218"/>
    <w:bookmarkStart w:name="z229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увеличения сметной стоимости БИП, направленных на создание и развитие объектов информатизации, по причине существенного изменения курса национальной валюты к иностранной валюте, но не влекущих изменения технических решений, проводится корректировка инвестиционного предложения, при этом экономические экспертиза и заключение не требуются.</w:t>
      </w:r>
    </w:p>
    <w:bookmarkEnd w:id="219"/>
    <w:bookmarkStart w:name="z230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увеличения стоимости БИП, не требующих разработки ПСД, по причине существенного изменения курса национальной валюты к иностранной валюте, но не влекущих изменения технических решений, проводится корректировка ТЭО, при этом экономические экспертиза и заключение не требуются.</w:t>
      </w:r>
    </w:p>
    <w:bookmarkEnd w:id="220"/>
    <w:bookmarkStart w:name="z231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Центральный уполномоченный орган по бюджетному планированию или местный уполномоченный орган по государственному планированию выносит данный вопрос на рассмотрение соответствующей бюджетной комиссии в порядке, определенном в пунктах 114 и </w:t>
      </w:r>
      <w:r>
        <w:rPr>
          <w:rFonts w:ascii="Times New Roman"/>
          <w:b w:val="false"/>
          <w:i w:val="false"/>
          <w:color w:val="000000"/>
          <w:sz w:val="28"/>
        </w:rPr>
        <w:t>115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Правил.";</w:t>
      </w:r>
    </w:p>
    <w:bookmarkEnd w:id="221"/>
    <w:bookmarkStart w:name="z232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128 изложить в следующей редакции:</w:t>
      </w:r>
    </w:p>
    <w:bookmarkEnd w:id="222"/>
    <w:bookmarkStart w:name="z233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"128. В Разделе "Обоснованность" приводится обоснование размера Инвестиций на реализацию мероприятий и невозможности финансирования мероприятий ФЭО Инвестиций из альтернативных источников.</w:t>
      </w:r>
    </w:p>
    <w:bookmarkEnd w:id="223"/>
    <w:bookmarkStart w:name="z234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"Обоснованность" содержит следующие главы:</w:t>
      </w:r>
    </w:p>
    <w:bookmarkEnd w:id="224"/>
    <w:bookmarkStart w:name="z235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глава "Объем Инвестиций";</w:t>
      </w:r>
    </w:p>
    <w:bookmarkEnd w:id="225"/>
    <w:bookmarkStart w:name="z236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глава "Альтернативные источники финансирования";</w:t>
      </w:r>
    </w:p>
    <w:bookmarkEnd w:id="226"/>
    <w:bookmarkStart w:name="z237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глава "Соответствие целей и задач ФЭО Инвестиций инвестиционному предложению";</w:t>
      </w:r>
    </w:p>
    <w:bookmarkEnd w:id="227"/>
    <w:bookmarkStart w:name="z238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глава "Отраслевая карта субъекта квазигосударственного сектора";</w:t>
      </w:r>
    </w:p>
    <w:bookmarkEnd w:id="228"/>
    <w:bookmarkStart w:name="z239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глава "Описание и обоснование предполагаемых технико-технологических решений".</w:t>
      </w:r>
    </w:p>
    <w:bookmarkEnd w:id="229"/>
    <w:bookmarkStart w:name="z240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Инвестиции направлены на реализацию проекта институционального ГЧП, главы "Альтернативные источники финансирования" и "Отраслевая карта субъекта квазигосударственного сектора" не представляются.</w:t>
      </w:r>
    </w:p>
    <w:bookmarkEnd w:id="230"/>
    <w:bookmarkStart w:name="z241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Инвестиции предусматривают создание и развитие объектов информатизации необходимо представление главы "Описание и обоснование предполагаемых технико-технологический решений.";</w:t>
      </w:r>
    </w:p>
    <w:bookmarkEnd w:id="231"/>
    <w:bookmarkStart w:name="z242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131-2 следующего содержания:</w:t>
      </w:r>
    </w:p>
    <w:bookmarkEnd w:id="232"/>
    <w:bookmarkStart w:name="z243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"131-2. Глава "Описание и обоснование предполагаемых технико-технологических решений" содержит:</w:t>
      </w:r>
    </w:p>
    <w:bookmarkEnd w:id="233"/>
    <w:bookmarkStart w:name="z244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описание масштаба проекта и расчетное обоснование мощности проекта, динамики освоения мощности проекта;</w:t>
      </w:r>
    </w:p>
    <w:bookmarkEnd w:id="234"/>
    <w:bookmarkStart w:name="z245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обоснование выбора технологий и оборудования, информацию о технологической совместимости с уже используемым оборудованием, оптимальном соотношении цена-качество, альтернативных вариантах выбора технологий и оборудования, применении инновационного оборудования, использовании проектом стандартов качества;</w:t>
      </w:r>
    </w:p>
    <w:bookmarkEnd w:id="235"/>
    <w:bookmarkStart w:name="z246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график реализации проекта (в том числе по технологическим этапам) с разбивкой финансирования по компонентам проекта;</w:t>
      </w:r>
    </w:p>
    <w:bookmarkEnd w:id="236"/>
    <w:bookmarkStart w:name="z247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перечень автоматизируемых функций, процессов и их потребителей (схема use-case);</w:t>
      </w:r>
    </w:p>
    <w:bookmarkEnd w:id="237"/>
    <w:bookmarkStart w:name="z248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схему телекоммуникаций и требований к каналам связи, обоснование требований к вычислительным мощностям и объемам хранения и количества вычислительных средств на основе количественных показателей масштаба и мощности проекта;</w:t>
      </w:r>
    </w:p>
    <w:bookmarkEnd w:id="238"/>
    <w:bookmarkStart w:name="z249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общее описание архитектуры системы, компонентов системы и их взаимосвязей;</w:t>
      </w:r>
    </w:p>
    <w:bookmarkEnd w:id="239"/>
    <w:bookmarkStart w:name="z250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указание государственных объектов информатизации и их компонентов, которые могут стать неактуальными в результате реализации проекта;</w:t>
      </w:r>
    </w:p>
    <w:bookmarkEnd w:id="240"/>
    <w:bookmarkStart w:name="z251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указание интеграций с внешними информационными системами;</w:t>
      </w:r>
    </w:p>
    <w:bookmarkEnd w:id="241"/>
    <w:bookmarkStart w:name="z252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указание требований информационной безопасности.</w:t>
      </w:r>
    </w:p>
    <w:bookmarkEnd w:id="242"/>
    <w:bookmarkStart w:name="z253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данном разделе инвестиционного предложения отражаются не менее двух возможных вариантов достижения цели и показателей результата проекта, по которым проводится сравнительный анализ и представляется обоснование выбранного варианта.";</w:t>
      </w:r>
    </w:p>
    <w:bookmarkEnd w:id="243"/>
    <w:bookmarkStart w:name="z254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138 изложить в следующей редакции:</w:t>
      </w:r>
    </w:p>
    <w:bookmarkEnd w:id="244"/>
    <w:bookmarkStart w:name="z255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"138. Приложения укомплектовываются документами:</w:t>
      </w:r>
    </w:p>
    <w:bookmarkEnd w:id="245"/>
    <w:bookmarkStart w:name="z256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Разделу "Ретроспектива":</w:t>
      </w:r>
    </w:p>
    <w:bookmarkEnd w:id="246"/>
    <w:bookmarkStart w:name="z257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финансовая отчетность участников (отдельная и консолидированная) с печатью и за подписью первого руководителя государственного органа – АБП либо лица его замещающего, либо лица, уполномоченного отдельно по каждым Инвестициям первым руководителем государственного органа – АБП и главного бухгалтера за последние три года, предшествующие внесению ФЭО Инвестиций в центральный или местный уполномоченный орган по государственному планированию, а также пояснительные записки к финансовой отчетности;</w:t>
      </w:r>
    </w:p>
    <w:bookmarkEnd w:id="247"/>
    <w:bookmarkStart w:name="z258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участников, аудит финансовой отчетности которых в соответствии с законодательством Республики Казахстан об аудиторской деятельности является обязательным, представляются аудированная финансовая отчетность и аудиторские отчеты, составленные за последние три года. При этом участник может предоставить неаудированную финансовую отчетность за последний отчетный период при наличии объективных причин в соответствии с действующим законодательством.</w:t>
      </w:r>
    </w:p>
    <w:bookmarkEnd w:id="248"/>
    <w:bookmarkStart w:name="z259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Финансовая отчетность представляется в соответствии с требованиями действующего законодательства, в том числе с приложением информации о финансовых участиях в других организациях, с приложением детальной расшифровкой статей баланса, занимающих 10 % и более в валюте баланса;</w:t>
      </w:r>
    </w:p>
    <w:bookmarkEnd w:id="249"/>
    <w:bookmarkStart w:name="z260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 Разделу "Институциональный":</w:t>
      </w:r>
    </w:p>
    <w:bookmarkEnd w:id="250"/>
    <w:bookmarkStart w:name="z261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документов, в соответствии с которыми созданы или создаются участники;</w:t>
      </w:r>
    </w:p>
    <w:bookmarkEnd w:id="251"/>
    <w:bookmarkStart w:name="z262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устава Получателя Инвестиций (при наличии);</w:t>
      </w:r>
    </w:p>
    <w:bookmarkEnd w:id="252"/>
    <w:bookmarkStart w:name="z263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Инвестиций на формирование уставного капитала юридических лиц по проектам институционального ГЧП предоставляются копии документов между государственным и частным партнерами о реализации проекта;</w:t>
      </w:r>
    </w:p>
    <w:bookmarkEnd w:id="253"/>
    <w:bookmarkStart w:name="z264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 Разделу "Обоснованность":</w:t>
      </w:r>
    </w:p>
    <w:bookmarkEnd w:id="254"/>
    <w:bookmarkStart w:name="z265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"Стоимость и характеристики приобретаемых (создаваемых) активов"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255"/>
    <w:bookmarkStart w:name="z266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прайс-листов (в случае отсутствия прайс-листов по аналогичным товарам, работам и услугам предоставляется не менее двух независимых оценочных заключений), оценочных актов и других документов, содержащих информацию, подтверждающую приводимую в подпункте 2) пункта 129 настоящих Правил информацию. При этом в случае, если это технологическое и инженерное оборудование, стоимость которого подтверждена в заключении комплексной вневедомственной экспертизы, то дополнительные подтверждающие документы не требуются.</w:t>
      </w:r>
    </w:p>
    <w:bookmarkEnd w:id="256"/>
    <w:bookmarkStart w:name="z267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Инвестиций предоставляется заключение отраслевой экспертизы соответствующего уполномоченного государственного органа.</w:t>
      </w:r>
    </w:p>
    <w:bookmarkEnd w:id="257"/>
    <w:bookmarkStart w:name="z268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реализация Инвестиций затрагивает сферу ответственности нескольких отраслевых государственных органов, указанными отраслевыми государственными органами дополнительно предоставляются заключения соответствующих экспертиз Инвестиций.</w:t>
      </w:r>
    </w:p>
    <w:bookmarkEnd w:id="258"/>
    <w:bookmarkStart w:name="z269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дополнительные заключения отраслевых экспертиз предоставляются соответствующими отраслевыми центральными государственными органами, только в части оценки влияния реализации Инвестиций на курирующую отрасль и соответствия приоритетам отрасли.</w:t>
      </w:r>
    </w:p>
    <w:bookmarkEnd w:id="259"/>
    <w:bookmarkStart w:name="z270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отраслевой экспертизы содержит следующее:</w:t>
      </w:r>
    </w:p>
    <w:bookmarkEnd w:id="260"/>
    <w:bookmarkStart w:name="z271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оценку анализа существующей ситуации в отрасли;</w:t>
      </w:r>
    </w:p>
    <w:bookmarkEnd w:id="261"/>
    <w:bookmarkStart w:name="z272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оценку анализа ситуации в отрасли в случае нереализации мероприятий, указанных в ФЭО Инвестиций;</w:t>
      </w:r>
    </w:p>
    <w:bookmarkEnd w:id="262"/>
    <w:bookmarkStart w:name="z273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оценку влияния реализации мероприятий ФЭО Инвестиций на развитие отрасли с приведением количественных и качественных показателей и указанием:</w:t>
      </w:r>
    </w:p>
    <w:bookmarkEnd w:id="263"/>
    <w:bookmarkStart w:name="z274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роли и места мероприятий ФЭО Инвестиций в структуре экономики отрасли;</w:t>
      </w:r>
    </w:p>
    <w:bookmarkEnd w:id="264"/>
    <w:bookmarkStart w:name="z275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обоснованность выбора месторасположения и масштаба реализации мероприятий ФЭО Инвестиций;</w:t>
      </w:r>
    </w:p>
    <w:bookmarkEnd w:id="265"/>
    <w:bookmarkStart w:name="z276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возможность реализации мероприятий ФЭО Инвестиций;</w:t>
      </w:r>
    </w:p>
    <w:bookmarkEnd w:id="266"/>
    <w:bookmarkStart w:name="z277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достаточность и оценка эффективности технических решений по мероприятиям ФЭО Инвестиций;</w:t>
      </w:r>
    </w:p>
    <w:bookmarkEnd w:id="267"/>
    <w:bookmarkStart w:name="z278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оценку соответствия мероприятий ФЭО Инвестиций международным стандартам, применение оптимальных новейших технологий;</w:t>
      </w:r>
    </w:p>
    <w:bookmarkEnd w:id="268"/>
    <w:bookmarkStart w:name="z279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оценку альтернативных вариантов достижения целей мероприятий ФЭО Инвестиций;</w:t>
      </w:r>
    </w:p>
    <w:bookmarkEnd w:id="269"/>
    <w:bookmarkStart w:name="z280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обоснованность затрат на ввод объекта в эксплуатацию согласно ведомственным нормативам, утверждаемым отраслевым уполномоченным государственным органом, в случае наличия.</w:t>
      </w:r>
    </w:p>
    <w:bookmarkEnd w:id="270"/>
    <w:bookmarkStart w:name="z281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Инвестиций, направленных на создание (строительство) новых либо реконструкцию имеющихся объектов, в составе ФЭО Инвестиций представляется ТЭО (разработанное в соответствии с настоящими Правилами) или ПСД, а также заключение комплексной вневедомственной экспертизы, землеустроительный проект или  земельно-кадастровый план (с приложением при необходимости расчетов убытков собственников земельных участков и землепользователей, потерь сельскохозяйственного и лесохозяйственного производства в зависимости от вида изымаемых угодий), технические условия.</w:t>
      </w:r>
    </w:p>
    <w:bookmarkEnd w:id="271"/>
    <w:bookmarkStart w:name="z282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наличия затрат на ввод объекта в эксплуатацию требуются заключения отраслевой экспертизы уполномоченного государственного органа, и комплексной вневедомственной экспертизы по расходам на ввод объекта в эксплуатацию (пусконаладочные работы) согласно ведомственным нормативам.</w:t>
      </w:r>
    </w:p>
    <w:bookmarkEnd w:id="272"/>
    <w:bookmarkStart w:name="z283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крупных объектов единой энергетической системы и технически сложных объектов атомного и теплоэнергетического комплексов, требующих безотлагательного ввода в эксплуатацию в связи с угрозой  социально-экономической стабильности, затраты по пусконаладочным работам осуществляются согласно расчетам, представленным в заключении отраслевой экспертизы уполномоченного государственного органа, содержащем в том числе подтверждение угрозы социально-экономической стабильности страны.</w:t>
      </w:r>
    </w:p>
    <w:bookmarkEnd w:id="273"/>
    <w:bookmarkStart w:name="z284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Инвестиций, направленных на создание и развитие объектов информатизации, в составе ФЭО Инвестиций представляются  заключения предусмотренные законодательством Республики Казахстан об информатизации.</w:t>
      </w:r>
    </w:p>
    <w:bookmarkEnd w:id="274"/>
    <w:bookmarkStart w:name="z285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Инвестиций, направленных на реализацию мероприятий, предполагающих инновационную и (или) космическую деятельность, представляется заключение государственной научно-технической экспертизы;</w:t>
      </w:r>
    </w:p>
    <w:bookmarkEnd w:id="275"/>
    <w:bookmarkStart w:name="z286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 разделу "Результат":</w:t>
      </w:r>
    </w:p>
    <w:bookmarkEnd w:id="276"/>
    <w:bookmarkStart w:name="z287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"Программа производства продукции"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277"/>
    <w:bookmarkStart w:name="z288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"Программа реализации продукции"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278"/>
    <w:bookmarkStart w:name="z289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финансовая модель, подготовленная согласно форме "Требования к финансовой модели",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приложении 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79"/>
    <w:bookmarkStart w:name="z290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бюджетным инвестициям, планируемым к реализации посредством участия государства в уставном капитале юридических лиц в форме некоммерческих акционерных обществ, государственных предприятий, осуществляющих деятельность в социально-значимой сфере, и основным источником дохода которых является республиканский и (или) местный бюджет, наличие финансовой модели не требуется. Социальная значимость Инвестиций, определяется заключением отраслевой экспертизы;</w:t>
      </w:r>
    </w:p>
    <w:bookmarkEnd w:id="280"/>
    <w:bookmarkStart w:name="z291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"Результаты Инвестиций"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281"/>
    <w:bookmarkStart w:name="z292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"Бюджетная эффективность мероприятий ФЭО"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282"/>
    <w:bookmarkStart w:name="z293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прогноз финансовых показателей Получателя Инвестиций, без учета Инвестиций, согласно формам, определенным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форм годовой финансовой отчетности для публикации организациями публичного интереса (кроме финансовых организаций), утвержденных приказом Министра финансов Республики Казахстан от 28 июня 2017 года № 404, зарегистрированным в Реестре государственной регистрации нормативных правовых актов № 15384:</w:t>
      </w:r>
    </w:p>
    <w:bookmarkEnd w:id="283"/>
    <w:bookmarkStart w:name="z294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"Бухгалтерский баланс";</w:t>
      </w:r>
    </w:p>
    <w:bookmarkEnd w:id="284"/>
    <w:bookmarkStart w:name="z295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"Отчет о прибылях и убытках";</w:t>
      </w:r>
    </w:p>
    <w:bookmarkEnd w:id="285"/>
    <w:bookmarkStart w:name="z296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"Отчет о движении денежных средств (прямой метод)" либо "Отчет о движении денежных средств (косвенный метод)";</w:t>
      </w:r>
    </w:p>
    <w:bookmarkEnd w:id="286"/>
    <w:bookmarkStart w:name="z297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"Отчет об изменениях в капитале";</w:t>
      </w:r>
    </w:p>
    <w:bookmarkEnd w:id="287"/>
    <w:bookmarkStart w:name="z298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экономическое заключение центрального или местного уполномоченного органа по государственному планированию на данное инвестиционное предложение.";</w:t>
      </w:r>
    </w:p>
    <w:bookmarkEnd w:id="2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0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"145-1. Корректировка ФЭО Инвестиций без проведения экономической экспертизы и получения экономического заключения проводится в случае:</w:t>
      </w:r>
    </w:p>
    <w:bookmarkEnd w:id="289"/>
    <w:bookmarkStart w:name="z301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предусмотренном в пункте 149 настоящих Правил;</w:t>
      </w:r>
    </w:p>
    <w:bookmarkEnd w:id="290"/>
    <w:bookmarkStart w:name="z302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перераспределения средств между компонентами внутри одного мероприятия, не влекущих изменения технических решений;</w:t>
      </w:r>
    </w:p>
    <w:bookmarkEnd w:id="291"/>
    <w:bookmarkStart w:name="z303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изменения сроков финансирования и (или) реализации ФЭО, не влекущих изменения технических решений и снижение результатов.";</w:t>
      </w:r>
    </w:p>
    <w:bookmarkEnd w:id="2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5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"188. В плане-графике отражаются также фактические объемы на период до начала отчетного года, текущий год и прогнозные объемы на последующие три года.</w:t>
      </w:r>
    </w:p>
    <w:bookmarkEnd w:id="293"/>
    <w:bookmarkStart w:name="z306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План-график формируется на основании утвержденного ТЭО БИП и одобренной бюджетной заявки, а по проектам, не требующим разработки ТЭО, основанием подготовки план-графика являются инвестиционное предложение по БИП, направленным на создание и развитие объектов информатизации либо ПСД, и одобренная бюджетная заявка.</w:t>
      </w:r>
    </w:p>
    <w:bookmarkEnd w:id="294"/>
    <w:bookmarkStart w:name="z307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 реализации проекта в плане-графике указывается в соответствии с бюджетной заявкой, одобренной соответствующей бюджетной комиссией.</w:t>
      </w:r>
    </w:p>
    <w:bookmarkEnd w:id="295"/>
    <w:bookmarkStart w:name="z308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проектов, включенных в план-график, в отчет по мониторингу, соответствует перечню проектов, утвержденных постановлениями Правительства Республики Казахстан или местных исполнительных органов о реализации закона о республиканском бюджете или реализации решения маслихата о местном бюджете на соответствующий финансовый период.";</w:t>
      </w:r>
    </w:p>
    <w:bookmarkEnd w:id="2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312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инвестиционной политики в установленном законодательством порядке обеспечить:</w:t>
      </w:r>
    </w:p>
    <w:bookmarkEnd w:id="297"/>
    <w:bookmarkStart w:name="z313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98"/>
    <w:bookmarkStart w:name="z314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со дня государственной регистрации настоящего приказа в Министерстве юстиции Республики Казахстан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 </w:t>
      </w:r>
    </w:p>
    <w:bookmarkEnd w:id="299"/>
    <w:bookmarkStart w:name="z315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Казахстан;</w:t>
      </w:r>
    </w:p>
    <w:bookmarkEnd w:id="300"/>
    <w:bookmarkStart w:name="z316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1), 2) и 3) настоящего пункта приказа.</w:t>
      </w:r>
    </w:p>
    <w:bookmarkEnd w:id="301"/>
    <w:bookmarkStart w:name="z317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302"/>
    <w:bookmarkStart w:name="z318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Даленов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20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304"/>
    <w:bookmarkStart w:name="z321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развития, инноваций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аэрокосмической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3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июля 2019 года № 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разработки или корректировки,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необходимых экспертиз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инвестиционного предложения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инвестиционного проекта,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планирования, рассмотрения, отбора,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и оценки реализации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инвестиций и определения целесообразности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бюджетного кредитования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25" w:id="3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"Информационный лист инвестиционного предложения"</w:t>
      </w:r>
    </w:p>
    <w:bookmarkEnd w:id="306"/>
    <w:bookmarkStart w:name="z326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Данные по администратору бюджетной программы и предлагаемому к реализации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государственного инвестиционного проекта (далее – ГИП)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Администратор бюджетной программы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ГИП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документов Системы государственного планирования, ежегодных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посланий Президента Республики Казахстан народу Казахстана, поручений Президента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Казахстан, в составе которых предусмотрена реализация ГИП (ссылки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конкретные пункты).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юридического лица получателя инвестиций (при наличии таковой)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Период реализации ГИП (если неизвестны, указать приблизительно):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Продолжительность реализации: ____________ месяцев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Начало реализации ГИП: год: ________ месяц: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Предполагаемое завершение реализации ГИП: год: ______ месяц: 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Период эксплуатации (службы) ГИП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Общая стоимость ГИП: ____ тысяч тенге, в том числе (заполняется в случае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необходимости):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стоимость разработки технико-экономического обоснования (далее – ТЭО):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 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стоимость корректировки ТЭО: ___________ 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Ежегодные затраты на содержание объекта, а также в постинвестиционный период (с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указанием источника финансирования)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реализации ГИП: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(укажите место реализации ГИП, его основных компонентов и распределение затрат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ГИП по регионам)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1) Населенный пункт (село, район, город, область, страна)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 Балансодержатель* (заполняется при необходимости)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3) Наличие отведенной земли для ГИП* (заполняется при необходимости) 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(указывается дата и номер решения, в соответствии с которым выделен земельный участок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недвижимое имущество, находящееся на нем);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нет (указывается сумма, которая необходима для выкупа земельного участка).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4) наличия инженерно-транспортной инфраструктуры (железнодорожными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магистралями, автомобильными дорогами, трубопроводами, электро-, теплосетями,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водопроводами, газопроводами и другой инфраструктурой)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 (указывается какой именно)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нет (указывается сколько необходимо дополнительных затрат)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* в случае создания (строительства) нового объекта указывается будущий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собственник, в случае реконструкции указывается действующий собственник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2. Ретроспектива (информация о ранее выделенных и освоенных средствах по ГИП,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том числе по текущим программам)</w:t>
      </w:r>
    </w:p>
    <w:bookmarkEnd w:id="3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1"/>
        <w:gridCol w:w="2486"/>
        <w:gridCol w:w="1157"/>
        <w:gridCol w:w="1157"/>
        <w:gridCol w:w="711"/>
        <w:gridCol w:w="711"/>
        <w:gridCol w:w="711"/>
        <w:gridCol w:w="712"/>
        <w:gridCol w:w="712"/>
        <w:gridCol w:w="712"/>
      </w:tblGrid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Годы, предшествующие году осуществления Инвестиции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бюджетной программы (подпрограммы)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бюджетной программы (подпрограммы)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бюджетной программы (подпрограммы)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 направление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бюджетной программы (подпрограммы), тысяч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Нормативный правовой акт, которым утверждена бюджетная программа (подпрограмма)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</w:tr>
      <w:tr>
        <w:trPr>
          <w:trHeight w:val="30" w:hRule="atLeast"/>
        </w:trPr>
        <w:tc>
          <w:tcPr>
            <w:tcW w:w="3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Прямой результат (показатели количества)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 (показатели результата)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27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Маркетинговый анализ отрасли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1) для ГИП предполагающих создание (строительство) и реконструкцию объектов, 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также создание и развитие объектов информатизации отражает анализ существующего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перспективного спроса на предполагаемую проектом (проектами) продукцию (товары,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работы, услуги) в рассматриваемом регионе либо социально-экономическую необходимость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 для ГИП предполагающих институциональное развитие отрасли (отраслей)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посредством формирования или увеличения уставного капитала субъектов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квазигосударственного сектора отражает анализ маркетинговой среды, в которой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предполагается реализация мероприятий, с указанием основных показателей и динамики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развития, на которые повлияет реализация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4. Общее описание предполагаемых к реализации ГИП (общее описание ГИП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излагается индивидуально (по проектно) в приоритетном порядке)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Цель и задачи ГИП: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1) цель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(цель должна отражать более широкие задачи/приоритеты развития отрасли (сферы)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экономики, установленные стратегическими программными документами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Казахстан).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 количественные задачи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(укажите количественно измеряемые задачи проекта, посредством которых можно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определить масштаб проекта. Представьте определенные числовые показатели, например,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проектная мощность, и другие)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3) Прямые и конечные результаты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(эффект от производимой продукции/услуги для их получателей в результате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реализации проекта, а также влияние на субъектов бизнеса (в том числе малого и среднего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бизнеса), достижение долгосрочных показателей экономической и социальной отдачи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реализации проекта на основании ключевых показателей эффективности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органов Республики Казахстан).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Обоснование проекта: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(обоснуйте необходимость реализации данного 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укажите насколько повыситься показатель данной отрасли, в случае если проект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будет реализован).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Для бюджетных инвестиционных проектов, направленных на создание и развитие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объектов информатизации укажите: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не менее 2 вариантов реализации с приведением расчетов и обоснований стоимости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каждого варианта реализации в инвестиционный и эксплуатационный периоды;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проведение анализа наименьших затрат по каждому варианту для обоснования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оптимального выбора варианта реализации проекта согласно приложению 10 к настоящим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Описание ГИП: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(опишите содержание проекта и всех его мероприятии и компонентов согласно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таблице 1 и 2)</w:t>
      </w:r>
    </w:p>
    <w:bookmarkEnd w:id="30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07"/>
        <w:gridCol w:w="3554"/>
        <w:gridCol w:w="1234"/>
        <w:gridCol w:w="1235"/>
        <w:gridCol w:w="1235"/>
        <w:gridCol w:w="123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и стоимость реализации мероприятии</w:t>
            </w:r>
          </w:p>
        </w:tc>
      </w:tr>
      <w:tr>
        <w:trPr>
          <w:trHeight w:val="30" w:hRule="atLeast"/>
        </w:trPr>
        <w:tc>
          <w:tcPr>
            <w:tcW w:w="3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5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мероприятий и компонентов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1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12"/>
        <w:gridCol w:w="3181"/>
        <w:gridCol w:w="1476"/>
        <w:gridCol w:w="1476"/>
        <w:gridCol w:w="3555"/>
      </w:tblGrid>
      <w:tr>
        <w:trPr>
          <w:trHeight w:val="30" w:hRule="atLeast"/>
        </w:trPr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Отдельные компоненты и этапы реализации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Количественные показатели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проекту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(тысяч тенге)</w:t>
            </w:r>
          </w:p>
        </w:tc>
      </w:tr>
      <w:tr>
        <w:trPr>
          <w:trHeight w:val="30" w:hRule="atLeast"/>
        </w:trPr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30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Институциональная схема управления ГИП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Описание основных участников, схема их взаимодействия, распределение выгод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затрат, схема управления проектом в инвестиционном и постинвестиционном периодах,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также выгодополучатели (укажите количество людей и целевые группы, которые выиграют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реализации проекта);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6. Социальное и экологическое воздействие: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(кратко опишите, воздействие проекта на население и окружающую среду)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Влияние на занятость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(представьте оценку количества людей, которые прямо или косвенно будут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задействованы в реализации проекта).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7. Альтернативные варианты реализации ГИП по возможным видам и способам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финансирования.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Опишите возможность (невозможность) реализации ГИП по следующим видам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способам финансирования с приложением соответствующих обосновывающих расчетов: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1) бюджетный инвестиционный проект (количественная характеристика объема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выполняемых государственных функций, полномочий и оказываемых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услуг в пределах предусмотренных бюджетных средств, достижение которых полностью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зависит от деятельности организации, осуществляющей данные функции, полномочия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оказывающей услуги, наличие социально-экономического эффекта, балансодержателем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является непосредственно администратор бюджетной программы);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 бюджетные инвестиции, планируемые к реализации посредством участия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государства в уставном капитале юридических лиц (количественная характеристика объема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выполняемых государственных функций, полномочий и оказываемых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услуг в пределах предусмотренных бюджетных средств, достижение которых полностью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зависит от деятельности организации, осуществляющей данные функции, полномочия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оказывающей услуги и (или) производство Получателем Инвестиций продукции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определенного объема и качества);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3) бюджетный кредит (отражение информации на соответствие принципам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бюджетного кредитования,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возвратности, предусматривающим обязательность погашения бюджетного кредита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соответствии с кредитным договором;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обеспеченности, предусматривающим наличие обеспечения исполнения обязательств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установленными бюджетным законодательством Республики Казахстан способами;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платности, предусматривающим оплату заемщиком вознаграждения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предоставление бюджетного кредита;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срочности, предусматривающим установление срока предоставления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кредита.);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4) проект государственно-частного партнерства (далее – ГЧП), в том числе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концессионный проект (отражение информации на соответствие):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соблюдения принципов ГЧП, в том числе концессии, установленных Законами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государственно-частном партнерстве"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"О концессиях"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социальной эффективности реализации проекта по схеме ГЧП, в том числе концессии;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экономической эффективности реализации проекта по схеме ГЧП, в том числе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концессии;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обоснованности предлагаемых решений по схеме ГЧП, в том числе концессии.);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5) частные инвестиции (отражение информации на соответствие высокой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окупаемости ГИП).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8. Описание и обоснование предполагаемых технико-технологических решений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БИП, направленного на создание и развитие объекта информатизации: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1) описание масштаба проекта и расчетное обоснование мощности проекта, динамики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освоения мощности 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 обоснование выбора технологий и оборудования, информацию о технологической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совместимости с уже используемым оборудованием, оптимальном соотношении цена-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качество, альтернативных вариантах выбора технологий и оборудования, применении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инновационного оборудования, использовании проектом стандартов качества;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3) график реализации проекта (в том числе по технологическим этапам) с разбивкой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финансирования по компонентам 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4) перечень автоматизируемых функций, процессов и их потребителей (схема use-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case);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5) схему телекоммуникаций и требований к каналам связи, обоснование требований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вычислительным мощностям и объемам хранения и количества вычислительных средств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основе количественных показателей масштаба и мощности 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6) общее описание архитектуры системы, компонентов системы и их взаимосвязей;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7) указание государственных объектов информатизации и их компонентов, которые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могут стать неактуальными в результате реализации 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8) указание интеграций с внешними информационными системами;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9) указание требований информационной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 данном разделе инвестиционного предложения отражаются не менее двух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возможных вариантов достижения цели и показателей результата проекта, по которым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проводится сравнительный анализ и представляется обоснование выбранного варианта.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Реквизиты контактного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его наличии):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Должность: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Подразделение/организация: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Адрес: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Контактный телефон: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Факс: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Электронная почта: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 ________________ Место печати (при наличии)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наличии) должность подпись</w:t>
      </w:r>
    </w:p>
    <w:bookmarkEnd w:id="3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июля 2019 года № 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разработки или корректировки,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необходимых экспертиз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инвестиционного предложения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инвестиционного проекта,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планирования, рассмотрения, отбора,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и оценки реализации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инвестиций и определения целесообразности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бюджетного кредитования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34" w:id="3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"План-график подготовки и реализации бюджетных инвестиционных проектов"</w:t>
      </w:r>
    </w:p>
    <w:bookmarkEnd w:id="310"/>
    <w:bookmarkStart w:name="z335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республиканских бюджетных программ (далее – АРБП)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Местный исполнительный орган (далее – МИО):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Отчетный период: _______ 20___ года</w:t>
      </w:r>
    </w:p>
    <w:bookmarkEnd w:id="3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0"/>
        <w:gridCol w:w="542"/>
        <w:gridCol w:w="2850"/>
        <w:gridCol w:w="2499"/>
        <w:gridCol w:w="843"/>
        <w:gridCol w:w="542"/>
        <w:gridCol w:w="542"/>
        <w:gridCol w:w="542"/>
        <w:gridCol w:w="1546"/>
        <w:gridCol w:w="842"/>
        <w:gridCol w:w="842"/>
      </w:tblGrid>
      <w:tr>
        <w:trPr>
          <w:trHeight w:val="30" w:hRule="atLeast"/>
        </w:trPr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проекта</w:t>
            </w:r>
          </w:p>
        </w:tc>
        <w:tc>
          <w:tcPr>
            <w:tcW w:w="2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проекта по технико-экономическому обоснованию (далее- ТЭО) либо инвестиционному предложению, тысяч тенге</w:t>
            </w:r>
          </w:p>
        </w:tc>
        <w:tc>
          <w:tcPr>
            <w:tcW w:w="2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проекта по (проектно-сметной документации – ПСД), тысяч тенге</w:t>
            </w:r>
          </w:p>
        </w:tc>
        <w:tc>
          <w:tcPr>
            <w:tcW w:w="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стоимость проекта по ПСД</w:t>
            </w:r>
          </w:p>
        </w:tc>
        <w:tc>
          <w:tcPr>
            <w:tcW w:w="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завершения объекта</w:t>
            </w:r>
          </w:p>
        </w:tc>
        <w:tc>
          <w:tcPr>
            <w:tcW w:w="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 проекта</w:t>
            </w:r>
          </w:p>
        </w:tc>
        <w:tc>
          <w:tcPr>
            <w:tcW w:w="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реализации проекта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запланированных работ в натуральном выражении (компоненты)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выполнения работ согласно ТЭО/ПСД либо инвестиционному предложению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компонента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первое полугодие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итогам года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n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отрасли: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n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отрасли: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n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отрасли: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n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отрасли: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n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отрасли: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n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отрасли: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n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отрасли: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n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отрасли: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n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отрасли: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n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отрасли: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n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отрасли: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n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отрасли: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n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отрасли: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продолжение таблицы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2"/>
        <w:gridCol w:w="1362"/>
        <w:gridCol w:w="1351"/>
        <w:gridCol w:w="1352"/>
        <w:gridCol w:w="1840"/>
        <w:gridCol w:w="1840"/>
        <w:gridCol w:w="1840"/>
        <w:gridCol w:w="1353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проекта</w:t>
            </w:r>
          </w:p>
        </w:tc>
        <w:tc>
          <w:tcPr>
            <w:tcW w:w="1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(тысяч тенге)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начала отчетного года (с первого года реализации)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 на последующие годы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выделено из бюджета</w:t>
            </w:r>
          </w:p>
        </w:tc>
        <w:tc>
          <w:tcPr>
            <w:tcW w:w="1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исполнение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следующий за отчетным</w:t>
            </w:r>
          </w:p>
        </w:tc>
        <w:tc>
          <w:tcPr>
            <w:tcW w:w="1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 следующий за отчетным</w:t>
            </w:r>
          </w:p>
        </w:tc>
        <w:tc>
          <w:tcPr>
            <w:tcW w:w="1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 следующий за отчетным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первое полугодие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итогам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разработки или корректировки,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необходимых экспертиз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инвестиционного предложения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инвестиционного проекта,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планирования, рассмотрения, отбора,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и оценки реализации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инвестиций и определения целесообразности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бюджетного кредитования</w:t>
            </w:r>
          </w:p>
        </w:tc>
      </w:tr>
    </w:tbl>
    <w:bookmarkStart w:name="z339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республиканских бюджетных программ или местный исполнительный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орган:_______________________________________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Отчетный период: ________________ 20____ года _______</w:t>
      </w:r>
    </w:p>
    <w:bookmarkEnd w:id="3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41" w:id="3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"Паспорт проекта, не требующего разработки технико-экономического обоснования"</w:t>
      </w:r>
    </w:p>
    <w:bookmarkEnd w:id="313"/>
    <w:bookmarkStart w:name="z342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Общая информация</w:t>
      </w:r>
    </w:p>
    <w:bookmarkEnd w:id="3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5"/>
        <w:gridCol w:w="10292"/>
        <w:gridCol w:w="923"/>
      </w:tblGrid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проекта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проекта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10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10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10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администратора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10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10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10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0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Отрасль экономики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10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общего классификатора видов экономической деятельности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0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производимые товары и услуги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0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(правительственной) программы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0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и задачи проекта: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10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10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0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10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реализации проекта (область, город, район)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10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0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Экономический чистый дисконтированный доход (ENPV)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10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10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0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Экономическая внутренняя норма доходности (EIRR)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10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10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0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окупаемости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10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10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0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состояние подготовки и реализации проекта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0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проблемы по проекту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пути решения этих проблем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0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реализации проекта, в т.ч: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10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реализации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месяц, год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10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Окончание реализации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месяц, год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0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проекта: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10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одобренная соответствующей бюджетной комиссией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10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утвержденная постановлением Правительства Республики Казахстан "О реализации Закона Республики Казахстан о республиканском бюджете на соответствующий трехлетний период" или соответствующим постановлением маслихата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10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государственной экспертизе на проектно-сметную документацию (далее - ПСД)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строительно-монтажная работа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оборудования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0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финансирования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списку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0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мощность: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10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натуральном выражении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10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стоимостном выражении (на единицу работ, услуг)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0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 (службы) объекта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0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в перечне, не требующего разработки технико-экономического обоснования,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29 декабря 2009 года № 2225 "Об утверждении перечня бюджетных инвестиционных проектов, не требующих разработки технико-экономического обоснования"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имеется/не имеется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0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ПСД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и дата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0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экспертиз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10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экспертиза на ПСД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№, дата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10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отраслевого органа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№, дата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10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Экологическая экспертиза уполномоченного органа в области охраны окружающей среды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№, дата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10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уполномоченного органа в области санитарно-эпидемиологического надзора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№, дата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10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научно-техническая экспертиза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№, дата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10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экспертизы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№, дата и наименование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0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(отвод) земельного участка: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имеется/не имеется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10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Права собственности и землепользования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частная/государственная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10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о выделении земельного участка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№, дата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10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Необходимая сумма для выкупа земельного участка и находящихся на нем объектов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0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места: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10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период строительства (в среднем за год)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планируемое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10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период эксплуатации (в среднем за год)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планируемое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0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Рынок сбыта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10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 рынок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10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экспорт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0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государственной приемочной комиссии либо акт о вводе объекта информатизации в промышленную эксплуатацию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номер</w:t>
            </w:r>
          </w:p>
        </w:tc>
      </w:tr>
    </w:tbl>
    <w:bookmarkStart w:name="z343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подпункт 3) пункта 15 настоящих Правил, пункты 19, 20, 22 настоящих Правил, не применяются к бюджетным инвестиционным проектам, направленным на создание или развитие объектов информатизации.</w:t>
      </w:r>
    </w:p>
    <w:bookmarkEnd w:id="3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