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531a" w14:textId="eeb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февраля 2015 года № 137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10 июля 2019 года № 698. Зарегистрирован в Министерстве юстиции Республики Казахстан 12 июля 2019 года № 19023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137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10584, опубликован 13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фасетной системы кодирования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698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фасетной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кодирования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стран производителей нефтепродуктов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7488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производителя нефтепродукта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Кыргызстан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административно-территориальных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7050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Бурабай*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 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Букейординский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 – 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Кызыл-орда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Карабылыкский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Морпорт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М. Жумабаева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Шал акына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 - жаңа қала"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Онтустик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Тереңкөл 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 - Султан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Нур - Султан 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 - жаңа қала"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Байқоныр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- город Алтай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