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b36d" w14:textId="865b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органов внутренних дел и национальной безопасности по вопросам обеспечения безопасности и правопорядка на территории специальной экономической зоны, пределы которой полностью или частично совпадают с участками таможенной границы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9 июля 2019 года № 616 и Председателя Комитета национальной безопасности Республики Казахстан от 10 июля 2019 года № 47/қе. Зарегистрирован в Министерстве юстиции Республики Казахстан 12 июля 2019 года № 19019. Утратил силу - Совместным приказом Министра внутренних дел Республики Казахстан от 2 марта 2024 года № 201 и Председателя Комитета национальной безопасности Республики Казахстан от 4 марта 2024 года № 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02.03.2024 № 201 и Председателя Комитета национальной безопасности РК от 04.03.2024 № 54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от 16 января 2013 года "О Государственной границе Республики Казахстан"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органов внутренних дел и национальной безопасности по вопросам обеспечения безопасности и правопорядка на территории специальной экономической зоны, пределы которой полностью или частично совпадают с участками таможенной границы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Штабу-Департаменту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курирующих заместителя министра внутренних дел Республики Казахстан и заместителя председателя Комитета национальной безопасности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совместным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2019 года № 616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47/қе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органов внутренних дел и национальной безопасности по вопросам обеспечения безопасности и правового порядка на территории специальной экономической зоны, пределы которой полностью или частично совпадают с участками таможенной границы Евразийского экономического союза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органов внутренних дел Республики Казахстан (далее – ОВД) и национальной безопасности Республики Казахстан (далее – КНБ) по вопросам безопасности и правового порядка на территории специальной экономической зоны, пределы которой полностью или частично совпадают с участками таможенной границы Евразийского экономического союза (далее – специальная экономическая зона)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от 16 января 2013 года "О Государственной границе Республики Казахстан" (далее - Закон) и определяют порядок взаимодействия органов внутренних дел и национальной безопасности по вопросам обеспечения безопасности и правового порядка на территории специальной экономической зоны, пределы которой полностью или частично совпадают с участками таможенной границы Евразийского экономического союза.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Сотрудники ОВД на казахстанской части (территории) специальной экономической зоны осуществляют в пределах своих полномочий предупреждение, выявление, пресечение и расследование уголовных и административных правонарушений в отношении граждан Республики Казахстан, сопредельных с Республикой Казахстан государств, третьих государств и лиц без гражданства, находящихся на казахстанской части (территории) и обеспечивают охрану общественного порядка в соответствии с законодательством Республики Казахстан.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пропуска сотрудников ОВД Республики Казахстан через пункт пропуска на территорию специальной экономической зоны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Пропуск сотрудников ОВД и специального транспорта через Государственную границу для решения служебных задач в пределах специальной экономической зоны,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действительным документам, удостоверяющим личность гражданина Республики Казахстан и служебным удостоверениям с регистрацией в информационных системах Пограничной службы КНБ на основании списков, утвержденных начальником (лицом его замещающим) соответствующего территориального органа полиции, согласованных с территориальным органом Департамента КНБ и представленных в воинскую часть Пограничной службы КНБ, осуществляющую деятельность на территории специальной экономической зоны (далее – воинская часть Пограничной службы).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Списки сотрудников ОВД, имеющих право на пересечение Государственной границы при следовании на территорию специальной экономической зоны (далее-список), а также разрешение на провоз сотрудниками служебного оружия (далее-разрешение), разрабатываются ежемесячно территориальным органом полиции (далее – орган полиции) и подписывается его начальником.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Разработанный список подписывается начальником органа полиции, после чего список (с отражением сведений о служебном оружии) направляется на согласование в районный отдел Департамента КНБ.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согласования, список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направляется в воинскую часть Пограничной службы.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совершения уголовного правонарушения на территории специальной экономической зоны, пропуск сотрудников, задействованных в оперативно-следственной группе органа полиции на территорию специальной-экономической зоны осуществляется подразделением воинской части Пограничной службы в приоритетном порядке по действительным документам, удостоверяющим личность гражданина Республики Казахстан и служебным удостоверениям с регистрацией в информационных системах Пограничной службы на основании списка утвержденного начальником органа полиции (лицом его замещающим).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возникновения чрезвычайной ситуации, согласно подписанного соответствующего приказа начальником органа полиции, сотрудники ОВД, пропускаются воинской частью Пограничной службы, на территорию специальной экономической зоны в приоритетном порядке в полной экипировке с вооружением, специальными средствами индивидуальной защиты и активной обороны по действительным документам, удостоверяющим личность гражданина Республики Казахстан и служебным удостоверениям, на основании списка, подписанным начальником органа полиции (лицом его замещающим).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въезде и выезде из казахстанской части специальной экономической зоны сотрудников ОВД на специальных транспортных средствах, их досмотр осуществляется должностными лицами воинской части Пограничной службы и органа государственных доходов Республики Казахстан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обеспечения безопасности и правового порядка на территории специальной экономической зоны, пределы которой полностью или частично совпадают с участками таможенной границы Евразийского экономического союза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Обеспечение безопасности и правового порядка на территории специальной экономической зоны осуществляется согласно разработанному Плану комплексного использования сил и средств ОВД (далее - План), который согласовывается с воинской частью Пограничной службой.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План разрабатывается ежегодно с обязательным указанием маршрутов патрулирования, численности нарядов, задач по охране общественного порядка и оснащения.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Проверяющие и ответственные по органу полиции осуществляют проверки несения службы нарядов, задействованных на территории специальной экономической зоны.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Ежемесячно списки проверяющих и ответственных по Департаменту полиции области и территориальному органу полиции утвержденные соответствующим начальником (либо лицом его замещающим) направляются в воинскую часть Пограничной службы.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ввоза и вывоза служебного оружия на территорию (с территории) специальной экономической зоны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1998 года "О государственном контроле за оборотом отдельных видов оружия".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Разрешение и список сотрудников, составляется ежемесячно и передается в воинскую часть Пограничной службы до 25 числа следующего месяца.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порядка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зоны,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которой полностью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 совпадают с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сотрудников ОВД, имеющих право перехода через пункт пропуска на территорию специальной экономической зоны, пределы которой полностью или частично совпадают с участками таможенной границы Евразийского экономического союза на _______ месяц 20__ года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служебного удостоверения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служебного оружия 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органа полиции (название) специальное звание Фамилия, инициалы Согласовано Начальник отдела национальной безопасности Департамента национальной безопасности специальное звание Фамилия, инициалы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