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8486a" w14:textId="32848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18 сентября 2014 года № 403 "Некоторые вопросы Единой бюджетной классификации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11 июля 2019 года № 708. Зарегистрирован в Министерстве юстиции Республики Казахстан 12 июля 2019 года № 19014. Утратил силу приказом Министра финансов Республики Казахстан от 18 апреля 2025 года № 180.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18.04.2025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 опубликован 17 октября 2014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Единой бюджетной классификации</w:t>
      </w:r>
      <w:r>
        <w:rPr>
          <w:rFonts w:ascii="Times New Roman"/>
          <w:b w:val="false"/>
          <w:i w:val="false"/>
          <w:color w:val="000000"/>
          <w:sz w:val="28"/>
        </w:rPr>
        <w:t xml:space="preserve"> Республики Казахстан, утвержденной указанным приказом:</w:t>
      </w:r>
    </w:p>
    <w:bookmarkEnd w:id="2"/>
    <w:bookmarkStart w:name="z7" w:id="3"/>
    <w:p>
      <w:pPr>
        <w:spacing w:after="0"/>
        <w:ind w:left="0"/>
        <w:jc w:val="both"/>
      </w:pPr>
      <w:r>
        <w:rPr>
          <w:rFonts w:ascii="Times New Roman"/>
          <w:b w:val="false"/>
          <w:i w:val="false"/>
          <w:color w:val="000000"/>
          <w:sz w:val="28"/>
        </w:rPr>
        <w:t>
      в функциональной классификации расходов бюджета:</w:t>
      </w:r>
    </w:p>
    <w:bookmarkEnd w:id="3"/>
    <w:bookmarkStart w:name="z8" w:id="4"/>
    <w:p>
      <w:pPr>
        <w:spacing w:after="0"/>
        <w:ind w:left="0"/>
        <w:jc w:val="both"/>
      </w:pPr>
      <w:r>
        <w:rPr>
          <w:rFonts w:ascii="Times New Roman"/>
          <w:b w:val="false"/>
          <w:i w:val="false"/>
          <w:color w:val="000000"/>
          <w:sz w:val="28"/>
        </w:rPr>
        <w:t>
      в функциональной группе 01 "Государственные услуги общего характера":</w:t>
      </w:r>
    </w:p>
    <w:bookmarkEnd w:id="4"/>
    <w:bookmarkStart w:name="z9" w:id="5"/>
    <w:p>
      <w:pPr>
        <w:spacing w:after="0"/>
        <w:ind w:left="0"/>
        <w:jc w:val="both"/>
      </w:pPr>
      <w:r>
        <w:rPr>
          <w:rFonts w:ascii="Times New Roman"/>
          <w:b w:val="false"/>
          <w:i w:val="false"/>
          <w:color w:val="000000"/>
          <w:sz w:val="28"/>
        </w:rPr>
        <w:t>
      в функциональной подгруппе 1 "Представительные, исполнительные и другие органы, выполняющие общие функции государственного управления":</w:t>
      </w:r>
    </w:p>
    <w:bookmarkEnd w:id="5"/>
    <w:bookmarkStart w:name="z10" w:id="6"/>
    <w:p>
      <w:pPr>
        <w:spacing w:after="0"/>
        <w:ind w:left="0"/>
        <w:jc w:val="both"/>
      </w:pPr>
      <w:r>
        <w:rPr>
          <w:rFonts w:ascii="Times New Roman"/>
          <w:b w:val="false"/>
          <w:i w:val="false"/>
          <w:color w:val="000000"/>
          <w:sz w:val="28"/>
        </w:rPr>
        <w:t>
      по администратору бюджетных программ 120 "Аппарат акима области":</w:t>
      </w:r>
    </w:p>
    <w:bookmarkEnd w:id="6"/>
    <w:bookmarkStart w:name="z11" w:id="7"/>
    <w:p>
      <w:pPr>
        <w:spacing w:after="0"/>
        <w:ind w:left="0"/>
        <w:jc w:val="both"/>
      </w:pPr>
      <w:r>
        <w:rPr>
          <w:rFonts w:ascii="Times New Roman"/>
          <w:b w:val="false"/>
          <w:i w:val="false"/>
          <w:color w:val="000000"/>
          <w:sz w:val="28"/>
        </w:rPr>
        <w:t xml:space="preserve">
      дополнить бюджетными программами 129 и 130 следующего содержания: </w:t>
      </w:r>
    </w:p>
    <w:bookmarkEnd w:id="7"/>
    <w:bookmarkStart w:name="z12" w:id="8"/>
    <w:p>
      <w:pPr>
        <w:spacing w:after="0"/>
        <w:ind w:left="0"/>
        <w:jc w:val="both"/>
      </w:pPr>
      <w:r>
        <w:rPr>
          <w:rFonts w:ascii="Times New Roman"/>
          <w:b w:val="false"/>
          <w:i w:val="false"/>
          <w:color w:val="000000"/>
          <w:sz w:val="28"/>
        </w:rPr>
        <w:t>
      "129 Проведение текущих мероприятий по ликвидации последствий чрезвычайной ситуации в городе Арысь Туркестанской области</w:t>
      </w:r>
    </w:p>
    <w:bookmarkEnd w:id="8"/>
    <w:bookmarkStart w:name="z13" w:id="9"/>
    <w:p>
      <w:pPr>
        <w:spacing w:after="0"/>
        <w:ind w:left="0"/>
        <w:jc w:val="both"/>
      </w:pPr>
      <w:r>
        <w:rPr>
          <w:rFonts w:ascii="Times New Roman"/>
          <w:b w:val="false"/>
          <w:i w:val="false"/>
          <w:color w:val="000000"/>
          <w:sz w:val="28"/>
        </w:rPr>
        <w:t>
      130 Проведение мероприятий, направленных на развитие, по ликвидации последствий чрезвычайной ситуации в городе Арысь Туркестанской области";</w:t>
      </w:r>
    </w:p>
    <w:bookmarkEnd w:id="9"/>
    <w:bookmarkStart w:name="z14" w:id="10"/>
    <w:p>
      <w:pPr>
        <w:spacing w:after="0"/>
        <w:ind w:left="0"/>
        <w:jc w:val="both"/>
      </w:pPr>
      <w:r>
        <w:rPr>
          <w:rFonts w:ascii="Times New Roman"/>
          <w:b w:val="false"/>
          <w:i w:val="false"/>
          <w:color w:val="000000"/>
          <w:sz w:val="28"/>
        </w:rPr>
        <w:t>
      в функциональной подгруппе 3 "Внешнеполитическая деятельность":</w:t>
      </w:r>
    </w:p>
    <w:bookmarkEnd w:id="10"/>
    <w:bookmarkStart w:name="z15" w:id="11"/>
    <w:p>
      <w:pPr>
        <w:spacing w:after="0"/>
        <w:ind w:left="0"/>
        <w:jc w:val="both"/>
      </w:pPr>
      <w:r>
        <w:rPr>
          <w:rFonts w:ascii="Times New Roman"/>
          <w:b w:val="false"/>
          <w:i w:val="false"/>
          <w:color w:val="000000"/>
          <w:sz w:val="28"/>
        </w:rPr>
        <w:t>
      по администраторам бюджетных программ 204 "Министерство иностранных дел Республики Казахстан", 243 "Министерство национальной экономики Республики Казахстан" и 249 "Министерство индустрии и инфраструктурного развития Республики Казахстан":</w:t>
      </w:r>
    </w:p>
    <w:bookmarkEnd w:id="11"/>
    <w:bookmarkStart w:name="z16" w:id="12"/>
    <w:p>
      <w:pPr>
        <w:spacing w:after="0"/>
        <w:ind w:left="0"/>
        <w:jc w:val="both"/>
      </w:pPr>
      <w:r>
        <w:rPr>
          <w:rFonts w:ascii="Times New Roman"/>
          <w:b w:val="false"/>
          <w:i w:val="false"/>
          <w:color w:val="000000"/>
          <w:sz w:val="28"/>
        </w:rPr>
        <w:t xml:space="preserve">
      дополнить бюджетной программой 164 следующего содержания: </w:t>
      </w:r>
    </w:p>
    <w:bookmarkEnd w:id="12"/>
    <w:bookmarkStart w:name="z17" w:id="13"/>
    <w:p>
      <w:pPr>
        <w:spacing w:after="0"/>
        <w:ind w:left="0"/>
        <w:jc w:val="both"/>
      </w:pPr>
      <w:r>
        <w:rPr>
          <w:rFonts w:ascii="Times New Roman"/>
          <w:b w:val="false"/>
          <w:i w:val="false"/>
          <w:color w:val="000000"/>
          <w:sz w:val="28"/>
        </w:rPr>
        <w:t>
      "164 Обеспечение участия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w:t>
      </w:r>
    </w:p>
    <w:bookmarkEnd w:id="13"/>
    <w:bookmarkStart w:name="z18" w:id="14"/>
    <w:p>
      <w:pPr>
        <w:spacing w:after="0"/>
        <w:ind w:left="0"/>
        <w:jc w:val="both"/>
      </w:pPr>
      <w:r>
        <w:rPr>
          <w:rFonts w:ascii="Times New Roman"/>
          <w:b w:val="false"/>
          <w:i w:val="false"/>
          <w:color w:val="000000"/>
          <w:sz w:val="28"/>
        </w:rPr>
        <w:t xml:space="preserve">
      дополнить администратором бюджетных программ 225 с бюджетной программой 164 следующего содержания: </w:t>
      </w:r>
    </w:p>
    <w:bookmarkEnd w:id="14"/>
    <w:bookmarkStart w:name="z19" w:id="15"/>
    <w:p>
      <w:pPr>
        <w:spacing w:after="0"/>
        <w:ind w:left="0"/>
        <w:jc w:val="both"/>
      </w:pPr>
      <w:r>
        <w:rPr>
          <w:rFonts w:ascii="Times New Roman"/>
          <w:b w:val="false"/>
          <w:i w:val="false"/>
          <w:color w:val="000000"/>
          <w:sz w:val="28"/>
        </w:rPr>
        <w:t>
      "225 Министерство образования и науки Республики Казахстан</w:t>
      </w:r>
    </w:p>
    <w:bookmarkEnd w:id="15"/>
    <w:bookmarkStart w:name="z20" w:id="16"/>
    <w:p>
      <w:pPr>
        <w:spacing w:after="0"/>
        <w:ind w:left="0"/>
        <w:jc w:val="both"/>
      </w:pPr>
      <w:r>
        <w:rPr>
          <w:rFonts w:ascii="Times New Roman"/>
          <w:b w:val="false"/>
          <w:i w:val="false"/>
          <w:color w:val="000000"/>
          <w:sz w:val="28"/>
        </w:rPr>
        <w:t>
      164 Обеспечение участия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w:t>
      </w:r>
    </w:p>
    <w:bookmarkEnd w:id="16"/>
    <w:bookmarkStart w:name="z21" w:id="17"/>
    <w:p>
      <w:pPr>
        <w:spacing w:after="0"/>
        <w:ind w:left="0"/>
        <w:jc w:val="both"/>
      </w:pPr>
      <w:r>
        <w:rPr>
          <w:rFonts w:ascii="Times New Roman"/>
          <w:b w:val="false"/>
          <w:i w:val="false"/>
          <w:color w:val="000000"/>
          <w:sz w:val="28"/>
        </w:rPr>
        <w:t>
      в функциональной подгруппе 9 "Прочие государственные услуги общего характера":</w:t>
      </w:r>
    </w:p>
    <w:bookmarkEnd w:id="17"/>
    <w:bookmarkStart w:name="z22" w:id="18"/>
    <w:p>
      <w:pPr>
        <w:spacing w:after="0"/>
        <w:ind w:left="0"/>
        <w:jc w:val="both"/>
      </w:pPr>
      <w:r>
        <w:rPr>
          <w:rFonts w:ascii="Times New Roman"/>
          <w:b w:val="false"/>
          <w:i w:val="false"/>
          <w:color w:val="000000"/>
          <w:sz w:val="28"/>
        </w:rPr>
        <w:t>
      по администраторам бюджетных программ 340 "Управление регенерации городской среды города республиканского значения, столицы", 341 "Управление строительства и жилищной политики города республиканского значения, столицы" и 343 "Управление топливно-энергетического комплекса и коммунального хозяйства города республиканского значения, столицы":</w:t>
      </w:r>
    </w:p>
    <w:bookmarkEnd w:id="18"/>
    <w:bookmarkStart w:name="z23" w:id="19"/>
    <w:p>
      <w:pPr>
        <w:spacing w:after="0"/>
        <w:ind w:left="0"/>
        <w:jc w:val="both"/>
      </w:pPr>
      <w:r>
        <w:rPr>
          <w:rFonts w:ascii="Times New Roman"/>
          <w:b w:val="false"/>
          <w:i w:val="false"/>
          <w:color w:val="000000"/>
          <w:sz w:val="28"/>
        </w:rPr>
        <w:t xml:space="preserve">
      дополнить бюджетными программами 129 и 130 следующего содержания: </w:t>
      </w:r>
    </w:p>
    <w:bookmarkEnd w:id="19"/>
    <w:bookmarkStart w:name="z24" w:id="20"/>
    <w:p>
      <w:pPr>
        <w:spacing w:after="0"/>
        <w:ind w:left="0"/>
        <w:jc w:val="both"/>
      </w:pPr>
      <w:r>
        <w:rPr>
          <w:rFonts w:ascii="Times New Roman"/>
          <w:b w:val="false"/>
          <w:i w:val="false"/>
          <w:color w:val="000000"/>
          <w:sz w:val="28"/>
        </w:rPr>
        <w:t>
      "129 Проведение текущих мероприятий по ликвидации последствий чрезвычайной ситуации в городе Арысь Туркестанской области</w:t>
      </w:r>
    </w:p>
    <w:bookmarkEnd w:id="20"/>
    <w:bookmarkStart w:name="z25" w:id="21"/>
    <w:p>
      <w:pPr>
        <w:spacing w:after="0"/>
        <w:ind w:left="0"/>
        <w:jc w:val="both"/>
      </w:pPr>
      <w:r>
        <w:rPr>
          <w:rFonts w:ascii="Times New Roman"/>
          <w:b w:val="false"/>
          <w:i w:val="false"/>
          <w:color w:val="000000"/>
          <w:sz w:val="28"/>
        </w:rPr>
        <w:t>
      130 Проведение мероприятий, направленных на развитие, по ликвидации последствий чрезвычайной ситуации в городе Арысь Туркестанской области";</w:t>
      </w:r>
    </w:p>
    <w:bookmarkEnd w:id="21"/>
    <w:bookmarkStart w:name="z26" w:id="22"/>
    <w:p>
      <w:pPr>
        <w:spacing w:after="0"/>
        <w:ind w:left="0"/>
        <w:jc w:val="both"/>
      </w:pPr>
      <w:r>
        <w:rPr>
          <w:rFonts w:ascii="Times New Roman"/>
          <w:b w:val="false"/>
          <w:i w:val="false"/>
          <w:color w:val="000000"/>
          <w:sz w:val="28"/>
        </w:rPr>
        <w:t>
      в функциональной группе 02 "Оборона":</w:t>
      </w:r>
    </w:p>
    <w:bookmarkEnd w:id="22"/>
    <w:bookmarkStart w:name="z27" w:id="23"/>
    <w:p>
      <w:pPr>
        <w:spacing w:after="0"/>
        <w:ind w:left="0"/>
        <w:jc w:val="both"/>
      </w:pPr>
      <w:r>
        <w:rPr>
          <w:rFonts w:ascii="Times New Roman"/>
          <w:b w:val="false"/>
          <w:i w:val="false"/>
          <w:color w:val="000000"/>
          <w:sz w:val="28"/>
        </w:rPr>
        <w:t>
      в функциональной подгруппе 2 "Организация работы по чрезвычайным ситуациям":</w:t>
      </w:r>
    </w:p>
    <w:bookmarkEnd w:id="23"/>
    <w:bookmarkStart w:name="z28" w:id="24"/>
    <w:p>
      <w:pPr>
        <w:spacing w:after="0"/>
        <w:ind w:left="0"/>
        <w:jc w:val="both"/>
      </w:pPr>
      <w:r>
        <w:rPr>
          <w:rFonts w:ascii="Times New Roman"/>
          <w:b w:val="false"/>
          <w:i w:val="false"/>
          <w:color w:val="000000"/>
          <w:sz w:val="28"/>
        </w:rPr>
        <w:t>
      по администратору бюджетных программ 287 "Территориальный орган, уполномоченных органов в области чрезвычайных ситуаций природного и техногенного характера, гражданской обороны, финансируемый из областного бюджета":</w:t>
      </w:r>
    </w:p>
    <w:bookmarkEnd w:id="24"/>
    <w:bookmarkStart w:name="z29" w:id="25"/>
    <w:p>
      <w:pPr>
        <w:spacing w:after="0"/>
        <w:ind w:left="0"/>
        <w:jc w:val="both"/>
      </w:pPr>
      <w:r>
        <w:rPr>
          <w:rFonts w:ascii="Times New Roman"/>
          <w:b w:val="false"/>
          <w:i w:val="false"/>
          <w:color w:val="000000"/>
          <w:sz w:val="28"/>
        </w:rPr>
        <w:t xml:space="preserve">
      дополнить бюджетными программами 129 и 130 следующего содержания: </w:t>
      </w:r>
    </w:p>
    <w:bookmarkEnd w:id="25"/>
    <w:bookmarkStart w:name="z30" w:id="26"/>
    <w:p>
      <w:pPr>
        <w:spacing w:after="0"/>
        <w:ind w:left="0"/>
        <w:jc w:val="both"/>
      </w:pPr>
      <w:r>
        <w:rPr>
          <w:rFonts w:ascii="Times New Roman"/>
          <w:b w:val="false"/>
          <w:i w:val="false"/>
          <w:color w:val="000000"/>
          <w:sz w:val="28"/>
        </w:rPr>
        <w:t>
      "129 Проведение текущих мероприятий по ликвидации последствий чрезвычайной ситуации в городе Арысь Туркестанской области</w:t>
      </w:r>
    </w:p>
    <w:bookmarkEnd w:id="26"/>
    <w:bookmarkStart w:name="z31" w:id="27"/>
    <w:p>
      <w:pPr>
        <w:spacing w:after="0"/>
        <w:ind w:left="0"/>
        <w:jc w:val="both"/>
      </w:pPr>
      <w:r>
        <w:rPr>
          <w:rFonts w:ascii="Times New Roman"/>
          <w:b w:val="false"/>
          <w:i w:val="false"/>
          <w:color w:val="000000"/>
          <w:sz w:val="28"/>
        </w:rPr>
        <w:t>
      130 Проведение мероприятий, направленных на развитие, по ликвидации последствий чрезвычайной ситуации в городе Арысь Туркестанской области";</w:t>
      </w:r>
    </w:p>
    <w:bookmarkEnd w:id="27"/>
    <w:bookmarkStart w:name="z32" w:id="28"/>
    <w:p>
      <w:pPr>
        <w:spacing w:after="0"/>
        <w:ind w:left="0"/>
        <w:jc w:val="both"/>
      </w:pPr>
      <w:r>
        <w:rPr>
          <w:rFonts w:ascii="Times New Roman"/>
          <w:b w:val="false"/>
          <w:i w:val="false"/>
          <w:color w:val="000000"/>
          <w:sz w:val="28"/>
        </w:rPr>
        <w:t>
      в функциональной группе 04 "Образование":</w:t>
      </w:r>
    </w:p>
    <w:bookmarkEnd w:id="28"/>
    <w:bookmarkStart w:name="z33" w:id="29"/>
    <w:p>
      <w:pPr>
        <w:spacing w:after="0"/>
        <w:ind w:left="0"/>
        <w:jc w:val="both"/>
      </w:pPr>
      <w:r>
        <w:rPr>
          <w:rFonts w:ascii="Times New Roman"/>
          <w:b w:val="false"/>
          <w:i w:val="false"/>
          <w:color w:val="000000"/>
          <w:sz w:val="28"/>
        </w:rPr>
        <w:t>
      в функциональной подгруппе 4 "Техническое и профессиональное, послесреднее образование":</w:t>
      </w:r>
    </w:p>
    <w:bookmarkEnd w:id="29"/>
    <w:bookmarkStart w:name="z34" w:id="30"/>
    <w:p>
      <w:pPr>
        <w:spacing w:after="0"/>
        <w:ind w:left="0"/>
        <w:jc w:val="both"/>
      </w:pPr>
      <w:r>
        <w:rPr>
          <w:rFonts w:ascii="Times New Roman"/>
          <w:b w:val="false"/>
          <w:i w:val="false"/>
          <w:color w:val="000000"/>
          <w:sz w:val="28"/>
        </w:rPr>
        <w:t>
      по администратору бюджетных программ 225 "Министерство образования и науки Республики Казахстан":</w:t>
      </w:r>
    </w:p>
    <w:bookmarkEnd w:id="30"/>
    <w:bookmarkStart w:name="z35" w:id="31"/>
    <w:p>
      <w:pPr>
        <w:spacing w:after="0"/>
        <w:ind w:left="0"/>
        <w:jc w:val="both"/>
      </w:pPr>
      <w:r>
        <w:rPr>
          <w:rFonts w:ascii="Times New Roman"/>
          <w:b w:val="false"/>
          <w:i w:val="false"/>
          <w:color w:val="000000"/>
          <w:sz w:val="28"/>
        </w:rPr>
        <w:t>
      по бюджетной программе 203 "Обеспечение кадрами с техническим и профессиональным образованием":</w:t>
      </w:r>
    </w:p>
    <w:bookmarkEnd w:id="31"/>
    <w:bookmarkStart w:name="z36" w:id="32"/>
    <w:p>
      <w:pPr>
        <w:spacing w:after="0"/>
        <w:ind w:left="0"/>
        <w:jc w:val="both"/>
      </w:pPr>
      <w:r>
        <w:rPr>
          <w:rFonts w:ascii="Times New Roman"/>
          <w:b w:val="false"/>
          <w:i w:val="false"/>
          <w:color w:val="000000"/>
          <w:sz w:val="28"/>
        </w:rPr>
        <w:t xml:space="preserve">
      дополнить бюджетными подпрограммами 117 и 118 следующего содержания: </w:t>
      </w:r>
    </w:p>
    <w:bookmarkEnd w:id="32"/>
    <w:bookmarkStart w:name="z37" w:id="33"/>
    <w:p>
      <w:pPr>
        <w:spacing w:after="0"/>
        <w:ind w:left="0"/>
        <w:jc w:val="both"/>
      </w:pPr>
      <w:r>
        <w:rPr>
          <w:rFonts w:ascii="Times New Roman"/>
          <w:b w:val="false"/>
          <w:i w:val="false"/>
          <w:color w:val="000000"/>
          <w:sz w:val="28"/>
        </w:rPr>
        <w:t>
      "117 Целевые текущие трансферты областным бюджетам, бюджетам городов республиканского значения, столицы на увеличение размера стипендии обучающимся в организациях технического и профессионального образования по рабочим квалификациям за счет целевого трансферта из Национального фонда Республики Казахстан</w:t>
      </w:r>
    </w:p>
    <w:bookmarkEnd w:id="33"/>
    <w:bookmarkStart w:name="z38" w:id="34"/>
    <w:p>
      <w:pPr>
        <w:spacing w:after="0"/>
        <w:ind w:left="0"/>
        <w:jc w:val="both"/>
      </w:pPr>
      <w:r>
        <w:rPr>
          <w:rFonts w:ascii="Times New Roman"/>
          <w:b w:val="false"/>
          <w:i w:val="false"/>
          <w:color w:val="000000"/>
          <w:sz w:val="28"/>
        </w:rPr>
        <w:t>
      118 Услуги по обучению студентов организаций технического и профессионального образования основам предпринимательства за счет целевого трансферта из Национального фонда Республики Казахстан";</w:t>
      </w:r>
    </w:p>
    <w:bookmarkEnd w:id="34"/>
    <w:bookmarkStart w:name="z39" w:id="35"/>
    <w:p>
      <w:pPr>
        <w:spacing w:after="0"/>
        <w:ind w:left="0"/>
        <w:jc w:val="both"/>
      </w:pPr>
      <w:r>
        <w:rPr>
          <w:rFonts w:ascii="Times New Roman"/>
          <w:b w:val="false"/>
          <w:i w:val="false"/>
          <w:color w:val="000000"/>
          <w:sz w:val="28"/>
        </w:rPr>
        <w:t>
      по администраторам бюджетных программ 261 "Управление образования области", 360 "Управление образования города республиканского значения, столицы" и 753 "Управление развития человеческого потенциала области":</w:t>
      </w:r>
    </w:p>
    <w:bookmarkEnd w:id="35"/>
    <w:bookmarkStart w:name="z40" w:id="36"/>
    <w:p>
      <w:pPr>
        <w:spacing w:after="0"/>
        <w:ind w:left="0"/>
        <w:jc w:val="both"/>
      </w:pPr>
      <w:r>
        <w:rPr>
          <w:rFonts w:ascii="Times New Roman"/>
          <w:b w:val="false"/>
          <w:i w:val="false"/>
          <w:color w:val="000000"/>
          <w:sz w:val="28"/>
        </w:rPr>
        <w:t>
      по бюджетной программе 024 "Подготовка специалистов в организациях технического и профессионального образования":</w:t>
      </w:r>
    </w:p>
    <w:bookmarkEnd w:id="36"/>
    <w:bookmarkStart w:name="z41" w:id="37"/>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37"/>
    <w:bookmarkStart w:name="z42" w:id="3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38"/>
    <w:bookmarkStart w:name="z43" w:id="39"/>
    <w:p>
      <w:pPr>
        <w:spacing w:after="0"/>
        <w:ind w:left="0"/>
        <w:jc w:val="both"/>
      </w:pPr>
      <w:r>
        <w:rPr>
          <w:rFonts w:ascii="Times New Roman"/>
          <w:b w:val="false"/>
          <w:i w:val="false"/>
          <w:color w:val="000000"/>
          <w:sz w:val="28"/>
        </w:rPr>
        <w:t>
      в функциональной подгруппе 5 "Переподготовка и повышение квалификации специалистов":</w:t>
      </w:r>
    </w:p>
    <w:bookmarkEnd w:id="39"/>
    <w:bookmarkStart w:name="z44" w:id="40"/>
    <w:p>
      <w:pPr>
        <w:spacing w:after="0"/>
        <w:ind w:left="0"/>
        <w:jc w:val="both"/>
      </w:pPr>
      <w:r>
        <w:rPr>
          <w:rFonts w:ascii="Times New Roman"/>
          <w:b w:val="false"/>
          <w:i w:val="false"/>
          <w:color w:val="000000"/>
          <w:sz w:val="28"/>
        </w:rPr>
        <w:t>
      по администратору бюджетных программ 225 "Министерство образования и науки Республики Казахстан":</w:t>
      </w:r>
    </w:p>
    <w:bookmarkEnd w:id="40"/>
    <w:bookmarkStart w:name="z45" w:id="41"/>
    <w:p>
      <w:pPr>
        <w:spacing w:after="0"/>
        <w:ind w:left="0"/>
        <w:jc w:val="both"/>
      </w:pPr>
      <w:r>
        <w:rPr>
          <w:rFonts w:ascii="Times New Roman"/>
          <w:b w:val="false"/>
          <w:i w:val="false"/>
          <w:color w:val="000000"/>
          <w:sz w:val="28"/>
        </w:rPr>
        <w:t>
      по бюджетной программе 223 "Повышение квалификации и переподготовка кадров государственных организаций технического и профессионального образования":</w:t>
      </w:r>
    </w:p>
    <w:bookmarkEnd w:id="41"/>
    <w:bookmarkStart w:name="z46" w:id="42"/>
    <w:p>
      <w:pPr>
        <w:spacing w:after="0"/>
        <w:ind w:left="0"/>
        <w:jc w:val="both"/>
      </w:pPr>
      <w:r>
        <w:rPr>
          <w:rFonts w:ascii="Times New Roman"/>
          <w:b w:val="false"/>
          <w:i w:val="false"/>
          <w:color w:val="000000"/>
          <w:sz w:val="28"/>
        </w:rPr>
        <w:t xml:space="preserve">
      дополнить бюджетными подпрограммами 030 и 032 следующего содержания: </w:t>
      </w:r>
    </w:p>
    <w:bookmarkEnd w:id="42"/>
    <w:bookmarkStart w:name="z47" w:id="43"/>
    <w:p>
      <w:pPr>
        <w:spacing w:after="0"/>
        <w:ind w:left="0"/>
        <w:jc w:val="both"/>
      </w:pPr>
      <w:r>
        <w:rPr>
          <w:rFonts w:ascii="Times New Roman"/>
          <w:b w:val="false"/>
          <w:i w:val="false"/>
          <w:color w:val="000000"/>
          <w:sz w:val="28"/>
        </w:rPr>
        <w:t>
      "030 За счет средств республиканского бюджета</w:t>
      </w:r>
    </w:p>
    <w:bookmarkEnd w:id="43"/>
    <w:bookmarkStart w:name="z48" w:id="4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4"/>
    <w:bookmarkStart w:name="z49" w:id="45"/>
    <w:p>
      <w:pPr>
        <w:spacing w:after="0"/>
        <w:ind w:left="0"/>
        <w:jc w:val="both"/>
      </w:pPr>
      <w:r>
        <w:rPr>
          <w:rFonts w:ascii="Times New Roman"/>
          <w:b w:val="false"/>
          <w:i w:val="false"/>
          <w:color w:val="000000"/>
          <w:sz w:val="28"/>
        </w:rPr>
        <w:t>
      по бюджетной программе 224 "Повышение квалификации и переподготовка кадров государственных организаций высшего и послевузовского образования":</w:t>
      </w:r>
    </w:p>
    <w:bookmarkEnd w:id="45"/>
    <w:bookmarkStart w:name="z50" w:id="46"/>
    <w:p>
      <w:pPr>
        <w:spacing w:after="0"/>
        <w:ind w:left="0"/>
        <w:jc w:val="both"/>
      </w:pPr>
      <w:r>
        <w:rPr>
          <w:rFonts w:ascii="Times New Roman"/>
          <w:b w:val="false"/>
          <w:i w:val="false"/>
          <w:color w:val="000000"/>
          <w:sz w:val="28"/>
        </w:rPr>
        <w:t xml:space="preserve">
      дополнить бюджетными подпрограммами 030 и 032 следующего содержания: </w:t>
      </w:r>
    </w:p>
    <w:bookmarkEnd w:id="46"/>
    <w:bookmarkStart w:name="z51" w:id="47"/>
    <w:p>
      <w:pPr>
        <w:spacing w:after="0"/>
        <w:ind w:left="0"/>
        <w:jc w:val="both"/>
      </w:pPr>
      <w:r>
        <w:rPr>
          <w:rFonts w:ascii="Times New Roman"/>
          <w:b w:val="false"/>
          <w:i w:val="false"/>
          <w:color w:val="000000"/>
          <w:sz w:val="28"/>
        </w:rPr>
        <w:t>
      "030 За счет средств республиканского бюджета</w:t>
      </w:r>
    </w:p>
    <w:bookmarkEnd w:id="47"/>
    <w:bookmarkStart w:name="z52" w:id="4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8"/>
    <w:bookmarkStart w:name="z53" w:id="49"/>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49"/>
    <w:bookmarkStart w:name="z54" w:id="50"/>
    <w:p>
      <w:pPr>
        <w:spacing w:after="0"/>
        <w:ind w:left="0"/>
        <w:jc w:val="both"/>
      </w:pPr>
      <w:r>
        <w:rPr>
          <w:rFonts w:ascii="Times New Roman"/>
          <w:b w:val="false"/>
          <w:i w:val="false"/>
          <w:color w:val="000000"/>
          <w:sz w:val="28"/>
        </w:rPr>
        <w:t>
      по бюджетной программе 052 "Повышение квалификации, подготовка и переподготовка кадров в рамках Государственной программы развития продуктивной занятости и массового предпринимательства на 2017 – 2021 годы "Еңбек":</w:t>
      </w:r>
    </w:p>
    <w:bookmarkEnd w:id="50"/>
    <w:bookmarkStart w:name="z55" w:id="51"/>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51"/>
    <w:bookmarkStart w:name="z56" w:id="52"/>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52"/>
    <w:bookmarkStart w:name="z57" w:id="53"/>
    <w:p>
      <w:pPr>
        <w:spacing w:after="0"/>
        <w:ind w:left="0"/>
        <w:jc w:val="both"/>
      </w:pPr>
      <w:r>
        <w:rPr>
          <w:rFonts w:ascii="Times New Roman"/>
          <w:b w:val="false"/>
          <w:i w:val="false"/>
          <w:color w:val="000000"/>
          <w:sz w:val="28"/>
        </w:rPr>
        <w:t>
      по администратору бюджетных программ 360 "Управление образования города республиканского значения, столицы":</w:t>
      </w:r>
    </w:p>
    <w:bookmarkEnd w:id="53"/>
    <w:bookmarkStart w:name="z58" w:id="54"/>
    <w:p>
      <w:pPr>
        <w:spacing w:after="0"/>
        <w:ind w:left="0"/>
        <w:jc w:val="both"/>
      </w:pPr>
      <w:r>
        <w:rPr>
          <w:rFonts w:ascii="Times New Roman"/>
          <w:b w:val="false"/>
          <w:i w:val="false"/>
          <w:color w:val="000000"/>
          <w:sz w:val="28"/>
        </w:rPr>
        <w:t>
      по бюджетной программе 038 "Повышение квалификации, подготовка и переподготовка кадров в рамках Государственной программы развития продуктивной занятости и массового предпринимательства на 2017 – 2021 годы "Еңбек":</w:t>
      </w:r>
    </w:p>
    <w:bookmarkEnd w:id="54"/>
    <w:bookmarkStart w:name="z59" w:id="55"/>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55"/>
    <w:bookmarkStart w:name="z60" w:id="56"/>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56"/>
    <w:bookmarkStart w:name="z61" w:id="57"/>
    <w:p>
      <w:pPr>
        <w:spacing w:after="0"/>
        <w:ind w:left="0"/>
        <w:jc w:val="both"/>
      </w:pPr>
      <w:r>
        <w:rPr>
          <w:rFonts w:ascii="Times New Roman"/>
          <w:b w:val="false"/>
          <w:i w:val="false"/>
          <w:color w:val="000000"/>
          <w:sz w:val="28"/>
        </w:rPr>
        <w:t>
       по администратору бюджетных программ 753 "Управление развития человеческого потенциала области":</w:t>
      </w:r>
    </w:p>
    <w:bookmarkEnd w:id="57"/>
    <w:bookmarkStart w:name="z62" w:id="58"/>
    <w:p>
      <w:pPr>
        <w:spacing w:after="0"/>
        <w:ind w:left="0"/>
        <w:jc w:val="both"/>
      </w:pPr>
      <w:r>
        <w:rPr>
          <w:rFonts w:ascii="Times New Roman"/>
          <w:b w:val="false"/>
          <w:i w:val="false"/>
          <w:color w:val="000000"/>
          <w:sz w:val="28"/>
        </w:rPr>
        <w:t>
      по бюджетной программе 052 "Повышение квалификации, подготовка и переподготовка кадров в рамках Государственной программы развития продуктивной занятости и массового предпринимательства на 2017 – 2021 годы "Еңбек":</w:t>
      </w:r>
    </w:p>
    <w:bookmarkEnd w:id="58"/>
    <w:bookmarkStart w:name="z63" w:id="59"/>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59"/>
    <w:bookmarkStart w:name="z64" w:id="6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60"/>
    <w:bookmarkStart w:name="z65" w:id="61"/>
    <w:p>
      <w:pPr>
        <w:spacing w:after="0"/>
        <w:ind w:left="0"/>
        <w:jc w:val="both"/>
      </w:pPr>
      <w:r>
        <w:rPr>
          <w:rFonts w:ascii="Times New Roman"/>
          <w:b w:val="false"/>
          <w:i w:val="false"/>
          <w:color w:val="000000"/>
          <w:sz w:val="28"/>
        </w:rPr>
        <w:t>
      в функциональной подгруппе 6 "Высшее и послевузовское образование":</w:t>
      </w:r>
    </w:p>
    <w:bookmarkEnd w:id="61"/>
    <w:bookmarkStart w:name="z66" w:id="62"/>
    <w:p>
      <w:pPr>
        <w:spacing w:after="0"/>
        <w:ind w:left="0"/>
        <w:jc w:val="both"/>
      </w:pPr>
      <w:r>
        <w:rPr>
          <w:rFonts w:ascii="Times New Roman"/>
          <w:b w:val="false"/>
          <w:i w:val="false"/>
          <w:color w:val="000000"/>
          <w:sz w:val="28"/>
        </w:rPr>
        <w:t>
      по администратору бюджетных программ 225 "Министерство образования и науки Республики Казахстан":</w:t>
      </w:r>
    </w:p>
    <w:bookmarkEnd w:id="62"/>
    <w:bookmarkStart w:name="z67" w:id="63"/>
    <w:p>
      <w:pPr>
        <w:spacing w:after="0"/>
        <w:ind w:left="0"/>
        <w:jc w:val="both"/>
      </w:pPr>
      <w:r>
        <w:rPr>
          <w:rFonts w:ascii="Times New Roman"/>
          <w:b w:val="false"/>
          <w:i w:val="false"/>
          <w:color w:val="000000"/>
          <w:sz w:val="28"/>
        </w:rPr>
        <w:t>
      по бюджетной программе 204 "Обеспечение кадрами с высшим и послевузовским образованием":</w:t>
      </w:r>
    </w:p>
    <w:bookmarkEnd w:id="63"/>
    <w:bookmarkStart w:name="z68" w:id="64"/>
    <w:p>
      <w:pPr>
        <w:spacing w:after="0"/>
        <w:ind w:left="0"/>
        <w:jc w:val="both"/>
      </w:pPr>
      <w:r>
        <w:rPr>
          <w:rFonts w:ascii="Times New Roman"/>
          <w:b w:val="false"/>
          <w:i w:val="false"/>
          <w:color w:val="000000"/>
          <w:sz w:val="28"/>
        </w:rPr>
        <w:t xml:space="preserve">
      дополнить бюджетными подпрограммами 119, 120 и 121 следующего содержания: </w:t>
      </w:r>
    </w:p>
    <w:bookmarkEnd w:id="64"/>
    <w:bookmarkStart w:name="z69" w:id="65"/>
    <w:p>
      <w:pPr>
        <w:spacing w:after="0"/>
        <w:ind w:left="0"/>
        <w:jc w:val="both"/>
      </w:pPr>
      <w:r>
        <w:rPr>
          <w:rFonts w:ascii="Times New Roman"/>
          <w:b w:val="false"/>
          <w:i w:val="false"/>
          <w:color w:val="000000"/>
          <w:sz w:val="28"/>
        </w:rPr>
        <w:t>
      "119 Целевые текущие трансферты областным бюджетам, бюджетам городов республиканского значения, столицы 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 за счет целевого трансферта из Национального фонда Республики Казахстан</w:t>
      </w:r>
    </w:p>
    <w:bookmarkEnd w:id="65"/>
    <w:bookmarkStart w:name="z70" w:id="66"/>
    <w:p>
      <w:pPr>
        <w:spacing w:after="0"/>
        <w:ind w:left="0"/>
        <w:jc w:val="both"/>
      </w:pPr>
      <w:r>
        <w:rPr>
          <w:rFonts w:ascii="Times New Roman"/>
          <w:b w:val="false"/>
          <w:i w:val="false"/>
          <w:color w:val="000000"/>
          <w:sz w:val="28"/>
        </w:rPr>
        <w:t>
      120 Услуги по обучению студентов высших учебных заведений основам предпринимательства за счет целевого трансферта из Национального фонда Республики Казахстан</w:t>
      </w:r>
    </w:p>
    <w:bookmarkEnd w:id="66"/>
    <w:bookmarkStart w:name="z71" w:id="67"/>
    <w:p>
      <w:pPr>
        <w:spacing w:after="0"/>
        <w:ind w:left="0"/>
        <w:jc w:val="both"/>
      </w:pPr>
      <w:r>
        <w:rPr>
          <w:rFonts w:ascii="Times New Roman"/>
          <w:b w:val="false"/>
          <w:i w:val="false"/>
          <w:color w:val="000000"/>
          <w:sz w:val="28"/>
        </w:rPr>
        <w:t>
      121 Услуги по открытию коворкинг зон в высших учебных заведениях за счет целевого трансферта из Национального фонда Республики Казахстан";</w:t>
      </w:r>
    </w:p>
    <w:bookmarkEnd w:id="67"/>
    <w:bookmarkStart w:name="z72" w:id="68"/>
    <w:p>
      <w:pPr>
        <w:spacing w:after="0"/>
        <w:ind w:left="0"/>
        <w:jc w:val="both"/>
      </w:pPr>
      <w:r>
        <w:rPr>
          <w:rFonts w:ascii="Times New Roman"/>
          <w:b w:val="false"/>
          <w:i w:val="false"/>
          <w:color w:val="000000"/>
          <w:sz w:val="28"/>
        </w:rPr>
        <w:t>
      по администраторам бюджетных программ 261 "Управление образования области", 360 "Управление образования города республиканского значения, столицы" и 753 "Управление развития человеческого потенциала области":</w:t>
      </w:r>
    </w:p>
    <w:bookmarkEnd w:id="68"/>
    <w:bookmarkStart w:name="z73" w:id="69"/>
    <w:p>
      <w:pPr>
        <w:spacing w:after="0"/>
        <w:ind w:left="0"/>
        <w:jc w:val="both"/>
      </w:pPr>
      <w:r>
        <w:rPr>
          <w:rFonts w:ascii="Times New Roman"/>
          <w:b w:val="false"/>
          <w:i w:val="false"/>
          <w:color w:val="000000"/>
          <w:sz w:val="28"/>
        </w:rPr>
        <w:t>
      по бюджетной программе 057 "Подготовка специалистов с высшим, послевузовским образованием и оказание социальной поддержки обучающимся":</w:t>
      </w:r>
    </w:p>
    <w:bookmarkEnd w:id="69"/>
    <w:bookmarkStart w:name="z74" w:id="70"/>
    <w:p>
      <w:pPr>
        <w:spacing w:after="0"/>
        <w:ind w:left="0"/>
        <w:jc w:val="both"/>
      </w:pPr>
      <w:r>
        <w:rPr>
          <w:rFonts w:ascii="Times New Roman"/>
          <w:b w:val="false"/>
          <w:i w:val="false"/>
          <w:color w:val="000000"/>
          <w:sz w:val="28"/>
        </w:rPr>
        <w:t xml:space="preserve">
      дополнить бюджетными подпрограммами 015 и 032 следующего содержания: </w:t>
      </w:r>
    </w:p>
    <w:bookmarkEnd w:id="70"/>
    <w:bookmarkStart w:name="z75" w:id="71"/>
    <w:p>
      <w:pPr>
        <w:spacing w:after="0"/>
        <w:ind w:left="0"/>
        <w:jc w:val="both"/>
      </w:pPr>
      <w:r>
        <w:rPr>
          <w:rFonts w:ascii="Times New Roman"/>
          <w:b w:val="false"/>
          <w:i w:val="false"/>
          <w:color w:val="000000"/>
          <w:sz w:val="28"/>
        </w:rPr>
        <w:t>
      "015 За счет средств местного бюджета</w:t>
      </w:r>
    </w:p>
    <w:bookmarkEnd w:id="71"/>
    <w:bookmarkStart w:name="z76" w:id="72"/>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72"/>
    <w:bookmarkStart w:name="z77" w:id="73"/>
    <w:p>
      <w:pPr>
        <w:spacing w:after="0"/>
        <w:ind w:left="0"/>
        <w:jc w:val="both"/>
      </w:pPr>
      <w:r>
        <w:rPr>
          <w:rFonts w:ascii="Times New Roman"/>
          <w:b w:val="false"/>
          <w:i w:val="false"/>
          <w:color w:val="000000"/>
          <w:sz w:val="28"/>
        </w:rPr>
        <w:t>
      в функциональной подгруппе 9 "Прочие услуги в области образования":</w:t>
      </w:r>
    </w:p>
    <w:bookmarkEnd w:id="73"/>
    <w:bookmarkStart w:name="z78" w:id="74"/>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74"/>
    <w:bookmarkStart w:name="z79" w:id="75"/>
    <w:p>
      <w:pPr>
        <w:spacing w:after="0"/>
        <w:ind w:left="0"/>
        <w:jc w:val="both"/>
      </w:pPr>
      <w:r>
        <w:rPr>
          <w:rFonts w:ascii="Times New Roman"/>
          <w:b w:val="false"/>
          <w:i w:val="false"/>
          <w:color w:val="000000"/>
          <w:sz w:val="28"/>
        </w:rPr>
        <w:t xml:space="preserve">
      дополнить бюджетными программами 129 и 130 следующего содержания: </w:t>
      </w:r>
    </w:p>
    <w:bookmarkEnd w:id="75"/>
    <w:bookmarkStart w:name="z80" w:id="76"/>
    <w:p>
      <w:pPr>
        <w:spacing w:after="0"/>
        <w:ind w:left="0"/>
        <w:jc w:val="both"/>
      </w:pPr>
      <w:r>
        <w:rPr>
          <w:rFonts w:ascii="Times New Roman"/>
          <w:b w:val="false"/>
          <w:i w:val="false"/>
          <w:color w:val="000000"/>
          <w:sz w:val="28"/>
        </w:rPr>
        <w:t>
      "129 Проведение текущих мероприятий по ликвидации последствий чрезвычайной ситуации в городе Арысь Туркестанской области</w:t>
      </w:r>
    </w:p>
    <w:bookmarkEnd w:id="76"/>
    <w:bookmarkStart w:name="z81" w:id="77"/>
    <w:p>
      <w:pPr>
        <w:spacing w:after="0"/>
        <w:ind w:left="0"/>
        <w:jc w:val="both"/>
      </w:pPr>
      <w:r>
        <w:rPr>
          <w:rFonts w:ascii="Times New Roman"/>
          <w:b w:val="false"/>
          <w:i w:val="false"/>
          <w:color w:val="000000"/>
          <w:sz w:val="28"/>
        </w:rPr>
        <w:t>
      130 Проведение мероприятий, направленных на развитие, по ликвидации последствий чрезвычайной ситуации в городе Арысь Туркестанской области";</w:t>
      </w:r>
    </w:p>
    <w:bookmarkEnd w:id="77"/>
    <w:bookmarkStart w:name="z82" w:id="78"/>
    <w:p>
      <w:pPr>
        <w:spacing w:after="0"/>
        <w:ind w:left="0"/>
        <w:jc w:val="both"/>
      </w:pPr>
      <w:r>
        <w:rPr>
          <w:rFonts w:ascii="Times New Roman"/>
          <w:b w:val="false"/>
          <w:i w:val="false"/>
          <w:color w:val="000000"/>
          <w:sz w:val="28"/>
        </w:rPr>
        <w:t>
      в функциональной группе 06 "Социальная помощь и социальное обеспечение":</w:t>
      </w:r>
    </w:p>
    <w:bookmarkEnd w:id="78"/>
    <w:bookmarkStart w:name="z83" w:id="79"/>
    <w:p>
      <w:pPr>
        <w:spacing w:after="0"/>
        <w:ind w:left="0"/>
        <w:jc w:val="both"/>
      </w:pPr>
      <w:r>
        <w:rPr>
          <w:rFonts w:ascii="Times New Roman"/>
          <w:b w:val="false"/>
          <w:i w:val="false"/>
          <w:color w:val="000000"/>
          <w:sz w:val="28"/>
        </w:rPr>
        <w:t>
      в функциональной подгруппе 1 "Социальное обеспечение":</w:t>
      </w:r>
    </w:p>
    <w:bookmarkEnd w:id="79"/>
    <w:bookmarkStart w:name="z84" w:id="80"/>
    <w:p>
      <w:pPr>
        <w:spacing w:after="0"/>
        <w:ind w:left="0"/>
        <w:jc w:val="both"/>
      </w:pPr>
      <w:r>
        <w:rPr>
          <w:rFonts w:ascii="Times New Roman"/>
          <w:b w:val="false"/>
          <w:i w:val="false"/>
          <w:color w:val="000000"/>
          <w:sz w:val="28"/>
        </w:rPr>
        <w:t>
      по администратору бюджетных программ 213 "Министерство труда и социальной защиты населения Республики Казахстан":</w:t>
      </w:r>
    </w:p>
    <w:bookmarkEnd w:id="80"/>
    <w:bookmarkStart w:name="z85" w:id="81"/>
    <w:p>
      <w:pPr>
        <w:spacing w:after="0"/>
        <w:ind w:left="0"/>
        <w:jc w:val="both"/>
      </w:pPr>
      <w:r>
        <w:rPr>
          <w:rFonts w:ascii="Times New Roman"/>
          <w:b w:val="false"/>
          <w:i w:val="false"/>
          <w:color w:val="000000"/>
          <w:sz w:val="28"/>
        </w:rPr>
        <w:t>
      по бюджетной программе 027 "Социальное обеспечение отдельных категорий граждан и их сопровождение по выплатам":</w:t>
      </w:r>
    </w:p>
    <w:bookmarkEnd w:id="81"/>
    <w:bookmarkStart w:name="z86" w:id="82"/>
    <w:p>
      <w:pPr>
        <w:spacing w:after="0"/>
        <w:ind w:left="0"/>
        <w:jc w:val="both"/>
      </w:pPr>
      <w:r>
        <w:rPr>
          <w:rFonts w:ascii="Times New Roman"/>
          <w:b w:val="false"/>
          <w:i w:val="false"/>
          <w:color w:val="000000"/>
          <w:sz w:val="28"/>
        </w:rPr>
        <w:t>
      наименование бюджетной подпрограммы 136 "Целевые текущие трансферты областным бюджетам, бюджетам городов республиканского значения, столицы на выплату государственной адресной социальной помощи" изложить в следующей редакции:</w:t>
      </w:r>
    </w:p>
    <w:bookmarkEnd w:id="82"/>
    <w:bookmarkStart w:name="z87" w:id="83"/>
    <w:p>
      <w:pPr>
        <w:spacing w:after="0"/>
        <w:ind w:left="0"/>
        <w:jc w:val="both"/>
      </w:pPr>
      <w:r>
        <w:rPr>
          <w:rFonts w:ascii="Times New Roman"/>
          <w:b w:val="false"/>
          <w:i w:val="false"/>
          <w:color w:val="000000"/>
          <w:sz w:val="28"/>
        </w:rPr>
        <w:t>
      "136 Целевые текущие трансферты областным бюджетам, бюджетам городов республиканского значения, столицы на выплату государственной адресной социальной помощи за счет средств республиканского бюджета";</w:t>
      </w:r>
    </w:p>
    <w:bookmarkEnd w:id="83"/>
    <w:bookmarkStart w:name="z88" w:id="84"/>
    <w:p>
      <w:pPr>
        <w:spacing w:after="0"/>
        <w:ind w:left="0"/>
        <w:jc w:val="both"/>
      </w:pPr>
      <w:r>
        <w:rPr>
          <w:rFonts w:ascii="Times New Roman"/>
          <w:b w:val="false"/>
          <w:i w:val="false"/>
          <w:color w:val="000000"/>
          <w:sz w:val="28"/>
        </w:rPr>
        <w:t xml:space="preserve">
      дополнить бюджетной подпрограммой 144 следующего содержания: </w:t>
      </w:r>
    </w:p>
    <w:bookmarkEnd w:id="84"/>
    <w:bookmarkStart w:name="z89" w:id="85"/>
    <w:p>
      <w:pPr>
        <w:spacing w:after="0"/>
        <w:ind w:left="0"/>
        <w:jc w:val="both"/>
      </w:pPr>
      <w:r>
        <w:rPr>
          <w:rFonts w:ascii="Times New Roman"/>
          <w:b w:val="false"/>
          <w:i w:val="false"/>
          <w:color w:val="000000"/>
          <w:sz w:val="28"/>
        </w:rPr>
        <w:t>
      "144 Целевые текущие трансферты областным бюджетам, бюджетам городов республиканского значения, столицы на выплату государственной адресной социальной помощи за счет целевого трансферта из Национального фонда Республики Казахстан";</w:t>
      </w:r>
    </w:p>
    <w:bookmarkEnd w:id="85"/>
    <w:bookmarkStart w:name="z90" w:id="86"/>
    <w:p>
      <w:pPr>
        <w:spacing w:after="0"/>
        <w:ind w:left="0"/>
        <w:jc w:val="both"/>
      </w:pPr>
      <w:r>
        <w:rPr>
          <w:rFonts w:ascii="Times New Roman"/>
          <w:b w:val="false"/>
          <w:i w:val="false"/>
          <w:color w:val="000000"/>
          <w:sz w:val="28"/>
        </w:rPr>
        <w:t>
      по администратору бюджетных программ 256 "Управление координации занятости и социальных программ области":</w:t>
      </w:r>
    </w:p>
    <w:bookmarkEnd w:id="86"/>
    <w:bookmarkStart w:name="z91" w:id="87"/>
    <w:p>
      <w:pPr>
        <w:spacing w:after="0"/>
        <w:ind w:left="0"/>
        <w:jc w:val="both"/>
      </w:pPr>
      <w:r>
        <w:rPr>
          <w:rFonts w:ascii="Times New Roman"/>
          <w:b w:val="false"/>
          <w:i w:val="false"/>
          <w:color w:val="000000"/>
          <w:sz w:val="28"/>
        </w:rPr>
        <w:t>
      по бюджетной программе 049 "Целевые текущие трансферты районным (городов областного значения) бюджетам на выплату государственной адресной социальной помощи":</w:t>
      </w:r>
    </w:p>
    <w:bookmarkEnd w:id="87"/>
    <w:bookmarkStart w:name="z92" w:id="88"/>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88"/>
    <w:bookmarkStart w:name="z93" w:id="89"/>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89"/>
    <w:bookmarkStart w:name="z94" w:id="90"/>
    <w:p>
      <w:pPr>
        <w:spacing w:after="0"/>
        <w:ind w:left="0"/>
        <w:jc w:val="both"/>
      </w:pPr>
      <w:r>
        <w:rPr>
          <w:rFonts w:ascii="Times New Roman"/>
          <w:b w:val="false"/>
          <w:i w:val="false"/>
          <w:color w:val="000000"/>
          <w:sz w:val="28"/>
        </w:rPr>
        <w:t>
      по администраторам бюджетных программ 327 "Управление социального благосостояния города республиканского значения, столицы" и 355 "Управление занятости и социальных программ города республиканского значения, столицы":</w:t>
      </w:r>
    </w:p>
    <w:bookmarkEnd w:id="90"/>
    <w:bookmarkStart w:name="z95" w:id="91"/>
    <w:p>
      <w:pPr>
        <w:spacing w:after="0"/>
        <w:ind w:left="0"/>
        <w:jc w:val="both"/>
      </w:pPr>
      <w:r>
        <w:rPr>
          <w:rFonts w:ascii="Times New Roman"/>
          <w:b w:val="false"/>
          <w:i w:val="false"/>
          <w:color w:val="000000"/>
          <w:sz w:val="28"/>
        </w:rPr>
        <w:t>
      по бюджетной программе 006 "Государственная адресная социальная помощь":</w:t>
      </w:r>
    </w:p>
    <w:bookmarkEnd w:id="91"/>
    <w:bookmarkStart w:name="z96" w:id="92"/>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92"/>
    <w:bookmarkStart w:name="z97" w:id="93"/>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93"/>
    <w:bookmarkStart w:name="z98" w:id="94"/>
    <w:p>
      <w:pPr>
        <w:spacing w:after="0"/>
        <w:ind w:left="0"/>
        <w:jc w:val="both"/>
      </w:pPr>
      <w:r>
        <w:rPr>
          <w:rFonts w:ascii="Times New Roman"/>
          <w:b w:val="false"/>
          <w:i w:val="false"/>
          <w:color w:val="000000"/>
          <w:sz w:val="28"/>
        </w:rPr>
        <w:t>
      по администратору бюджетных программ 451 "Отдел занятости и социальных программ района (города областного значения)":</w:t>
      </w:r>
    </w:p>
    <w:bookmarkEnd w:id="94"/>
    <w:bookmarkStart w:name="z99" w:id="95"/>
    <w:p>
      <w:pPr>
        <w:spacing w:after="0"/>
        <w:ind w:left="0"/>
        <w:jc w:val="both"/>
      </w:pPr>
      <w:r>
        <w:rPr>
          <w:rFonts w:ascii="Times New Roman"/>
          <w:b w:val="false"/>
          <w:i w:val="false"/>
          <w:color w:val="000000"/>
          <w:sz w:val="28"/>
        </w:rPr>
        <w:t>
      по бюджетной программе 005 "Государственная адресная социальная помощь":</w:t>
      </w:r>
    </w:p>
    <w:bookmarkEnd w:id="95"/>
    <w:bookmarkStart w:name="z100" w:id="96"/>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96"/>
    <w:bookmarkStart w:name="z101" w:id="97"/>
    <w:p>
      <w:pPr>
        <w:spacing w:after="0"/>
        <w:ind w:left="0"/>
        <w:jc w:val="both"/>
      </w:pPr>
      <w:r>
        <w:rPr>
          <w:rFonts w:ascii="Times New Roman"/>
          <w:b w:val="false"/>
          <w:i w:val="false"/>
          <w:color w:val="000000"/>
          <w:sz w:val="28"/>
        </w:rPr>
        <w:t xml:space="preserve">
      "032 За счет целевого трансферта из Национального фонда Республики Казахстан"; </w:t>
      </w:r>
    </w:p>
    <w:bookmarkEnd w:id="97"/>
    <w:bookmarkStart w:name="z102" w:id="98"/>
    <w:p>
      <w:pPr>
        <w:spacing w:after="0"/>
        <w:ind w:left="0"/>
        <w:jc w:val="both"/>
      </w:pPr>
      <w:r>
        <w:rPr>
          <w:rFonts w:ascii="Times New Roman"/>
          <w:b w:val="false"/>
          <w:i w:val="false"/>
          <w:color w:val="000000"/>
          <w:sz w:val="28"/>
        </w:rPr>
        <w:t>
      по администратору бюджетных программ 801 "Отдел занятости, социальных программ и регистрации актов гражданского состояния района (города областного значения)":</w:t>
      </w:r>
    </w:p>
    <w:bookmarkEnd w:id="98"/>
    <w:bookmarkStart w:name="z103" w:id="99"/>
    <w:p>
      <w:pPr>
        <w:spacing w:after="0"/>
        <w:ind w:left="0"/>
        <w:jc w:val="both"/>
      </w:pPr>
      <w:r>
        <w:rPr>
          <w:rFonts w:ascii="Times New Roman"/>
          <w:b w:val="false"/>
          <w:i w:val="false"/>
          <w:color w:val="000000"/>
          <w:sz w:val="28"/>
        </w:rPr>
        <w:t>
      по бюджетной программе 010 "Государственная адресная социальная помощь":</w:t>
      </w:r>
    </w:p>
    <w:bookmarkEnd w:id="99"/>
    <w:bookmarkStart w:name="z104" w:id="100"/>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00"/>
    <w:bookmarkStart w:name="z105" w:id="101"/>
    <w:p>
      <w:pPr>
        <w:spacing w:after="0"/>
        <w:ind w:left="0"/>
        <w:jc w:val="both"/>
      </w:pPr>
      <w:r>
        <w:rPr>
          <w:rFonts w:ascii="Times New Roman"/>
          <w:b w:val="false"/>
          <w:i w:val="false"/>
          <w:color w:val="000000"/>
          <w:sz w:val="28"/>
        </w:rPr>
        <w:t xml:space="preserve">
      "032 За счет целевого трансферта из Национального фонда Республики Казахстан"; </w:t>
      </w:r>
    </w:p>
    <w:bookmarkEnd w:id="101"/>
    <w:bookmarkStart w:name="z106" w:id="102"/>
    <w:p>
      <w:pPr>
        <w:spacing w:after="0"/>
        <w:ind w:left="0"/>
        <w:jc w:val="both"/>
      </w:pPr>
      <w:r>
        <w:rPr>
          <w:rFonts w:ascii="Times New Roman"/>
          <w:b w:val="false"/>
          <w:i w:val="false"/>
          <w:color w:val="000000"/>
          <w:sz w:val="28"/>
        </w:rPr>
        <w:t>
      в функциональной подгруппе 2 "Социальная помощь":</w:t>
      </w:r>
    </w:p>
    <w:bookmarkEnd w:id="102"/>
    <w:bookmarkStart w:name="z107" w:id="103"/>
    <w:p>
      <w:pPr>
        <w:spacing w:after="0"/>
        <w:ind w:left="0"/>
        <w:jc w:val="both"/>
      </w:pPr>
      <w:r>
        <w:rPr>
          <w:rFonts w:ascii="Times New Roman"/>
          <w:b w:val="false"/>
          <w:i w:val="false"/>
          <w:color w:val="000000"/>
          <w:sz w:val="28"/>
        </w:rPr>
        <w:t>
      по администратору бюджетной программы 327 "Управление социального благосостояния города республиканского значения, столицы":</w:t>
      </w:r>
    </w:p>
    <w:bookmarkEnd w:id="103"/>
    <w:bookmarkStart w:name="z108" w:id="104"/>
    <w:p>
      <w:pPr>
        <w:spacing w:after="0"/>
        <w:ind w:left="0"/>
        <w:jc w:val="both"/>
      </w:pPr>
      <w:r>
        <w:rPr>
          <w:rFonts w:ascii="Times New Roman"/>
          <w:b w:val="false"/>
          <w:i w:val="false"/>
          <w:color w:val="000000"/>
          <w:sz w:val="28"/>
        </w:rPr>
        <w:t>
      по бюджетным программам 003 "Программа занятости" и 030 "Обеспечение деятельности центров занятости":</w:t>
      </w:r>
    </w:p>
    <w:bookmarkEnd w:id="104"/>
    <w:bookmarkStart w:name="z109" w:id="105"/>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05"/>
    <w:bookmarkStart w:name="z110" w:id="106"/>
    <w:p>
      <w:pPr>
        <w:spacing w:after="0"/>
        <w:ind w:left="0"/>
        <w:jc w:val="both"/>
      </w:pPr>
      <w:r>
        <w:rPr>
          <w:rFonts w:ascii="Times New Roman"/>
          <w:b w:val="false"/>
          <w:i w:val="false"/>
          <w:color w:val="000000"/>
          <w:sz w:val="28"/>
        </w:rPr>
        <w:t xml:space="preserve">
      "032 За счет целевого трансферта из Национального фонда Республики Казахстан"; </w:t>
      </w:r>
    </w:p>
    <w:bookmarkEnd w:id="106"/>
    <w:bookmarkStart w:name="z111" w:id="107"/>
    <w:p>
      <w:pPr>
        <w:spacing w:after="0"/>
        <w:ind w:left="0"/>
        <w:jc w:val="both"/>
      </w:pPr>
      <w:r>
        <w:rPr>
          <w:rFonts w:ascii="Times New Roman"/>
          <w:b w:val="false"/>
          <w:i w:val="false"/>
          <w:color w:val="000000"/>
          <w:sz w:val="28"/>
        </w:rPr>
        <w:t>
      по администратору бюджетных программ 333 "Управление занятости и социальной защиты города республиканского значения, столицы":</w:t>
      </w:r>
    </w:p>
    <w:bookmarkEnd w:id="107"/>
    <w:bookmarkStart w:name="z112" w:id="108"/>
    <w:p>
      <w:pPr>
        <w:spacing w:after="0"/>
        <w:ind w:left="0"/>
        <w:jc w:val="both"/>
      </w:pPr>
      <w:r>
        <w:rPr>
          <w:rFonts w:ascii="Times New Roman"/>
          <w:b w:val="false"/>
          <w:i w:val="false"/>
          <w:color w:val="000000"/>
          <w:sz w:val="28"/>
        </w:rPr>
        <w:t>
      по бюджетным программам 003 "Программа занятости", 004 "Государственная адресная социальная помощь" и 030 "Обеспечение деятельности центров занятости":</w:t>
      </w:r>
    </w:p>
    <w:bookmarkEnd w:id="108"/>
    <w:bookmarkStart w:name="z113" w:id="109"/>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09"/>
    <w:bookmarkStart w:name="z114" w:id="11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10"/>
    <w:bookmarkStart w:name="z115" w:id="111"/>
    <w:p>
      <w:pPr>
        <w:spacing w:after="0"/>
        <w:ind w:left="0"/>
        <w:jc w:val="both"/>
      </w:pPr>
      <w:r>
        <w:rPr>
          <w:rFonts w:ascii="Times New Roman"/>
          <w:b w:val="false"/>
          <w:i w:val="false"/>
          <w:color w:val="000000"/>
          <w:sz w:val="28"/>
        </w:rPr>
        <w:t>
      по администратору бюджетной программы 355 "Управление занятости и социальных программ города республиканского значения, столицы":</w:t>
      </w:r>
    </w:p>
    <w:bookmarkEnd w:id="111"/>
    <w:bookmarkStart w:name="z116" w:id="112"/>
    <w:p>
      <w:pPr>
        <w:spacing w:after="0"/>
        <w:ind w:left="0"/>
        <w:jc w:val="both"/>
      </w:pPr>
      <w:r>
        <w:rPr>
          <w:rFonts w:ascii="Times New Roman"/>
          <w:b w:val="false"/>
          <w:i w:val="false"/>
          <w:color w:val="000000"/>
          <w:sz w:val="28"/>
        </w:rPr>
        <w:t>
      по бюджетным программам 003 "Программа занятости" и 030 "Обеспечение деятельности центров занятости":</w:t>
      </w:r>
    </w:p>
    <w:bookmarkEnd w:id="112"/>
    <w:bookmarkStart w:name="z117" w:id="113"/>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13"/>
    <w:bookmarkStart w:name="z118" w:id="114"/>
    <w:p>
      <w:pPr>
        <w:spacing w:after="0"/>
        <w:ind w:left="0"/>
        <w:jc w:val="both"/>
      </w:pPr>
      <w:r>
        <w:rPr>
          <w:rFonts w:ascii="Times New Roman"/>
          <w:b w:val="false"/>
          <w:i w:val="false"/>
          <w:color w:val="000000"/>
          <w:sz w:val="28"/>
        </w:rPr>
        <w:t xml:space="preserve">
      "032 За счет целевого трансферта из Национального фонда Республики Казахстан"; </w:t>
      </w:r>
    </w:p>
    <w:bookmarkEnd w:id="114"/>
    <w:bookmarkStart w:name="z119" w:id="115"/>
    <w:p>
      <w:pPr>
        <w:spacing w:after="0"/>
        <w:ind w:left="0"/>
        <w:jc w:val="both"/>
      </w:pPr>
      <w:r>
        <w:rPr>
          <w:rFonts w:ascii="Times New Roman"/>
          <w:b w:val="false"/>
          <w:i w:val="false"/>
          <w:color w:val="000000"/>
          <w:sz w:val="28"/>
        </w:rPr>
        <w:t>
      по администраторам бюджетной программы 451 "Отдел занятости и социальных программ района (города областного значения)":</w:t>
      </w:r>
    </w:p>
    <w:bookmarkEnd w:id="115"/>
    <w:bookmarkStart w:name="z120" w:id="116"/>
    <w:p>
      <w:pPr>
        <w:spacing w:after="0"/>
        <w:ind w:left="0"/>
        <w:jc w:val="both"/>
      </w:pPr>
      <w:r>
        <w:rPr>
          <w:rFonts w:ascii="Times New Roman"/>
          <w:b w:val="false"/>
          <w:i w:val="false"/>
          <w:color w:val="000000"/>
          <w:sz w:val="28"/>
        </w:rPr>
        <w:t>
      по бюджетной программе 002 "Программа занятости":</w:t>
      </w:r>
    </w:p>
    <w:bookmarkEnd w:id="116"/>
    <w:bookmarkStart w:name="z121" w:id="117"/>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17"/>
    <w:bookmarkStart w:name="z122" w:id="118"/>
    <w:p>
      <w:pPr>
        <w:spacing w:after="0"/>
        <w:ind w:left="0"/>
        <w:jc w:val="both"/>
      </w:pPr>
      <w:r>
        <w:rPr>
          <w:rFonts w:ascii="Times New Roman"/>
          <w:b w:val="false"/>
          <w:i w:val="false"/>
          <w:color w:val="000000"/>
          <w:sz w:val="28"/>
        </w:rPr>
        <w:t xml:space="preserve">
      "032 За счет целевого трансферта из Национального фонда Республики Казахстан"; </w:t>
      </w:r>
    </w:p>
    <w:bookmarkEnd w:id="118"/>
    <w:bookmarkStart w:name="z123" w:id="119"/>
    <w:p>
      <w:pPr>
        <w:spacing w:after="0"/>
        <w:ind w:left="0"/>
        <w:jc w:val="both"/>
      </w:pPr>
      <w:r>
        <w:rPr>
          <w:rFonts w:ascii="Times New Roman"/>
          <w:b w:val="false"/>
          <w:i w:val="false"/>
          <w:color w:val="000000"/>
          <w:sz w:val="28"/>
        </w:rPr>
        <w:t>
      по администраторам бюджетной программы 801 "Отдел занятости, социальных программ и регистрации актов гражданского состояния района (города областного значения)":</w:t>
      </w:r>
    </w:p>
    <w:bookmarkEnd w:id="119"/>
    <w:bookmarkStart w:name="z124" w:id="120"/>
    <w:p>
      <w:pPr>
        <w:spacing w:after="0"/>
        <w:ind w:left="0"/>
        <w:jc w:val="both"/>
      </w:pPr>
      <w:r>
        <w:rPr>
          <w:rFonts w:ascii="Times New Roman"/>
          <w:b w:val="false"/>
          <w:i w:val="false"/>
          <w:color w:val="000000"/>
          <w:sz w:val="28"/>
        </w:rPr>
        <w:t>
      по бюджетной программе 004 "Программа занятости":</w:t>
      </w:r>
    </w:p>
    <w:bookmarkEnd w:id="120"/>
    <w:bookmarkStart w:name="z125" w:id="121"/>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21"/>
    <w:bookmarkStart w:name="z126" w:id="122"/>
    <w:p>
      <w:pPr>
        <w:spacing w:after="0"/>
        <w:ind w:left="0"/>
        <w:jc w:val="both"/>
      </w:pPr>
      <w:r>
        <w:rPr>
          <w:rFonts w:ascii="Times New Roman"/>
          <w:b w:val="false"/>
          <w:i w:val="false"/>
          <w:color w:val="000000"/>
          <w:sz w:val="28"/>
        </w:rPr>
        <w:t xml:space="preserve">
      "032 За счет целевого трансферта из Национального фонда Республики Казахстан"; </w:t>
      </w:r>
    </w:p>
    <w:bookmarkEnd w:id="122"/>
    <w:bookmarkStart w:name="z127" w:id="123"/>
    <w:p>
      <w:pPr>
        <w:spacing w:after="0"/>
        <w:ind w:left="0"/>
        <w:jc w:val="both"/>
      </w:pPr>
      <w:r>
        <w:rPr>
          <w:rFonts w:ascii="Times New Roman"/>
          <w:b w:val="false"/>
          <w:i w:val="false"/>
          <w:color w:val="000000"/>
          <w:sz w:val="28"/>
        </w:rPr>
        <w:t>
      в функциональной подгруппе 9 "Прочие услуги в области социальной помощи и социального обеспечения":</w:t>
      </w:r>
    </w:p>
    <w:bookmarkEnd w:id="123"/>
    <w:bookmarkStart w:name="z128" w:id="124"/>
    <w:p>
      <w:pPr>
        <w:spacing w:after="0"/>
        <w:ind w:left="0"/>
        <w:jc w:val="both"/>
      </w:pPr>
      <w:r>
        <w:rPr>
          <w:rFonts w:ascii="Times New Roman"/>
          <w:b w:val="false"/>
          <w:i w:val="false"/>
          <w:color w:val="000000"/>
          <w:sz w:val="28"/>
        </w:rPr>
        <w:t>
      по администратору бюджетных программ 212 "Министерство сельского хозяйства Республики Казахстан":</w:t>
      </w:r>
    </w:p>
    <w:bookmarkEnd w:id="124"/>
    <w:bookmarkStart w:name="z129" w:id="125"/>
    <w:p>
      <w:pPr>
        <w:spacing w:after="0"/>
        <w:ind w:left="0"/>
        <w:jc w:val="both"/>
      </w:pPr>
      <w:r>
        <w:rPr>
          <w:rFonts w:ascii="Times New Roman"/>
          <w:b w:val="false"/>
          <w:i w:val="false"/>
          <w:color w:val="000000"/>
          <w:sz w:val="28"/>
        </w:rPr>
        <w:t>
      по бюджетной программе 266 "Реализация мероприятий по продуктивной занятости и массового предпринимательства":</w:t>
      </w:r>
    </w:p>
    <w:bookmarkEnd w:id="125"/>
    <w:bookmarkStart w:name="z130" w:id="126"/>
    <w:p>
      <w:pPr>
        <w:spacing w:after="0"/>
        <w:ind w:left="0"/>
        <w:jc w:val="both"/>
      </w:pPr>
      <w:r>
        <w:rPr>
          <w:rFonts w:ascii="Times New Roman"/>
          <w:b w:val="false"/>
          <w:i w:val="false"/>
          <w:color w:val="000000"/>
          <w:sz w:val="28"/>
        </w:rPr>
        <w:t xml:space="preserve">
      дополнить бюджетными подпрограммами 030 и 032 следующего содержания: </w:t>
      </w:r>
    </w:p>
    <w:bookmarkEnd w:id="126"/>
    <w:bookmarkStart w:name="z131" w:id="127"/>
    <w:p>
      <w:pPr>
        <w:spacing w:after="0"/>
        <w:ind w:left="0"/>
        <w:jc w:val="both"/>
      </w:pPr>
      <w:r>
        <w:rPr>
          <w:rFonts w:ascii="Times New Roman"/>
          <w:b w:val="false"/>
          <w:i w:val="false"/>
          <w:color w:val="000000"/>
          <w:sz w:val="28"/>
        </w:rPr>
        <w:t>
      "030 За счет средств республиканского бюджета</w:t>
      </w:r>
    </w:p>
    <w:bookmarkEnd w:id="127"/>
    <w:bookmarkStart w:name="z132" w:id="12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28"/>
    <w:bookmarkStart w:name="z133" w:id="129"/>
    <w:p>
      <w:pPr>
        <w:spacing w:after="0"/>
        <w:ind w:left="0"/>
        <w:jc w:val="both"/>
      </w:pPr>
      <w:r>
        <w:rPr>
          <w:rFonts w:ascii="Times New Roman"/>
          <w:b w:val="false"/>
          <w:i w:val="false"/>
          <w:color w:val="000000"/>
          <w:sz w:val="28"/>
        </w:rPr>
        <w:t>
      по администратору бюджетных программ 213 "Министерство труда и социальной защиты населения Республики Казахстан":</w:t>
      </w:r>
    </w:p>
    <w:bookmarkEnd w:id="129"/>
    <w:bookmarkStart w:name="z134" w:id="130"/>
    <w:p>
      <w:pPr>
        <w:spacing w:after="0"/>
        <w:ind w:left="0"/>
        <w:jc w:val="both"/>
      </w:pPr>
      <w:r>
        <w:rPr>
          <w:rFonts w:ascii="Times New Roman"/>
          <w:b w:val="false"/>
          <w:i w:val="false"/>
          <w:color w:val="000000"/>
          <w:sz w:val="28"/>
        </w:rPr>
        <w:t>
      по бюджетной программе 068 "Реализация Государственной программы развития продуктивной занятости и массового предпринимательства на 2017 – 2021 годы "Еңбек":</w:t>
      </w:r>
    </w:p>
    <w:bookmarkEnd w:id="130"/>
    <w:bookmarkStart w:name="z135" w:id="131"/>
    <w:p>
      <w:pPr>
        <w:spacing w:after="0"/>
        <w:ind w:left="0"/>
        <w:jc w:val="both"/>
      </w:pPr>
      <w:r>
        <w:rPr>
          <w:rFonts w:ascii="Times New Roman"/>
          <w:b w:val="false"/>
          <w:i w:val="false"/>
          <w:color w:val="000000"/>
          <w:sz w:val="28"/>
        </w:rPr>
        <w:t>
      наименование бюджетной подпрограммы 100 "Целевые текущие трансферты областным бюджетам, бюджетам городов республиканского значения, столицы на развитие рынка труда" изложить в следующей редакции:</w:t>
      </w:r>
    </w:p>
    <w:bookmarkEnd w:id="131"/>
    <w:bookmarkStart w:name="z136" w:id="132"/>
    <w:p>
      <w:pPr>
        <w:spacing w:after="0"/>
        <w:ind w:left="0"/>
        <w:jc w:val="both"/>
      </w:pPr>
      <w:r>
        <w:rPr>
          <w:rFonts w:ascii="Times New Roman"/>
          <w:b w:val="false"/>
          <w:i w:val="false"/>
          <w:color w:val="000000"/>
          <w:sz w:val="28"/>
        </w:rPr>
        <w:t>
      "100 Целевые текущие трансферты областным бюджетам, бюджетам городов республиканского значения, столицы на развитие рынка труда за счет средств республиканского бюджета";</w:t>
      </w:r>
    </w:p>
    <w:bookmarkEnd w:id="132"/>
    <w:bookmarkStart w:name="z137" w:id="133"/>
    <w:p>
      <w:pPr>
        <w:spacing w:after="0"/>
        <w:ind w:left="0"/>
        <w:jc w:val="both"/>
      </w:pPr>
      <w:r>
        <w:rPr>
          <w:rFonts w:ascii="Times New Roman"/>
          <w:b w:val="false"/>
          <w:i w:val="false"/>
          <w:color w:val="000000"/>
          <w:sz w:val="28"/>
        </w:rPr>
        <w:t xml:space="preserve">
      дополнить бюджетными подпрограммами 102 и 103 следующего содержания: </w:t>
      </w:r>
    </w:p>
    <w:bookmarkEnd w:id="133"/>
    <w:bookmarkStart w:name="z138" w:id="134"/>
    <w:p>
      <w:pPr>
        <w:spacing w:after="0"/>
        <w:ind w:left="0"/>
        <w:jc w:val="both"/>
      </w:pPr>
      <w:r>
        <w:rPr>
          <w:rFonts w:ascii="Times New Roman"/>
          <w:b w:val="false"/>
          <w:i w:val="false"/>
          <w:color w:val="000000"/>
          <w:sz w:val="28"/>
        </w:rPr>
        <w:t>
      "102 Целевые текущие трансферты областным бюджетам, бюджетам городов республиканского значения, столицы на развитие рынка труда за счет целевого трансферта из Национального фонда Республики Казахстан</w:t>
      </w:r>
    </w:p>
    <w:bookmarkEnd w:id="134"/>
    <w:bookmarkStart w:name="z139" w:id="135"/>
    <w:p>
      <w:pPr>
        <w:spacing w:after="0"/>
        <w:ind w:left="0"/>
        <w:jc w:val="both"/>
      </w:pPr>
      <w:r>
        <w:rPr>
          <w:rFonts w:ascii="Times New Roman"/>
          <w:b w:val="false"/>
          <w:i w:val="false"/>
          <w:color w:val="000000"/>
          <w:sz w:val="28"/>
        </w:rPr>
        <w:t>
      103 Целевые текущие трансферты областному бюджету Северо-Казахстанской области на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2017-2021 годы "Еңбек";</w:t>
      </w:r>
    </w:p>
    <w:bookmarkEnd w:id="135"/>
    <w:bookmarkStart w:name="z140" w:id="136"/>
    <w:p>
      <w:pPr>
        <w:spacing w:after="0"/>
        <w:ind w:left="0"/>
        <w:jc w:val="both"/>
      </w:pPr>
      <w:r>
        <w:rPr>
          <w:rFonts w:ascii="Times New Roman"/>
          <w:b w:val="false"/>
          <w:i w:val="false"/>
          <w:color w:val="000000"/>
          <w:sz w:val="28"/>
        </w:rPr>
        <w:t xml:space="preserve">
      дополнить бюджетной программой 080 следующего содержания: </w:t>
      </w:r>
    </w:p>
    <w:bookmarkEnd w:id="136"/>
    <w:bookmarkStart w:name="z141" w:id="137"/>
    <w:p>
      <w:pPr>
        <w:spacing w:after="0"/>
        <w:ind w:left="0"/>
        <w:jc w:val="both"/>
      </w:pPr>
      <w:r>
        <w:rPr>
          <w:rFonts w:ascii="Times New Roman"/>
          <w:b w:val="false"/>
          <w:i w:val="false"/>
          <w:color w:val="000000"/>
          <w:sz w:val="28"/>
        </w:rPr>
        <w:t>
      "080 Целевое перечисление в АО "Фонд проблемных кредитов" за счет целевого трансферта из Национального фонда Республики Казахстан на оказание социальной поддержки физических лиц по погашению образовавшейся задолженности по потребительским кредитам";</w:t>
      </w:r>
    </w:p>
    <w:bookmarkEnd w:id="137"/>
    <w:bookmarkStart w:name="z142" w:id="138"/>
    <w:p>
      <w:pPr>
        <w:spacing w:after="0"/>
        <w:ind w:left="0"/>
        <w:jc w:val="both"/>
      </w:pPr>
      <w:r>
        <w:rPr>
          <w:rFonts w:ascii="Times New Roman"/>
          <w:b w:val="false"/>
          <w:i w:val="false"/>
          <w:color w:val="000000"/>
          <w:sz w:val="28"/>
        </w:rPr>
        <w:t>
      по администратору бюджетных программ 256 "Управление координации занятости и социальных программ области":</w:t>
      </w:r>
    </w:p>
    <w:bookmarkEnd w:id="138"/>
    <w:bookmarkStart w:name="z143" w:id="139"/>
    <w:p>
      <w:pPr>
        <w:spacing w:after="0"/>
        <w:ind w:left="0"/>
        <w:jc w:val="both"/>
      </w:pPr>
      <w:r>
        <w:rPr>
          <w:rFonts w:ascii="Times New Roman"/>
          <w:b w:val="false"/>
          <w:i w:val="false"/>
          <w:color w:val="000000"/>
          <w:sz w:val="28"/>
        </w:rPr>
        <w:t>
      по бюджетным программам 019 "Реализация текущих мероприятий, направленных на развитие рынка труда в рамках Государственной программы развития продуктивной занятости и массового предпринимательства на 2017 – 2021 годы "Еңбек" и 037 "Целевые текущие трансферты районным (городов областного значения) бюджетам на реализацию мероприятий, направленных на развитие рынка труда в рамках Государственной программы развития продуктивной занятости и массового предпринимательства на 2017 – 2021 годы "Еңбек":</w:t>
      </w:r>
    </w:p>
    <w:bookmarkEnd w:id="139"/>
    <w:bookmarkStart w:name="z144" w:id="140"/>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40"/>
    <w:bookmarkStart w:name="z145" w:id="141"/>
    <w:p>
      <w:pPr>
        <w:spacing w:after="0"/>
        <w:ind w:left="0"/>
        <w:jc w:val="both"/>
      </w:pPr>
      <w:r>
        <w:rPr>
          <w:rFonts w:ascii="Times New Roman"/>
          <w:b w:val="false"/>
          <w:i w:val="false"/>
          <w:color w:val="000000"/>
          <w:sz w:val="28"/>
        </w:rPr>
        <w:t xml:space="preserve">
      "032 За счет целевого трансферта из Национального фонда Республики Казахстан"; </w:t>
      </w:r>
    </w:p>
    <w:bookmarkEnd w:id="141"/>
    <w:bookmarkStart w:name="z146" w:id="142"/>
    <w:p>
      <w:pPr>
        <w:spacing w:after="0"/>
        <w:ind w:left="0"/>
        <w:jc w:val="both"/>
      </w:pPr>
      <w:r>
        <w:rPr>
          <w:rFonts w:ascii="Times New Roman"/>
          <w:b w:val="false"/>
          <w:i w:val="false"/>
          <w:color w:val="000000"/>
          <w:sz w:val="28"/>
        </w:rPr>
        <w:t>
      в функциональной группе 07 "Жилищно-коммунальное хозяйство":</w:t>
      </w:r>
    </w:p>
    <w:bookmarkEnd w:id="142"/>
    <w:bookmarkStart w:name="z147" w:id="143"/>
    <w:p>
      <w:pPr>
        <w:spacing w:after="0"/>
        <w:ind w:left="0"/>
        <w:jc w:val="both"/>
      </w:pPr>
      <w:r>
        <w:rPr>
          <w:rFonts w:ascii="Times New Roman"/>
          <w:b w:val="false"/>
          <w:i w:val="false"/>
          <w:color w:val="000000"/>
          <w:sz w:val="28"/>
        </w:rPr>
        <w:t>
      в функциональной подгруппе 1 "Жилищное хозяйство":</w:t>
      </w:r>
    </w:p>
    <w:bookmarkEnd w:id="143"/>
    <w:bookmarkStart w:name="z148" w:id="144"/>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144"/>
    <w:bookmarkStart w:name="z149" w:id="145"/>
    <w:p>
      <w:pPr>
        <w:spacing w:after="0"/>
        <w:ind w:left="0"/>
        <w:jc w:val="both"/>
      </w:pPr>
      <w:r>
        <w:rPr>
          <w:rFonts w:ascii="Times New Roman"/>
          <w:b w:val="false"/>
          <w:i w:val="false"/>
          <w:color w:val="000000"/>
          <w:sz w:val="28"/>
        </w:rPr>
        <w:t>
      по бюджетной программе 228 "Реализация мероприятий в рамках программы жилищного строительства "Нұрлы жер":</w:t>
      </w:r>
    </w:p>
    <w:bookmarkEnd w:id="145"/>
    <w:bookmarkStart w:name="z150" w:id="146"/>
    <w:p>
      <w:pPr>
        <w:spacing w:after="0"/>
        <w:ind w:left="0"/>
        <w:jc w:val="both"/>
      </w:pPr>
      <w:r>
        <w:rPr>
          <w:rFonts w:ascii="Times New Roman"/>
          <w:b w:val="false"/>
          <w:i w:val="false"/>
          <w:color w:val="000000"/>
          <w:sz w:val="28"/>
        </w:rPr>
        <w:t>
      наименование бюджетной подпрограммы 102 "Целевые текущие трансферты областным бюджетам, бюджетам городов республиканского значения, столицы на приобретение жилья коммунального жилищного фонда для малообеспеченных многодетных семей" внесено изменение на государственном языке, текст на русском языке не изменяется;</w:t>
      </w:r>
    </w:p>
    <w:bookmarkEnd w:id="146"/>
    <w:bookmarkStart w:name="z151" w:id="147"/>
    <w:p>
      <w:pPr>
        <w:spacing w:after="0"/>
        <w:ind w:left="0"/>
        <w:jc w:val="both"/>
      </w:pPr>
      <w:r>
        <w:rPr>
          <w:rFonts w:ascii="Times New Roman"/>
          <w:b w:val="false"/>
          <w:i w:val="false"/>
          <w:color w:val="000000"/>
          <w:sz w:val="28"/>
        </w:rPr>
        <w:t xml:space="preserve">
      дополнить бюджетными подпрограммами 116 и 117 следующего содержания: </w:t>
      </w:r>
    </w:p>
    <w:bookmarkEnd w:id="147"/>
    <w:bookmarkStart w:name="z152" w:id="148"/>
    <w:p>
      <w:pPr>
        <w:spacing w:after="0"/>
        <w:ind w:left="0"/>
        <w:jc w:val="both"/>
      </w:pPr>
      <w:r>
        <w:rPr>
          <w:rFonts w:ascii="Times New Roman"/>
          <w:b w:val="false"/>
          <w:i w:val="false"/>
          <w:color w:val="000000"/>
          <w:sz w:val="28"/>
        </w:rPr>
        <w:t>
      "116 Целевые текущие трансферты областным бюджетам, бюджетам городов республиканского значения, столицы на приобретение жилья коммунального жилищного фонда для работающей молодежи за счет целевого трансферта из Национального фонда Республики Казахстан</w:t>
      </w:r>
    </w:p>
    <w:bookmarkEnd w:id="148"/>
    <w:bookmarkStart w:name="z153" w:id="149"/>
    <w:p>
      <w:pPr>
        <w:spacing w:after="0"/>
        <w:ind w:left="0"/>
        <w:jc w:val="both"/>
      </w:pPr>
      <w:r>
        <w:rPr>
          <w:rFonts w:ascii="Times New Roman"/>
          <w:b w:val="false"/>
          <w:i w:val="false"/>
          <w:color w:val="000000"/>
          <w:sz w:val="28"/>
        </w:rPr>
        <w:t>
      117 Целевые текущие трансферты областным бюджетам, бюджетам городов республиканского значения, столицы на приобретение жилья коммунального жилищного фонда для работающей молодежи за счет средств республиканского бюджета";</w:t>
      </w:r>
    </w:p>
    <w:bookmarkEnd w:id="149"/>
    <w:bookmarkStart w:name="z154" w:id="150"/>
    <w:p>
      <w:pPr>
        <w:spacing w:after="0"/>
        <w:ind w:left="0"/>
        <w:jc w:val="both"/>
      </w:pPr>
      <w:r>
        <w:rPr>
          <w:rFonts w:ascii="Times New Roman"/>
          <w:b w:val="false"/>
          <w:i w:val="false"/>
          <w:color w:val="000000"/>
          <w:sz w:val="28"/>
        </w:rPr>
        <w:t>
      по администратору бюджетных программ 288 "Управление строительства, архитектуры и градостроительства области":</w:t>
      </w:r>
    </w:p>
    <w:bookmarkEnd w:id="150"/>
    <w:bookmarkStart w:name="z155" w:id="151"/>
    <w:p>
      <w:pPr>
        <w:spacing w:after="0"/>
        <w:ind w:left="0"/>
        <w:jc w:val="both"/>
      </w:pPr>
      <w:r>
        <w:rPr>
          <w:rFonts w:ascii="Times New Roman"/>
          <w:b w:val="false"/>
          <w:i w:val="false"/>
          <w:color w:val="000000"/>
          <w:sz w:val="28"/>
        </w:rPr>
        <w:t xml:space="preserve">
      дополнить бюджетной программой 098 с бюджетными подпрограммами 011 и 015 следующего содержания: </w:t>
      </w:r>
    </w:p>
    <w:bookmarkEnd w:id="151"/>
    <w:bookmarkStart w:name="z156" w:id="152"/>
    <w:p>
      <w:pPr>
        <w:spacing w:after="0"/>
        <w:ind w:left="0"/>
        <w:jc w:val="both"/>
      </w:pPr>
      <w:r>
        <w:rPr>
          <w:rFonts w:ascii="Times New Roman"/>
          <w:b w:val="false"/>
          <w:i w:val="false"/>
          <w:color w:val="000000"/>
          <w:sz w:val="28"/>
        </w:rPr>
        <w:t>
      "098 Целевые текущие трансферты районным (городов областного значения) бюджетам на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 – 2021 годы "Еңбек"</w:t>
      </w:r>
    </w:p>
    <w:bookmarkEnd w:id="152"/>
    <w:bookmarkStart w:name="z157" w:id="153"/>
    <w:p>
      <w:pPr>
        <w:spacing w:after="0"/>
        <w:ind w:left="0"/>
        <w:jc w:val="both"/>
      </w:pPr>
      <w:r>
        <w:rPr>
          <w:rFonts w:ascii="Times New Roman"/>
          <w:b w:val="false"/>
          <w:i w:val="false"/>
          <w:color w:val="000000"/>
          <w:sz w:val="28"/>
        </w:rPr>
        <w:t>
      011 За счет трансфертов из республиканского бюджета</w:t>
      </w:r>
    </w:p>
    <w:bookmarkEnd w:id="153"/>
    <w:bookmarkStart w:name="z158" w:id="154"/>
    <w:p>
      <w:pPr>
        <w:spacing w:after="0"/>
        <w:ind w:left="0"/>
        <w:jc w:val="both"/>
      </w:pPr>
      <w:r>
        <w:rPr>
          <w:rFonts w:ascii="Times New Roman"/>
          <w:b w:val="false"/>
          <w:i w:val="false"/>
          <w:color w:val="000000"/>
          <w:sz w:val="28"/>
        </w:rPr>
        <w:t>
      015 За счет средств местного бюджета";</w:t>
      </w:r>
    </w:p>
    <w:bookmarkEnd w:id="154"/>
    <w:bookmarkStart w:name="z159" w:id="155"/>
    <w:p>
      <w:pPr>
        <w:spacing w:after="0"/>
        <w:ind w:left="0"/>
        <w:jc w:val="both"/>
      </w:pPr>
      <w:r>
        <w:rPr>
          <w:rFonts w:ascii="Times New Roman"/>
          <w:b w:val="false"/>
          <w:i w:val="false"/>
          <w:color w:val="000000"/>
          <w:sz w:val="28"/>
        </w:rPr>
        <w:t>
      по администраторам бюджетной программы 314 "Управление комфортной городской среды города республиканского значения, столицы", 373 "Управление строительства города республиканского значения, столицы" и 341 "Управление строительства и жилищной политики города республиканского значения, столицы":</w:t>
      </w:r>
    </w:p>
    <w:bookmarkEnd w:id="155"/>
    <w:bookmarkStart w:name="z160" w:id="156"/>
    <w:p>
      <w:pPr>
        <w:spacing w:after="0"/>
        <w:ind w:left="0"/>
        <w:jc w:val="both"/>
      </w:pPr>
      <w:r>
        <w:rPr>
          <w:rFonts w:ascii="Times New Roman"/>
          <w:b w:val="false"/>
          <w:i w:val="false"/>
          <w:color w:val="000000"/>
          <w:sz w:val="28"/>
        </w:rPr>
        <w:t>
      по бюджетной программе 098 "Приобретение жилья коммунального жилищного фонда":</w:t>
      </w:r>
    </w:p>
    <w:bookmarkEnd w:id="156"/>
    <w:bookmarkStart w:name="z161" w:id="157"/>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57"/>
    <w:bookmarkStart w:name="z162" w:id="158"/>
    <w:p>
      <w:pPr>
        <w:spacing w:after="0"/>
        <w:ind w:left="0"/>
        <w:jc w:val="both"/>
      </w:pPr>
      <w:r>
        <w:rPr>
          <w:rFonts w:ascii="Times New Roman"/>
          <w:b w:val="false"/>
          <w:i w:val="false"/>
          <w:color w:val="000000"/>
          <w:sz w:val="28"/>
        </w:rPr>
        <w:t xml:space="preserve">
      "032 За счет целевого трансферта из Национального фонда Республики Казахстан"; </w:t>
      </w:r>
    </w:p>
    <w:bookmarkEnd w:id="158"/>
    <w:bookmarkStart w:name="z163" w:id="159"/>
    <w:p>
      <w:pPr>
        <w:spacing w:after="0"/>
        <w:ind w:left="0"/>
        <w:jc w:val="both"/>
      </w:pPr>
      <w:r>
        <w:rPr>
          <w:rFonts w:ascii="Times New Roman"/>
          <w:b w:val="false"/>
          <w:i w:val="false"/>
          <w:color w:val="000000"/>
          <w:sz w:val="28"/>
        </w:rPr>
        <w:t>
      в функциональной подгруппе 2 "Коммунальное хозяйство":</w:t>
      </w:r>
    </w:p>
    <w:bookmarkEnd w:id="159"/>
    <w:bookmarkStart w:name="z164" w:id="160"/>
    <w:p>
      <w:pPr>
        <w:spacing w:after="0"/>
        <w:ind w:left="0"/>
        <w:jc w:val="both"/>
      </w:pPr>
      <w:r>
        <w:rPr>
          <w:rFonts w:ascii="Times New Roman"/>
          <w:b w:val="false"/>
          <w:i w:val="false"/>
          <w:color w:val="000000"/>
          <w:sz w:val="28"/>
        </w:rPr>
        <w:t>
      по администратору бюджетных программ 279 "Управление энергетики и жилищно-коммунального хозяйства области":</w:t>
      </w:r>
    </w:p>
    <w:bookmarkEnd w:id="160"/>
    <w:bookmarkStart w:name="z165" w:id="161"/>
    <w:p>
      <w:pPr>
        <w:spacing w:after="0"/>
        <w:ind w:left="0"/>
        <w:jc w:val="both"/>
      </w:pPr>
      <w:r>
        <w:rPr>
          <w:rFonts w:ascii="Times New Roman"/>
          <w:b w:val="false"/>
          <w:i w:val="false"/>
          <w:color w:val="000000"/>
          <w:sz w:val="28"/>
        </w:rPr>
        <w:t xml:space="preserve">
      дополнить бюджетными программами 129 и 130 следующего содержания: </w:t>
      </w:r>
    </w:p>
    <w:bookmarkEnd w:id="161"/>
    <w:bookmarkStart w:name="z166" w:id="162"/>
    <w:p>
      <w:pPr>
        <w:spacing w:after="0"/>
        <w:ind w:left="0"/>
        <w:jc w:val="both"/>
      </w:pPr>
      <w:r>
        <w:rPr>
          <w:rFonts w:ascii="Times New Roman"/>
          <w:b w:val="false"/>
          <w:i w:val="false"/>
          <w:color w:val="000000"/>
          <w:sz w:val="28"/>
        </w:rPr>
        <w:t>
      "129 Проведение текущих мероприятий по ликвидации последствий чрезвычайной ситуации в городе Арысь Туркестанской области</w:t>
      </w:r>
    </w:p>
    <w:bookmarkEnd w:id="162"/>
    <w:bookmarkStart w:name="z167" w:id="163"/>
    <w:p>
      <w:pPr>
        <w:spacing w:after="0"/>
        <w:ind w:left="0"/>
        <w:jc w:val="both"/>
      </w:pPr>
      <w:r>
        <w:rPr>
          <w:rFonts w:ascii="Times New Roman"/>
          <w:b w:val="false"/>
          <w:i w:val="false"/>
          <w:color w:val="000000"/>
          <w:sz w:val="28"/>
        </w:rPr>
        <w:t>
      130 Проведение мероприятий, направленных на развитие, по ликвидации последствий чрезвычайной ситуации в городе Арысь Туркестанской области";</w:t>
      </w:r>
    </w:p>
    <w:bookmarkEnd w:id="163"/>
    <w:bookmarkStart w:name="z168" w:id="164"/>
    <w:p>
      <w:pPr>
        <w:spacing w:after="0"/>
        <w:ind w:left="0"/>
        <w:jc w:val="both"/>
      </w:pPr>
      <w:r>
        <w:rPr>
          <w:rFonts w:ascii="Times New Roman"/>
          <w:b w:val="false"/>
          <w:i w:val="false"/>
          <w:color w:val="000000"/>
          <w:sz w:val="28"/>
        </w:rPr>
        <w:t>
      в функциональной группе 10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164"/>
    <w:bookmarkStart w:name="z169" w:id="165"/>
    <w:p>
      <w:pPr>
        <w:spacing w:after="0"/>
        <w:ind w:left="0"/>
        <w:jc w:val="both"/>
      </w:pPr>
      <w:r>
        <w:rPr>
          <w:rFonts w:ascii="Times New Roman"/>
          <w:b w:val="false"/>
          <w:i w:val="false"/>
          <w:color w:val="000000"/>
          <w:sz w:val="28"/>
        </w:rPr>
        <w:t>
      в функциональной подгруппе 1 "Сельское хозяйство":</w:t>
      </w:r>
    </w:p>
    <w:bookmarkEnd w:id="165"/>
    <w:bookmarkStart w:name="z170" w:id="166"/>
    <w:p>
      <w:pPr>
        <w:spacing w:after="0"/>
        <w:ind w:left="0"/>
        <w:jc w:val="both"/>
      </w:pPr>
      <w:r>
        <w:rPr>
          <w:rFonts w:ascii="Times New Roman"/>
          <w:b w:val="false"/>
          <w:i w:val="false"/>
          <w:color w:val="000000"/>
          <w:sz w:val="28"/>
        </w:rPr>
        <w:t>
      по администраторам бюджетных программ 255 "Управление сельского хозяйства области" и 741 "Управление сельского хозяйства и земельных отношений области":</w:t>
      </w:r>
    </w:p>
    <w:bookmarkEnd w:id="166"/>
    <w:bookmarkStart w:name="z171" w:id="167"/>
    <w:p>
      <w:pPr>
        <w:spacing w:after="0"/>
        <w:ind w:left="0"/>
        <w:jc w:val="both"/>
      </w:pPr>
      <w:r>
        <w:rPr>
          <w:rFonts w:ascii="Times New Roman"/>
          <w:b w:val="false"/>
          <w:i w:val="false"/>
          <w:color w:val="000000"/>
          <w:sz w:val="28"/>
        </w:rPr>
        <w:t>
      по бюджетной программе 037 "Предоставление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 2021 годы "Еңбек":</w:t>
      </w:r>
    </w:p>
    <w:bookmarkEnd w:id="167"/>
    <w:bookmarkStart w:name="z172" w:id="168"/>
    <w:p>
      <w:pPr>
        <w:spacing w:after="0"/>
        <w:ind w:left="0"/>
        <w:jc w:val="both"/>
      </w:pPr>
      <w:r>
        <w:rPr>
          <w:rFonts w:ascii="Times New Roman"/>
          <w:b w:val="false"/>
          <w:i w:val="false"/>
          <w:color w:val="000000"/>
          <w:sz w:val="28"/>
        </w:rPr>
        <w:t xml:space="preserve">
      дополнить бюджетной подпрограммой 033 следующего содержания: </w:t>
      </w:r>
    </w:p>
    <w:bookmarkEnd w:id="168"/>
    <w:bookmarkStart w:name="z173" w:id="169"/>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bookmarkEnd w:id="169"/>
    <w:bookmarkStart w:name="z174" w:id="170"/>
    <w:p>
      <w:pPr>
        <w:spacing w:after="0"/>
        <w:ind w:left="0"/>
        <w:jc w:val="both"/>
      </w:pPr>
      <w:r>
        <w:rPr>
          <w:rFonts w:ascii="Times New Roman"/>
          <w:b w:val="false"/>
          <w:i w:val="false"/>
          <w:color w:val="000000"/>
          <w:sz w:val="28"/>
        </w:rPr>
        <w:t>
      в функциональной подгруппе 9 "Прочие услуги в области сельского, водного, лесного, рыбного хозяйства, охраны окружающей среды и земельных отношений":</w:t>
      </w:r>
    </w:p>
    <w:bookmarkEnd w:id="170"/>
    <w:bookmarkStart w:name="z175" w:id="171"/>
    <w:p>
      <w:pPr>
        <w:spacing w:after="0"/>
        <w:ind w:left="0"/>
        <w:jc w:val="both"/>
      </w:pPr>
      <w:r>
        <w:rPr>
          <w:rFonts w:ascii="Times New Roman"/>
          <w:b w:val="false"/>
          <w:i w:val="false"/>
          <w:color w:val="000000"/>
          <w:sz w:val="28"/>
        </w:rPr>
        <w:t>
      по администратору бюджетных программ 212 "Министерство сельского хозяйства Республики Казахстан":</w:t>
      </w:r>
    </w:p>
    <w:bookmarkEnd w:id="171"/>
    <w:bookmarkStart w:name="z176" w:id="172"/>
    <w:p>
      <w:pPr>
        <w:spacing w:after="0"/>
        <w:ind w:left="0"/>
        <w:jc w:val="both"/>
      </w:pPr>
      <w:r>
        <w:rPr>
          <w:rFonts w:ascii="Times New Roman"/>
          <w:b w:val="false"/>
          <w:i w:val="false"/>
          <w:color w:val="000000"/>
          <w:sz w:val="28"/>
        </w:rPr>
        <w:t>
      по бюджетной программе 264 "Кредитование областных бюджетов на развитие продуктивной занятости и массового предпринимательства":</w:t>
      </w:r>
    </w:p>
    <w:bookmarkEnd w:id="172"/>
    <w:bookmarkStart w:name="z177" w:id="173"/>
    <w:p>
      <w:pPr>
        <w:spacing w:after="0"/>
        <w:ind w:left="0"/>
        <w:jc w:val="both"/>
      </w:pPr>
      <w:r>
        <w:rPr>
          <w:rFonts w:ascii="Times New Roman"/>
          <w:b w:val="false"/>
          <w:i w:val="false"/>
          <w:color w:val="000000"/>
          <w:sz w:val="28"/>
        </w:rPr>
        <w:t xml:space="preserve">
      дополнить бюджетными подпрограммами 030 и 032 следующего содержания: </w:t>
      </w:r>
    </w:p>
    <w:bookmarkEnd w:id="173"/>
    <w:bookmarkStart w:name="z178" w:id="174"/>
    <w:p>
      <w:pPr>
        <w:spacing w:after="0"/>
        <w:ind w:left="0"/>
        <w:jc w:val="both"/>
      </w:pPr>
      <w:r>
        <w:rPr>
          <w:rFonts w:ascii="Times New Roman"/>
          <w:b w:val="false"/>
          <w:i w:val="false"/>
          <w:color w:val="000000"/>
          <w:sz w:val="28"/>
        </w:rPr>
        <w:t>
      "030 За счет средств республиканского бюджета</w:t>
      </w:r>
    </w:p>
    <w:bookmarkEnd w:id="174"/>
    <w:bookmarkStart w:name="z179" w:id="17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75"/>
    <w:bookmarkStart w:name="z180" w:id="176"/>
    <w:p>
      <w:pPr>
        <w:spacing w:after="0"/>
        <w:ind w:left="0"/>
        <w:jc w:val="both"/>
      </w:pPr>
      <w:r>
        <w:rPr>
          <w:rFonts w:ascii="Times New Roman"/>
          <w:b w:val="false"/>
          <w:i w:val="false"/>
          <w:color w:val="000000"/>
          <w:sz w:val="28"/>
        </w:rPr>
        <w:t>
      в функциональной группе 11 "Промышленность, архитектурная, градостроительная и строительная деятельность":</w:t>
      </w:r>
    </w:p>
    <w:bookmarkEnd w:id="176"/>
    <w:bookmarkStart w:name="z181" w:id="177"/>
    <w:p>
      <w:pPr>
        <w:spacing w:after="0"/>
        <w:ind w:left="0"/>
        <w:jc w:val="both"/>
      </w:pPr>
      <w:r>
        <w:rPr>
          <w:rFonts w:ascii="Times New Roman"/>
          <w:b w:val="false"/>
          <w:i w:val="false"/>
          <w:color w:val="000000"/>
          <w:sz w:val="28"/>
        </w:rPr>
        <w:t>
      в функциональной подгруппе 2 "Архитектурная, градостроительная и строительная деятельность":</w:t>
      </w:r>
    </w:p>
    <w:bookmarkEnd w:id="177"/>
    <w:bookmarkStart w:name="z182" w:id="178"/>
    <w:p>
      <w:pPr>
        <w:spacing w:after="0"/>
        <w:ind w:left="0"/>
        <w:jc w:val="both"/>
      </w:pPr>
      <w:r>
        <w:rPr>
          <w:rFonts w:ascii="Times New Roman"/>
          <w:b w:val="false"/>
          <w:i w:val="false"/>
          <w:color w:val="000000"/>
          <w:sz w:val="28"/>
        </w:rPr>
        <w:t>
      по администраторам бюджетных программ 271 "Управление строительства области", 288 "Управление строительства, архитектуры и градостроительства области" 314 "Управление комфортной городской среды города республиканского значения, столицы", 373 "Управление строительства города республиканского значения, столицы" и 724 "Управление государственного архитектурно-строительного контроля области":</w:t>
      </w:r>
    </w:p>
    <w:bookmarkEnd w:id="178"/>
    <w:bookmarkStart w:name="z183" w:id="179"/>
    <w:p>
      <w:pPr>
        <w:spacing w:after="0"/>
        <w:ind w:left="0"/>
        <w:jc w:val="both"/>
      </w:pPr>
      <w:r>
        <w:rPr>
          <w:rFonts w:ascii="Times New Roman"/>
          <w:b w:val="false"/>
          <w:i w:val="false"/>
          <w:color w:val="000000"/>
          <w:sz w:val="28"/>
        </w:rPr>
        <w:t xml:space="preserve">
      дополнить бюджетными программами 129 и 130 следующего содержания: </w:t>
      </w:r>
    </w:p>
    <w:bookmarkEnd w:id="179"/>
    <w:bookmarkStart w:name="z184" w:id="180"/>
    <w:p>
      <w:pPr>
        <w:spacing w:after="0"/>
        <w:ind w:left="0"/>
        <w:jc w:val="both"/>
      </w:pPr>
      <w:r>
        <w:rPr>
          <w:rFonts w:ascii="Times New Roman"/>
          <w:b w:val="false"/>
          <w:i w:val="false"/>
          <w:color w:val="000000"/>
          <w:sz w:val="28"/>
        </w:rPr>
        <w:t>
      "129 Проведение текущих мероприятий по ликвидации последствий чрезвычайной ситуации в городе Арысь Туркестанской области</w:t>
      </w:r>
    </w:p>
    <w:bookmarkEnd w:id="180"/>
    <w:bookmarkStart w:name="z185" w:id="181"/>
    <w:p>
      <w:pPr>
        <w:spacing w:after="0"/>
        <w:ind w:left="0"/>
        <w:jc w:val="both"/>
      </w:pPr>
      <w:r>
        <w:rPr>
          <w:rFonts w:ascii="Times New Roman"/>
          <w:b w:val="false"/>
          <w:i w:val="false"/>
          <w:color w:val="000000"/>
          <w:sz w:val="28"/>
        </w:rPr>
        <w:t>
      130 Проведение мероприятий, направленных на развитие, по ликвидации последствий чрезвычайной ситуации в городе Арысь Туркестанской области";</w:t>
      </w:r>
    </w:p>
    <w:bookmarkEnd w:id="181"/>
    <w:bookmarkStart w:name="z186" w:id="182"/>
    <w:p>
      <w:pPr>
        <w:spacing w:after="0"/>
        <w:ind w:left="0"/>
        <w:jc w:val="both"/>
      </w:pPr>
      <w:r>
        <w:rPr>
          <w:rFonts w:ascii="Times New Roman"/>
          <w:b w:val="false"/>
          <w:i w:val="false"/>
          <w:color w:val="000000"/>
          <w:sz w:val="28"/>
        </w:rPr>
        <w:t>
      в функциональной группе 12 "Транспорт и коммуникации":</w:t>
      </w:r>
    </w:p>
    <w:bookmarkEnd w:id="182"/>
    <w:bookmarkStart w:name="z187" w:id="183"/>
    <w:p>
      <w:pPr>
        <w:spacing w:after="0"/>
        <w:ind w:left="0"/>
        <w:jc w:val="both"/>
      </w:pPr>
      <w:r>
        <w:rPr>
          <w:rFonts w:ascii="Times New Roman"/>
          <w:b w:val="false"/>
          <w:i w:val="false"/>
          <w:color w:val="000000"/>
          <w:sz w:val="28"/>
        </w:rPr>
        <w:t>
      в функциональной подгруппе 1 "Автомобильный транспорт":</w:t>
      </w:r>
    </w:p>
    <w:bookmarkEnd w:id="183"/>
    <w:bookmarkStart w:name="z188" w:id="184"/>
    <w:p>
      <w:pPr>
        <w:spacing w:after="0"/>
        <w:ind w:left="0"/>
        <w:jc w:val="both"/>
      </w:pPr>
      <w:r>
        <w:rPr>
          <w:rFonts w:ascii="Times New Roman"/>
          <w:b w:val="false"/>
          <w:i w:val="false"/>
          <w:color w:val="000000"/>
          <w:sz w:val="28"/>
        </w:rPr>
        <w:t>
      по администратору бюджетных программ 335 "Управление транспорта и развития дорожно-транспортной инфраструктуры города республиканского значения, столицы":</w:t>
      </w:r>
    </w:p>
    <w:bookmarkEnd w:id="184"/>
    <w:bookmarkStart w:name="z189" w:id="185"/>
    <w:p>
      <w:pPr>
        <w:spacing w:after="0"/>
        <w:ind w:left="0"/>
        <w:jc w:val="both"/>
      </w:pPr>
      <w:r>
        <w:rPr>
          <w:rFonts w:ascii="Times New Roman"/>
          <w:b w:val="false"/>
          <w:i w:val="false"/>
          <w:color w:val="000000"/>
          <w:sz w:val="28"/>
        </w:rPr>
        <w:t xml:space="preserve">
      дополнить бюджетными программами 129 и 130 следующего содержания: </w:t>
      </w:r>
    </w:p>
    <w:bookmarkEnd w:id="185"/>
    <w:bookmarkStart w:name="z190" w:id="186"/>
    <w:p>
      <w:pPr>
        <w:spacing w:after="0"/>
        <w:ind w:left="0"/>
        <w:jc w:val="both"/>
      </w:pPr>
      <w:r>
        <w:rPr>
          <w:rFonts w:ascii="Times New Roman"/>
          <w:b w:val="false"/>
          <w:i w:val="false"/>
          <w:color w:val="000000"/>
          <w:sz w:val="28"/>
        </w:rPr>
        <w:t>
      "129 Проведение текущих мероприятий по ликвидации последствий чрезвычайной ситуации в городе Арысь Туркестанской области</w:t>
      </w:r>
    </w:p>
    <w:bookmarkEnd w:id="186"/>
    <w:bookmarkStart w:name="z191" w:id="187"/>
    <w:p>
      <w:pPr>
        <w:spacing w:after="0"/>
        <w:ind w:left="0"/>
        <w:jc w:val="both"/>
      </w:pPr>
      <w:r>
        <w:rPr>
          <w:rFonts w:ascii="Times New Roman"/>
          <w:b w:val="false"/>
          <w:i w:val="false"/>
          <w:color w:val="000000"/>
          <w:sz w:val="28"/>
        </w:rPr>
        <w:t>
      130 Проведение мероприятий, направленных на развитие, по ликвидации последствий чрезвычайной ситуации в городе Арысь Туркестанской области";</w:t>
      </w:r>
    </w:p>
    <w:bookmarkEnd w:id="187"/>
    <w:bookmarkStart w:name="z192" w:id="188"/>
    <w:p>
      <w:pPr>
        <w:spacing w:after="0"/>
        <w:ind w:left="0"/>
        <w:jc w:val="both"/>
      </w:pPr>
      <w:r>
        <w:rPr>
          <w:rFonts w:ascii="Times New Roman"/>
          <w:b w:val="false"/>
          <w:i w:val="false"/>
          <w:color w:val="000000"/>
          <w:sz w:val="28"/>
        </w:rPr>
        <w:t>
      в функциональной подгруппе 9 "Прочие услуги в сфере транспорта и коммуникаций":</w:t>
      </w:r>
    </w:p>
    <w:bookmarkEnd w:id="188"/>
    <w:bookmarkStart w:name="z193" w:id="189"/>
    <w:p>
      <w:pPr>
        <w:spacing w:after="0"/>
        <w:ind w:left="0"/>
        <w:jc w:val="both"/>
      </w:pPr>
      <w:r>
        <w:rPr>
          <w:rFonts w:ascii="Times New Roman"/>
          <w:b w:val="false"/>
          <w:i w:val="false"/>
          <w:color w:val="000000"/>
          <w:sz w:val="28"/>
        </w:rPr>
        <w:t>
      по администратору бюджетных программ 268 "Управление пассажирского транспорта и автомобильных дорог области":</w:t>
      </w:r>
    </w:p>
    <w:bookmarkEnd w:id="189"/>
    <w:bookmarkStart w:name="z194" w:id="190"/>
    <w:p>
      <w:pPr>
        <w:spacing w:after="0"/>
        <w:ind w:left="0"/>
        <w:jc w:val="both"/>
      </w:pPr>
      <w:r>
        <w:rPr>
          <w:rFonts w:ascii="Times New Roman"/>
          <w:b w:val="false"/>
          <w:i w:val="false"/>
          <w:color w:val="000000"/>
          <w:sz w:val="28"/>
        </w:rPr>
        <w:t xml:space="preserve">
      дополнить бюджетными программами 129 и 130 следующего содержания: </w:t>
      </w:r>
    </w:p>
    <w:bookmarkEnd w:id="190"/>
    <w:bookmarkStart w:name="z195" w:id="191"/>
    <w:p>
      <w:pPr>
        <w:spacing w:after="0"/>
        <w:ind w:left="0"/>
        <w:jc w:val="both"/>
      </w:pPr>
      <w:r>
        <w:rPr>
          <w:rFonts w:ascii="Times New Roman"/>
          <w:b w:val="false"/>
          <w:i w:val="false"/>
          <w:color w:val="000000"/>
          <w:sz w:val="28"/>
        </w:rPr>
        <w:t>
      "129 Проведение текущих мероприятий по ликвидации последствий чрезвычайной ситуации в городе Арысь Туркестанской области</w:t>
      </w:r>
    </w:p>
    <w:bookmarkEnd w:id="191"/>
    <w:bookmarkStart w:name="z196" w:id="192"/>
    <w:p>
      <w:pPr>
        <w:spacing w:after="0"/>
        <w:ind w:left="0"/>
        <w:jc w:val="both"/>
      </w:pPr>
      <w:r>
        <w:rPr>
          <w:rFonts w:ascii="Times New Roman"/>
          <w:b w:val="false"/>
          <w:i w:val="false"/>
          <w:color w:val="000000"/>
          <w:sz w:val="28"/>
        </w:rPr>
        <w:t>
      130 Проведение мероприятий, направленных на развитие, по ликвидации последствий чрезвычайной ситуации в городе Арысь Туркестанской области".</w:t>
      </w:r>
    </w:p>
    <w:bookmarkEnd w:id="192"/>
    <w:bookmarkStart w:name="z197" w:id="193"/>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93"/>
    <w:bookmarkStart w:name="z198" w:id="19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94"/>
    <w:bookmarkStart w:name="z199" w:id="19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95"/>
    <w:bookmarkStart w:name="z200" w:id="196"/>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96"/>
    <w:bookmarkStart w:name="z201" w:id="19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197"/>
    <w:bookmarkStart w:name="z202" w:id="198"/>
    <w:p>
      <w:pPr>
        <w:spacing w:after="0"/>
        <w:ind w:left="0"/>
        <w:jc w:val="both"/>
      </w:pPr>
      <w:r>
        <w:rPr>
          <w:rFonts w:ascii="Times New Roman"/>
          <w:b w:val="false"/>
          <w:i w:val="false"/>
          <w:color w:val="000000"/>
          <w:sz w:val="28"/>
        </w:rPr>
        <w:t>
      3. Настоящий приказ вводится в действие со дня государственной регистрации и подлежит официальному опубликованию.</w:t>
      </w:r>
    </w:p>
    <w:bookmarkEnd w:id="19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финансов</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