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efa0" w14:textId="710e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 в области водоснабжения и водоотведения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4 июля 2019 года № 481. Зарегистрирован в Министерстве юстиции Республики Казахстан 9 июля 2019 года № 18993.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формы</w:t>
      </w:r>
      <w:r>
        <w:rPr>
          <w:rFonts w:ascii="Times New Roman"/>
          <w:b w:val="false"/>
          <w:i w:val="false"/>
          <w:color w:val="000000"/>
          <w:sz w:val="28"/>
        </w:rPr>
        <w:t>, предназначенные для сбора административных данных в области водоснабжения и водоотведения:</w:t>
      </w:r>
    </w:p>
    <w:bookmarkEnd w:id="1"/>
    <w:bookmarkStart w:name="z6" w:id="2"/>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"Сведения об обеспеченности услугами водоснабжения и водоотведения в городских населенных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"Сведения об обеспеченности услугами водоснабжения и водоотведения в сельских населенных пунктах",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промышленности и строительства РК от 18.07.2025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1"/>
    <w:p>
      <w:pPr>
        <w:spacing w:after="0"/>
        <w:ind w:left="0"/>
        <w:jc w:val="both"/>
      </w:pPr>
      <w:r>
        <w:rPr>
          <w:rFonts w:ascii="Times New Roman"/>
          <w:b w:val="false"/>
          <w:i w:val="false"/>
          <w:color w:val="000000"/>
          <w:sz w:val="28"/>
        </w:rPr>
        <w:t>
      Представляется: Министерство промышленности и строительства Республики Казахстан</w:t>
      </w:r>
    </w:p>
    <w:bookmarkEnd w:id="11"/>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 www.gov.kz. </w:t>
      </w:r>
    </w:p>
    <w:p>
      <w:pPr>
        <w:spacing w:after="0"/>
        <w:ind w:left="0"/>
        <w:jc w:val="both"/>
      </w:pPr>
      <w:r>
        <w:rPr>
          <w:rFonts w:ascii="Times New Roman"/>
          <w:b w:val="false"/>
          <w:i w:val="false"/>
          <w:color w:val="000000"/>
          <w:sz w:val="28"/>
        </w:rPr>
        <w:t>
      Наименование административной формы: "Сведения об обеспеченности услугами водоснабжения и водоотведения в городских населенных пунктах"</w:t>
      </w:r>
    </w:p>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1-ГНП </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__________20___год.</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местные исполнительные органы областей, городов республиканского значения, столицы, районов, городов областного значения, городов районного значения.</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областей, городов республиканского значения, столицы, районов, городов областного значения, городов районного значения не позднее 25 января года, следующего за отчетным;</w:t>
      </w:r>
    </w:p>
    <w:p>
      <w:pPr>
        <w:spacing w:after="0"/>
        <w:ind w:left="0"/>
        <w:jc w:val="both"/>
      </w:pPr>
      <w:r>
        <w:rPr>
          <w:rFonts w:ascii="Times New Roman"/>
          <w:b w:val="false"/>
          <w:i w:val="false"/>
          <w:color w:val="000000"/>
          <w:sz w:val="28"/>
        </w:rPr>
        <w:t>
      местные исполнительные органы районов, городов районного значения, городов областного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городских населенных пунктах"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классификатору</w:t>
            </w:r>
            <w:r>
              <w:rPr>
                <w:rFonts w:ascii="Times New Roman"/>
                <w:b w:val="false"/>
                <w:i w:val="false"/>
                <w:color w:val="000000"/>
                <w:sz w:val="20"/>
              </w:rPr>
              <w:t xml:space="preserve"> </w:t>
            </w:r>
            <w:r>
              <w:rPr>
                <w:rFonts w:ascii="Times New Roman"/>
                <w:b/>
                <w:i w:val="false"/>
                <w:color w:val="000000"/>
                <w:sz w:val="20"/>
              </w:rPr>
              <w:t>административно-территориальных</w:t>
            </w:r>
            <w:r>
              <w:rPr>
                <w:rFonts w:ascii="Times New Roman"/>
                <w:b w:val="false"/>
                <w:i w:val="false"/>
                <w:color w:val="000000"/>
                <w:sz w:val="20"/>
              </w:rPr>
              <w:t xml:space="preserve"> </w:t>
            </w:r>
            <w:r>
              <w:rPr>
                <w:rFonts w:ascii="Times New Roman"/>
                <w:b/>
                <w:i w:val="false"/>
                <w:color w:val="000000"/>
                <w:sz w:val="20"/>
              </w:rPr>
              <w:t>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Обслуживающее</w:t>
            </w:r>
            <w:r>
              <w:rPr>
                <w:rFonts w:ascii="Times New Roman"/>
                <w:b w:val="false"/>
                <w:i w:val="false"/>
                <w:color w:val="000000"/>
                <w:sz w:val="20"/>
              </w:rPr>
              <w:t xml:space="preserve"> </w:t>
            </w:r>
            <w:r>
              <w:rPr>
                <w:rFonts w:ascii="Times New Roman"/>
                <w:b/>
                <w:i w:val="false"/>
                <w:color w:val="000000"/>
                <w:sz w:val="20"/>
              </w:rPr>
              <w:t>предприятие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w:t>
            </w:r>
          </w:p>
          <w:p>
            <w:pPr>
              <w:spacing w:after="20"/>
              <w:ind w:left="20"/>
              <w:jc w:val="both"/>
            </w:pPr>
            <w:r>
              <w:rPr>
                <w:rFonts w:ascii="Times New Roman"/>
                <w:b w:val="false"/>
                <w:i w:val="false"/>
                <w:color w:val="000000"/>
                <w:sz w:val="20"/>
              </w:rPr>
              <w:t>
одов в области (единиц)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городских населенных пунктах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имеющих</w:t>
            </w:r>
          </w:p>
          <w:p>
            <w:pPr>
              <w:spacing w:after="20"/>
              <w:ind w:left="20"/>
              <w:jc w:val="both"/>
            </w:pPr>
            <w:r>
              <w:rPr>
                <w:rFonts w:ascii="Times New Roman"/>
                <w:b w:val="false"/>
                <w:i w:val="false"/>
                <w:color w:val="000000"/>
                <w:sz w:val="20"/>
              </w:rPr>
              <w:t>
доступ к централиз</w:t>
            </w:r>
          </w:p>
          <w:p>
            <w:pPr>
              <w:spacing w:after="20"/>
              <w:ind w:left="20"/>
              <w:jc w:val="both"/>
            </w:pPr>
            <w:r>
              <w:rPr>
                <w:rFonts w:ascii="Times New Roman"/>
                <w:b w:val="false"/>
                <w:i w:val="false"/>
                <w:color w:val="000000"/>
                <w:sz w:val="20"/>
              </w:rPr>
              <w:t>
ованному водоснабж</w:t>
            </w:r>
          </w:p>
          <w:p>
            <w:pPr>
              <w:spacing w:after="20"/>
              <w:ind w:left="20"/>
              <w:jc w:val="both"/>
            </w:pPr>
            <w:r>
              <w:rPr>
                <w:rFonts w:ascii="Times New Roman"/>
                <w:b w:val="false"/>
                <w:i w:val="false"/>
                <w:color w:val="000000"/>
                <w:sz w:val="20"/>
              </w:rPr>
              <w:t>
ению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w:t>
            </w:r>
          </w:p>
          <w:p>
            <w:pPr>
              <w:spacing w:after="20"/>
              <w:ind w:left="20"/>
              <w:jc w:val="both"/>
            </w:pPr>
            <w:r>
              <w:rPr>
                <w:rFonts w:ascii="Times New Roman"/>
                <w:b w:val="false"/>
                <w:i w:val="false"/>
                <w:color w:val="000000"/>
                <w:sz w:val="20"/>
              </w:rPr>
              <w:t>
ченность</w:t>
            </w:r>
          </w:p>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зованным</w:t>
            </w:r>
          </w:p>
          <w:p>
            <w:pPr>
              <w:spacing w:after="20"/>
              <w:ind w:left="20"/>
              <w:jc w:val="both"/>
            </w:pPr>
            <w:r>
              <w:rPr>
                <w:rFonts w:ascii="Times New Roman"/>
                <w:b w:val="false"/>
                <w:i w:val="false"/>
                <w:color w:val="000000"/>
                <w:sz w:val="20"/>
              </w:rPr>
              <w:t>
водоснаб</w:t>
            </w:r>
          </w:p>
          <w:p>
            <w:pPr>
              <w:spacing w:after="20"/>
              <w:ind w:left="20"/>
              <w:jc w:val="both"/>
            </w:pPr>
            <w:r>
              <w:rPr>
                <w:rFonts w:ascii="Times New Roman"/>
                <w:b w:val="false"/>
                <w:i w:val="false"/>
                <w:color w:val="000000"/>
                <w:sz w:val="20"/>
              </w:rPr>
              <w:t>
жением,</w:t>
            </w:r>
          </w:p>
          <w:p>
            <w:pPr>
              <w:spacing w:after="20"/>
              <w:ind w:left="20"/>
              <w:jc w:val="both"/>
            </w:pPr>
            <w:r>
              <w:rPr>
                <w:rFonts w:ascii="Times New Roman"/>
                <w:b w:val="false"/>
                <w:i w:val="false"/>
                <w:color w:val="000000"/>
                <w:sz w:val="20"/>
              </w:rPr>
              <w:t>
в % графа 13</w:t>
            </w:r>
          </w:p>
          <w:p>
            <w:pPr>
              <w:spacing w:after="20"/>
              <w:ind w:left="20"/>
              <w:jc w:val="both"/>
            </w:pPr>
            <w:r>
              <w:rPr>
                <w:rFonts w:ascii="Times New Roman"/>
                <w:b w:val="false"/>
                <w:i w:val="false"/>
                <w:color w:val="000000"/>
                <w:sz w:val="20"/>
              </w:rPr>
              <w:t>
/графа 6</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по состоянию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общедомовыми приборами учета воды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водоснабжения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нараст</w:t>
            </w:r>
          </w:p>
          <w:p>
            <w:pPr>
              <w:spacing w:after="20"/>
              <w:ind w:left="20"/>
              <w:jc w:val="both"/>
            </w:pPr>
            <w:r>
              <w:rPr>
                <w:rFonts w:ascii="Times New Roman"/>
                <w:b w:val="false"/>
                <w:i w:val="false"/>
                <w:color w:val="000000"/>
                <w:sz w:val="20"/>
              </w:rPr>
              <w:t>
ающим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с дистан</w:t>
            </w:r>
          </w:p>
          <w:p>
            <w:pPr>
              <w:spacing w:after="20"/>
              <w:ind w:left="20"/>
              <w:jc w:val="both"/>
            </w:pPr>
            <w:r>
              <w:rPr>
                <w:rFonts w:ascii="Times New Roman"/>
                <w:b w:val="false"/>
                <w:i w:val="false"/>
                <w:color w:val="000000"/>
                <w:sz w:val="20"/>
              </w:rPr>
              <w:t>
ционной</w:t>
            </w:r>
          </w:p>
          <w:p>
            <w:pPr>
              <w:spacing w:after="20"/>
              <w:ind w:left="20"/>
              <w:jc w:val="both"/>
            </w:pPr>
            <w:r>
              <w:rPr>
                <w:rFonts w:ascii="Times New Roman"/>
                <w:b w:val="false"/>
                <w:i w:val="false"/>
                <w:color w:val="000000"/>
                <w:sz w:val="20"/>
              </w:rPr>
              <w:t>
передачей</w:t>
            </w:r>
          </w:p>
          <w:p>
            <w:pPr>
              <w:spacing w:after="20"/>
              <w:ind w:left="20"/>
              <w:jc w:val="both"/>
            </w:pPr>
            <w:r>
              <w:rPr>
                <w:rFonts w:ascii="Times New Roman"/>
                <w:b w:val="false"/>
                <w:i w:val="false"/>
                <w:color w:val="000000"/>
                <w:sz w:val="20"/>
              </w:rPr>
              <w:t>
данных в</w:t>
            </w:r>
          </w:p>
          <w:p>
            <w:pPr>
              <w:spacing w:after="20"/>
              <w:ind w:left="20"/>
              <w:jc w:val="both"/>
            </w:pPr>
            <w:r>
              <w:rPr>
                <w:rFonts w:ascii="Times New Roman"/>
                <w:b w:val="false"/>
                <w:i w:val="false"/>
                <w:color w:val="000000"/>
                <w:sz w:val="20"/>
              </w:rPr>
              <w:t>
автоматиз</w:t>
            </w:r>
          </w:p>
          <w:p>
            <w:pPr>
              <w:spacing w:after="20"/>
              <w:ind w:left="20"/>
              <w:jc w:val="both"/>
            </w:pPr>
            <w:r>
              <w:rPr>
                <w:rFonts w:ascii="Times New Roman"/>
                <w:b w:val="false"/>
                <w:i w:val="false"/>
                <w:color w:val="000000"/>
                <w:sz w:val="20"/>
              </w:rPr>
              <w:t>
ированную</w:t>
            </w:r>
          </w:p>
          <w:p>
            <w:pPr>
              <w:spacing w:after="20"/>
              <w:ind w:left="20"/>
              <w:jc w:val="both"/>
            </w:pPr>
            <w:r>
              <w:rPr>
                <w:rFonts w:ascii="Times New Roman"/>
                <w:b w:val="false"/>
                <w:i w:val="false"/>
                <w:color w:val="000000"/>
                <w:sz w:val="20"/>
              </w:rPr>
              <w:t>
систему</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энергопот</w:t>
            </w:r>
          </w:p>
          <w:p>
            <w:pPr>
              <w:spacing w:after="20"/>
              <w:ind w:left="20"/>
              <w:jc w:val="both"/>
            </w:pPr>
            <w:r>
              <w:rPr>
                <w:rFonts w:ascii="Times New Roman"/>
                <w:b w:val="false"/>
                <w:i w:val="false"/>
                <w:color w:val="000000"/>
                <w:sz w:val="20"/>
              </w:rPr>
              <w:t>
ребления</w:t>
            </w:r>
          </w:p>
          <w:p>
            <w:pPr>
              <w:spacing w:after="20"/>
              <w:ind w:left="20"/>
              <w:jc w:val="both"/>
            </w:pPr>
            <w:r>
              <w:rPr>
                <w:rFonts w:ascii="Times New Roman"/>
                <w:b w:val="false"/>
                <w:i w:val="false"/>
                <w:color w:val="000000"/>
                <w:sz w:val="20"/>
              </w:rPr>
              <w:t>
обслужи</w:t>
            </w:r>
          </w:p>
          <w:p>
            <w:pPr>
              <w:spacing w:after="20"/>
              <w:ind w:left="20"/>
              <w:jc w:val="both"/>
            </w:pPr>
            <w:r>
              <w:rPr>
                <w:rFonts w:ascii="Times New Roman"/>
                <w:b w:val="false"/>
                <w:i w:val="false"/>
                <w:color w:val="000000"/>
                <w:sz w:val="20"/>
              </w:rPr>
              <w:t>
вающего</w:t>
            </w:r>
          </w:p>
          <w:p>
            <w:pPr>
              <w:spacing w:after="20"/>
              <w:ind w:left="20"/>
              <w:jc w:val="both"/>
            </w:pPr>
            <w:r>
              <w:rPr>
                <w:rFonts w:ascii="Times New Roman"/>
                <w:b w:val="false"/>
                <w:i w:val="false"/>
                <w:color w:val="000000"/>
                <w:sz w:val="20"/>
              </w:rPr>
              <w:t>
предприя</w:t>
            </w:r>
          </w:p>
          <w:p>
            <w:pPr>
              <w:spacing w:after="20"/>
              <w:ind w:left="20"/>
              <w:jc w:val="both"/>
            </w:pPr>
            <w:r>
              <w:rPr>
                <w:rFonts w:ascii="Times New Roman"/>
                <w:b w:val="false"/>
                <w:i w:val="false"/>
                <w:color w:val="000000"/>
                <w:sz w:val="20"/>
              </w:rPr>
              <w:t>
тия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графа 15/гра</w:t>
            </w:r>
          </w:p>
          <w:p>
            <w:pPr>
              <w:spacing w:after="20"/>
              <w:ind w:left="20"/>
              <w:jc w:val="both"/>
            </w:pPr>
            <w:r>
              <w:rPr>
                <w:rFonts w:ascii="Times New Roman"/>
                <w:b w:val="false"/>
                <w:i w:val="false"/>
                <w:color w:val="000000"/>
                <w:sz w:val="20"/>
              </w:rPr>
              <w:t>
фа</w:t>
            </w:r>
          </w:p>
          <w:p>
            <w:pPr>
              <w:spacing w:after="20"/>
              <w:ind w:left="20"/>
              <w:jc w:val="both"/>
            </w:pPr>
            <w:r>
              <w:rPr>
                <w:rFonts w:ascii="Times New Roman"/>
                <w:b w:val="false"/>
                <w:i w:val="false"/>
                <w:color w:val="000000"/>
                <w:sz w:val="20"/>
              </w:rPr>
              <w:t>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зданий</w:t>
            </w:r>
          </w:p>
          <w:p>
            <w:pPr>
              <w:spacing w:after="20"/>
              <w:ind w:left="20"/>
              <w:jc w:val="both"/>
            </w:pPr>
            <w:r>
              <w:rPr>
                <w:rFonts w:ascii="Times New Roman"/>
                <w:b w:val="false"/>
                <w:i w:val="false"/>
                <w:color w:val="000000"/>
                <w:sz w:val="20"/>
              </w:rPr>
              <w:t>
и соору</w:t>
            </w:r>
          </w:p>
          <w:p>
            <w:pPr>
              <w:spacing w:after="20"/>
              <w:ind w:left="20"/>
              <w:jc w:val="both"/>
            </w:pPr>
            <w:r>
              <w:rPr>
                <w:rFonts w:ascii="Times New Roman"/>
                <w:b w:val="false"/>
                <w:i w:val="false"/>
                <w:color w:val="000000"/>
                <w:sz w:val="20"/>
              </w:rPr>
              <w:t>
жений,</w:t>
            </w:r>
          </w:p>
          <w:p>
            <w:pPr>
              <w:spacing w:after="20"/>
              <w:ind w:left="20"/>
              <w:jc w:val="both"/>
            </w:pPr>
            <w:r>
              <w:rPr>
                <w:rFonts w:ascii="Times New Roman"/>
                <w:b w:val="false"/>
                <w:i w:val="false"/>
                <w:color w:val="000000"/>
                <w:sz w:val="20"/>
              </w:rPr>
              <w:t>
подлежа</w:t>
            </w:r>
          </w:p>
          <w:p>
            <w:pPr>
              <w:spacing w:after="20"/>
              <w:ind w:left="20"/>
              <w:jc w:val="both"/>
            </w:pPr>
            <w:r>
              <w:rPr>
                <w:rFonts w:ascii="Times New Roman"/>
                <w:b w:val="false"/>
                <w:i w:val="false"/>
                <w:color w:val="000000"/>
                <w:sz w:val="20"/>
              </w:rPr>
              <w:t>
щих к</w:t>
            </w:r>
          </w:p>
          <w:p>
            <w:pPr>
              <w:spacing w:after="20"/>
              <w:ind w:left="20"/>
              <w:jc w:val="both"/>
            </w:pPr>
            <w:r>
              <w:rPr>
                <w:rFonts w:ascii="Times New Roman"/>
                <w:b w:val="false"/>
                <w:i w:val="false"/>
                <w:color w:val="000000"/>
                <w:sz w:val="20"/>
              </w:rPr>
              <w:t>
установ</w:t>
            </w:r>
          </w:p>
          <w:p>
            <w:pPr>
              <w:spacing w:after="20"/>
              <w:ind w:left="20"/>
              <w:jc w:val="both"/>
            </w:pPr>
            <w:r>
              <w:rPr>
                <w:rFonts w:ascii="Times New Roman"/>
                <w:b w:val="false"/>
                <w:i w:val="false"/>
                <w:color w:val="000000"/>
                <w:sz w:val="20"/>
              </w:rPr>
              <w:t>
ке обще</w:t>
            </w:r>
          </w:p>
          <w:p>
            <w:pPr>
              <w:spacing w:after="20"/>
              <w:ind w:left="20"/>
              <w:jc w:val="both"/>
            </w:pPr>
            <w:r>
              <w:rPr>
                <w:rFonts w:ascii="Times New Roman"/>
                <w:b w:val="false"/>
                <w:i w:val="false"/>
                <w:color w:val="000000"/>
                <w:sz w:val="20"/>
              </w:rPr>
              <w:t>
домовых</w:t>
            </w:r>
          </w:p>
          <w:p>
            <w:pPr>
              <w:spacing w:after="20"/>
              <w:ind w:left="20"/>
              <w:jc w:val="both"/>
            </w:pPr>
            <w:r>
              <w:rPr>
                <w:rFonts w:ascii="Times New Roman"/>
                <w:b w:val="false"/>
                <w:i w:val="false"/>
                <w:color w:val="000000"/>
                <w:sz w:val="20"/>
              </w:rPr>
              <w:t>
приборов</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зданий</w:t>
            </w:r>
          </w:p>
          <w:p>
            <w:pPr>
              <w:spacing w:after="20"/>
              <w:ind w:left="20"/>
              <w:jc w:val="both"/>
            </w:pPr>
            <w:r>
              <w:rPr>
                <w:rFonts w:ascii="Times New Roman"/>
                <w:b w:val="false"/>
                <w:i w:val="false"/>
                <w:color w:val="000000"/>
                <w:sz w:val="20"/>
              </w:rPr>
              <w:t>
и сооруж</w:t>
            </w:r>
          </w:p>
          <w:p>
            <w:pPr>
              <w:spacing w:after="20"/>
              <w:ind w:left="20"/>
              <w:jc w:val="both"/>
            </w:pPr>
            <w:r>
              <w:rPr>
                <w:rFonts w:ascii="Times New Roman"/>
                <w:b w:val="false"/>
                <w:i w:val="false"/>
                <w:color w:val="000000"/>
                <w:sz w:val="20"/>
              </w:rPr>
              <w:t>
ений с</w:t>
            </w:r>
          </w:p>
          <w:p>
            <w:pPr>
              <w:spacing w:after="20"/>
              <w:ind w:left="20"/>
              <w:jc w:val="both"/>
            </w:pPr>
            <w:r>
              <w:rPr>
                <w:rFonts w:ascii="Times New Roman"/>
                <w:b w:val="false"/>
                <w:i w:val="false"/>
                <w:color w:val="000000"/>
                <w:sz w:val="20"/>
              </w:rPr>
              <w:t>
установлен</w:t>
            </w:r>
          </w:p>
          <w:p>
            <w:pPr>
              <w:spacing w:after="20"/>
              <w:ind w:left="20"/>
              <w:jc w:val="both"/>
            </w:pPr>
            <w:r>
              <w:rPr>
                <w:rFonts w:ascii="Times New Roman"/>
                <w:b w:val="false"/>
                <w:i w:val="false"/>
                <w:color w:val="000000"/>
                <w:sz w:val="20"/>
              </w:rPr>
              <w:t>
ными обще</w:t>
            </w:r>
          </w:p>
          <w:p>
            <w:pPr>
              <w:spacing w:after="20"/>
              <w:ind w:left="20"/>
              <w:jc w:val="both"/>
            </w:pPr>
            <w:r>
              <w:rPr>
                <w:rFonts w:ascii="Times New Roman"/>
                <w:b w:val="false"/>
                <w:i w:val="false"/>
                <w:color w:val="000000"/>
                <w:sz w:val="20"/>
              </w:rPr>
              <w:t>
домовыми</w:t>
            </w:r>
          </w:p>
          <w:p>
            <w:pPr>
              <w:spacing w:after="20"/>
              <w:ind w:left="20"/>
              <w:jc w:val="both"/>
            </w:pPr>
            <w:r>
              <w:rPr>
                <w:rFonts w:ascii="Times New Roman"/>
                <w:b w:val="false"/>
                <w:i w:val="false"/>
                <w:color w:val="000000"/>
                <w:sz w:val="20"/>
              </w:rPr>
              <w:t>
приборами</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установ</w:t>
            </w:r>
          </w:p>
          <w:p>
            <w:pPr>
              <w:spacing w:after="20"/>
              <w:ind w:left="20"/>
              <w:jc w:val="both"/>
            </w:pPr>
            <w:r>
              <w:rPr>
                <w:rFonts w:ascii="Times New Roman"/>
                <w:b w:val="false"/>
                <w:i w:val="false"/>
                <w:color w:val="000000"/>
                <w:sz w:val="20"/>
              </w:rPr>
              <w:t>
ленных</w:t>
            </w:r>
          </w:p>
          <w:p>
            <w:pPr>
              <w:spacing w:after="20"/>
              <w:ind w:left="20"/>
              <w:jc w:val="both"/>
            </w:pPr>
            <w:r>
              <w:rPr>
                <w:rFonts w:ascii="Times New Roman"/>
                <w:b w:val="false"/>
                <w:i w:val="false"/>
                <w:color w:val="000000"/>
                <w:sz w:val="20"/>
              </w:rPr>
              <w:t>
общедо</w:t>
            </w:r>
          </w:p>
          <w:p>
            <w:pPr>
              <w:spacing w:after="20"/>
              <w:ind w:left="20"/>
              <w:jc w:val="both"/>
            </w:pPr>
            <w:r>
              <w:rPr>
                <w:rFonts w:ascii="Times New Roman"/>
                <w:b w:val="false"/>
                <w:i w:val="false"/>
                <w:color w:val="000000"/>
                <w:sz w:val="20"/>
              </w:rPr>
              <w:t>
мовых</w:t>
            </w:r>
          </w:p>
          <w:p>
            <w:pPr>
              <w:spacing w:after="20"/>
              <w:ind w:left="20"/>
              <w:jc w:val="both"/>
            </w:pPr>
            <w:r>
              <w:rPr>
                <w:rFonts w:ascii="Times New Roman"/>
                <w:b w:val="false"/>
                <w:i w:val="false"/>
                <w:color w:val="000000"/>
                <w:sz w:val="20"/>
              </w:rPr>
              <w:t>
прибо</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19/графа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(0 или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абонентов,</w:t>
            </w:r>
          </w:p>
          <w:p>
            <w:pPr>
              <w:spacing w:after="20"/>
              <w:ind w:left="20"/>
              <w:jc w:val="both"/>
            </w:pPr>
            <w:r>
              <w:rPr>
                <w:rFonts w:ascii="Times New Roman"/>
                <w:b w:val="false"/>
                <w:i w:val="false"/>
                <w:color w:val="000000"/>
                <w:sz w:val="20"/>
              </w:rPr>
              <w:t>
охваченных</w:t>
            </w:r>
          </w:p>
          <w:p>
            <w:pPr>
              <w:spacing w:after="20"/>
              <w:ind w:left="20"/>
              <w:jc w:val="both"/>
            </w:pPr>
            <w:r>
              <w:rPr>
                <w:rFonts w:ascii="Times New Roman"/>
                <w:b w:val="false"/>
                <w:i w:val="false"/>
                <w:color w:val="000000"/>
                <w:sz w:val="20"/>
              </w:rPr>
              <w:t>
централиз</w:t>
            </w:r>
          </w:p>
          <w:p>
            <w:pPr>
              <w:spacing w:after="20"/>
              <w:ind w:left="20"/>
              <w:jc w:val="both"/>
            </w:pPr>
            <w:r>
              <w:rPr>
                <w:rFonts w:ascii="Times New Roman"/>
                <w:b w:val="false"/>
                <w:i w:val="false"/>
                <w:color w:val="000000"/>
                <w:sz w:val="20"/>
              </w:rPr>
              <w:t>
ованным</w:t>
            </w:r>
          </w:p>
          <w:p>
            <w:pPr>
              <w:spacing w:after="20"/>
              <w:ind w:left="20"/>
              <w:jc w:val="both"/>
            </w:pPr>
            <w:r>
              <w:rPr>
                <w:rFonts w:ascii="Times New Roman"/>
                <w:b w:val="false"/>
                <w:i w:val="false"/>
                <w:color w:val="000000"/>
                <w:sz w:val="20"/>
              </w:rPr>
              <w:t>
водоотведе</w:t>
            </w:r>
          </w:p>
          <w:p>
            <w:pPr>
              <w:spacing w:after="20"/>
              <w:ind w:left="20"/>
              <w:jc w:val="both"/>
            </w:pPr>
            <w:r>
              <w:rPr>
                <w:rFonts w:ascii="Times New Roman"/>
                <w:b w:val="false"/>
                <w:i w:val="false"/>
                <w:color w:val="000000"/>
                <w:sz w:val="20"/>
              </w:rPr>
              <w:t>
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населе</w:t>
            </w:r>
          </w:p>
          <w:p>
            <w:pPr>
              <w:spacing w:after="20"/>
              <w:ind w:left="20"/>
              <w:jc w:val="both"/>
            </w:pPr>
            <w:r>
              <w:rPr>
                <w:rFonts w:ascii="Times New Roman"/>
                <w:b w:val="false"/>
                <w:i w:val="false"/>
                <w:color w:val="000000"/>
                <w:sz w:val="20"/>
              </w:rPr>
              <w:t>
ния, охва</w:t>
            </w:r>
          </w:p>
          <w:p>
            <w:pPr>
              <w:spacing w:after="20"/>
              <w:ind w:left="20"/>
              <w:jc w:val="both"/>
            </w:pPr>
            <w:r>
              <w:rPr>
                <w:rFonts w:ascii="Times New Roman"/>
                <w:b w:val="false"/>
                <w:i w:val="false"/>
                <w:color w:val="000000"/>
                <w:sz w:val="20"/>
              </w:rPr>
              <w:t>
ченного</w:t>
            </w:r>
          </w:p>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зованным</w:t>
            </w:r>
          </w:p>
          <w:p>
            <w:pPr>
              <w:spacing w:after="20"/>
              <w:ind w:left="20"/>
              <w:jc w:val="both"/>
            </w:pPr>
            <w:r>
              <w:rPr>
                <w:rFonts w:ascii="Times New Roman"/>
                <w:b w:val="false"/>
                <w:i w:val="false"/>
                <w:color w:val="000000"/>
                <w:sz w:val="20"/>
              </w:rPr>
              <w:t>
водоотве</w:t>
            </w:r>
          </w:p>
          <w:p>
            <w:pPr>
              <w:spacing w:after="20"/>
              <w:ind w:left="20"/>
              <w:jc w:val="both"/>
            </w:pPr>
            <w:r>
              <w:rPr>
                <w:rFonts w:ascii="Times New Roman"/>
                <w:b w:val="false"/>
                <w:i w:val="false"/>
                <w:color w:val="000000"/>
                <w:sz w:val="20"/>
              </w:rPr>
              <w:t>
дением,</w:t>
            </w:r>
          </w:p>
          <w:p>
            <w:pPr>
              <w:spacing w:after="20"/>
              <w:ind w:left="20"/>
              <w:jc w:val="both"/>
            </w:pPr>
            <w:r>
              <w:rPr>
                <w:rFonts w:ascii="Times New Roman"/>
                <w:b w:val="false"/>
                <w:i w:val="false"/>
                <w:color w:val="000000"/>
                <w:sz w:val="20"/>
              </w:rPr>
              <w:t>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w:t>
            </w:r>
          </w:p>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зованному</w:t>
            </w:r>
          </w:p>
          <w:p>
            <w:pPr>
              <w:spacing w:after="20"/>
              <w:ind w:left="20"/>
              <w:jc w:val="both"/>
            </w:pPr>
            <w:r>
              <w:rPr>
                <w:rFonts w:ascii="Times New Roman"/>
                <w:b w:val="false"/>
                <w:i w:val="false"/>
                <w:color w:val="000000"/>
                <w:sz w:val="20"/>
              </w:rPr>
              <w:t>
водоотве</w:t>
            </w:r>
          </w:p>
          <w:p>
            <w:pPr>
              <w:spacing w:after="20"/>
              <w:ind w:left="20"/>
              <w:jc w:val="both"/>
            </w:pPr>
            <w:r>
              <w:rPr>
                <w:rFonts w:ascii="Times New Roman"/>
                <w:b w:val="false"/>
                <w:i w:val="false"/>
                <w:color w:val="000000"/>
                <w:sz w:val="20"/>
              </w:rPr>
              <w:t>
дению,</w:t>
            </w:r>
          </w:p>
          <w:p>
            <w:pPr>
              <w:spacing w:after="20"/>
              <w:ind w:left="20"/>
              <w:jc w:val="both"/>
            </w:pPr>
            <w:r>
              <w:rPr>
                <w:rFonts w:ascii="Times New Roman"/>
                <w:b w:val="false"/>
                <w:i w:val="false"/>
                <w:color w:val="000000"/>
                <w:sz w:val="20"/>
              </w:rPr>
              <w:t>
в % графа</w:t>
            </w:r>
          </w:p>
          <w:p>
            <w:pPr>
              <w:spacing w:after="20"/>
              <w:ind w:left="20"/>
              <w:jc w:val="both"/>
            </w:pPr>
            <w:r>
              <w:rPr>
                <w:rFonts w:ascii="Times New Roman"/>
                <w:b w:val="false"/>
                <w:i w:val="false"/>
                <w:color w:val="000000"/>
                <w:sz w:val="20"/>
              </w:rPr>
              <w:t>
31/графа6*100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канализа</w:t>
            </w:r>
          </w:p>
          <w:p>
            <w:pPr>
              <w:spacing w:after="20"/>
              <w:ind w:left="20"/>
              <w:jc w:val="both"/>
            </w:pPr>
            <w:r>
              <w:rPr>
                <w:rFonts w:ascii="Times New Roman"/>
                <w:b w:val="false"/>
                <w:i w:val="false"/>
                <w:color w:val="000000"/>
                <w:sz w:val="20"/>
              </w:rPr>
              <w:t>
ционно-</w:t>
            </w:r>
          </w:p>
          <w:p>
            <w:pPr>
              <w:spacing w:after="20"/>
              <w:ind w:left="20"/>
              <w:jc w:val="both"/>
            </w:pPr>
            <w:r>
              <w:rPr>
                <w:rFonts w:ascii="Times New Roman"/>
                <w:b w:val="false"/>
                <w:i w:val="false"/>
                <w:color w:val="000000"/>
                <w:sz w:val="20"/>
              </w:rPr>
              <w:t>
очистных</w:t>
            </w:r>
          </w:p>
          <w:p>
            <w:pPr>
              <w:spacing w:after="20"/>
              <w:ind w:left="20"/>
              <w:jc w:val="both"/>
            </w:pPr>
            <w:r>
              <w:rPr>
                <w:rFonts w:ascii="Times New Roman"/>
                <w:b w:val="false"/>
                <w:i w:val="false"/>
                <w:color w:val="000000"/>
                <w:sz w:val="20"/>
              </w:rPr>
              <w:t>
сооруже</w:t>
            </w:r>
          </w:p>
          <w:p>
            <w:pPr>
              <w:spacing w:after="20"/>
              <w:ind w:left="20"/>
              <w:jc w:val="both"/>
            </w:pPr>
            <w:r>
              <w:rPr>
                <w:rFonts w:ascii="Times New Roman"/>
                <w:b w:val="false"/>
                <w:i w:val="false"/>
                <w:color w:val="000000"/>
                <w:sz w:val="20"/>
              </w:rPr>
              <w:t>
ний,</w:t>
            </w:r>
          </w:p>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канализационно-очистных сооружений, в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канализационно-очистными сооружениями,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w:t>
            </w:r>
          </w:p>
          <w:p>
            <w:pPr>
              <w:spacing w:after="20"/>
              <w:ind w:left="20"/>
              <w:jc w:val="both"/>
            </w:pPr>
            <w:r>
              <w:rPr>
                <w:rFonts w:ascii="Times New Roman"/>
                <w:b w:val="false"/>
                <w:i w:val="false"/>
                <w:color w:val="000000"/>
                <w:sz w:val="20"/>
              </w:rPr>
              <w:t>
ких лиц/</w:t>
            </w:r>
          </w:p>
          <w:p>
            <w:pPr>
              <w:spacing w:after="20"/>
              <w:ind w:left="20"/>
              <w:jc w:val="both"/>
            </w:pPr>
            <w:r>
              <w:rPr>
                <w:rFonts w:ascii="Times New Roman"/>
                <w:b w:val="false"/>
                <w:i w:val="false"/>
                <w:color w:val="000000"/>
                <w:sz w:val="20"/>
              </w:rPr>
              <w:t>
население</w:t>
            </w:r>
          </w:p>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w:t>
            </w:r>
          </w:p>
          <w:p>
            <w:pPr>
              <w:spacing w:after="20"/>
              <w:ind w:left="20"/>
              <w:jc w:val="both"/>
            </w:pPr>
            <w:r>
              <w:rPr>
                <w:rFonts w:ascii="Times New Roman"/>
                <w:b w:val="false"/>
                <w:i w:val="false"/>
                <w:color w:val="000000"/>
                <w:sz w:val="20"/>
              </w:rPr>
              <w:t>
 с меха</w:t>
            </w:r>
          </w:p>
          <w:p>
            <w:pPr>
              <w:spacing w:after="20"/>
              <w:ind w:left="20"/>
              <w:jc w:val="both"/>
            </w:pPr>
            <w:r>
              <w:rPr>
                <w:rFonts w:ascii="Times New Roman"/>
                <w:b w:val="false"/>
                <w:i w:val="false"/>
                <w:color w:val="000000"/>
                <w:sz w:val="20"/>
              </w:rPr>
              <w:t>
ничес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очист</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38/графа 6*100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45/графа40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водоотведения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канализации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насосные станции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Канализационно-очистные сооружения (0 или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r>
              <w:rPr>
                <w:rFonts w:ascii="Times New Roman"/>
                <w:b w:val="false"/>
                <w:i w:val="false"/>
                <w:color w:val="000000"/>
                <w:sz w:val="20"/>
              </w:rPr>
              <w:t xml:space="preserve"> </w:t>
            </w:r>
            <w:r>
              <w:rPr>
                <w:rFonts w:ascii="Times New Roman"/>
                <w:b/>
                <w:i w:val="false"/>
                <w:color w:val="000000"/>
                <w:sz w:val="20"/>
              </w:rPr>
              <w:t>тарифов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водопроводных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километров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конец</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кубичес</w:t>
            </w:r>
          </w:p>
          <w:p>
            <w:pPr>
              <w:spacing w:after="20"/>
              <w:ind w:left="20"/>
              <w:jc w:val="both"/>
            </w:pPr>
            <w:r>
              <w:rPr>
                <w:rFonts w:ascii="Times New Roman"/>
                <w:b w:val="false"/>
                <w:i w:val="false"/>
                <w:color w:val="000000"/>
                <w:sz w:val="20"/>
              </w:rPr>
              <w:t>
кий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w:t>
            </w:r>
          </w:p>
          <w:p>
            <w:pPr>
              <w:spacing w:after="20"/>
              <w:ind w:left="20"/>
              <w:jc w:val="both"/>
            </w:pPr>
            <w:r>
              <w:rPr>
                <w:rFonts w:ascii="Times New Roman"/>
                <w:b w:val="false"/>
                <w:i w:val="false"/>
                <w:color w:val="000000"/>
                <w:sz w:val="20"/>
              </w:rPr>
              <w:t>
ким</w:t>
            </w:r>
          </w:p>
          <w:p>
            <w:pPr>
              <w:spacing w:after="20"/>
              <w:ind w:left="20"/>
              <w:jc w:val="both"/>
            </w:pPr>
            <w:r>
              <w:rPr>
                <w:rFonts w:ascii="Times New Roman"/>
                <w:b w:val="false"/>
                <w:i w:val="false"/>
                <w:color w:val="000000"/>
                <w:sz w:val="20"/>
              </w:rPr>
              <w:t>
лицам/</w:t>
            </w:r>
          </w:p>
          <w:p>
            <w:pPr>
              <w:spacing w:after="20"/>
              <w:ind w:left="20"/>
              <w:jc w:val="both"/>
            </w:pPr>
            <w:r>
              <w:rPr>
                <w:rFonts w:ascii="Times New Roman"/>
                <w:b w:val="false"/>
                <w:i w:val="false"/>
                <w:color w:val="000000"/>
                <w:sz w:val="20"/>
              </w:rPr>
              <w:t>
населению,</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кубический</w:t>
            </w:r>
          </w:p>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w:t>
            </w:r>
          </w:p>
          <w:p>
            <w:pPr>
              <w:spacing w:after="20"/>
              <w:ind w:left="20"/>
              <w:jc w:val="both"/>
            </w:pPr>
            <w:r>
              <w:rPr>
                <w:rFonts w:ascii="Times New Roman"/>
                <w:b w:val="false"/>
                <w:i w:val="false"/>
                <w:color w:val="000000"/>
                <w:sz w:val="20"/>
              </w:rPr>
              <w:t>
ким лица</w:t>
            </w:r>
          </w:p>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ции) м,</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кубичес</w:t>
            </w:r>
          </w:p>
          <w:p>
            <w:pPr>
              <w:spacing w:after="20"/>
              <w:ind w:left="20"/>
              <w:jc w:val="both"/>
            </w:pPr>
            <w:r>
              <w:rPr>
                <w:rFonts w:ascii="Times New Roman"/>
                <w:b w:val="false"/>
                <w:i w:val="false"/>
                <w:color w:val="000000"/>
                <w:sz w:val="20"/>
              </w:rPr>
              <w:t>
кий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ным органи</w:t>
            </w:r>
          </w:p>
          <w:p>
            <w:pPr>
              <w:spacing w:after="20"/>
              <w:ind w:left="20"/>
              <w:jc w:val="both"/>
            </w:pPr>
            <w:r>
              <w:rPr>
                <w:rFonts w:ascii="Times New Roman"/>
                <w:b w:val="false"/>
                <w:i w:val="false"/>
                <w:color w:val="000000"/>
                <w:sz w:val="20"/>
              </w:rPr>
              <w:t>
зациям, тенге/</w:t>
            </w:r>
          </w:p>
          <w:p>
            <w:pPr>
              <w:spacing w:after="20"/>
              <w:ind w:left="20"/>
              <w:jc w:val="both"/>
            </w:pPr>
            <w:r>
              <w:rPr>
                <w:rFonts w:ascii="Times New Roman"/>
                <w:b w:val="false"/>
                <w:i w:val="false"/>
                <w:color w:val="000000"/>
                <w:sz w:val="20"/>
              </w:rPr>
              <w:t>
кубичес</w:t>
            </w:r>
          </w:p>
          <w:p>
            <w:pPr>
              <w:spacing w:after="20"/>
              <w:ind w:left="20"/>
              <w:jc w:val="both"/>
            </w:pPr>
            <w:r>
              <w:rPr>
                <w:rFonts w:ascii="Times New Roman"/>
                <w:b w:val="false"/>
                <w:i w:val="false"/>
                <w:color w:val="000000"/>
                <w:sz w:val="20"/>
              </w:rPr>
              <w:t>
кий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 бюджетные организации),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59/графа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прочих</w:t>
            </w:r>
          </w:p>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канализационных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километров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конец</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построенных</w:t>
            </w:r>
            <w:r>
              <w:rPr>
                <w:rFonts w:ascii="Times New Roman"/>
                <w:b w:val="false"/>
                <w:i w:val="false"/>
                <w:color w:val="000000"/>
                <w:sz w:val="20"/>
              </w:rPr>
              <w:t xml:space="preserve"> </w:t>
            </w:r>
            <w:r>
              <w:rPr>
                <w:rFonts w:ascii="Times New Roman"/>
                <w:b/>
                <w:i w:val="false"/>
                <w:color w:val="000000"/>
                <w:sz w:val="20"/>
              </w:rPr>
              <w:t>(новых)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реконструированных</w:t>
            </w:r>
            <w:r>
              <w:rPr>
                <w:rFonts w:ascii="Times New Roman"/>
                <w:b w:val="false"/>
                <w:i w:val="false"/>
                <w:color w:val="000000"/>
                <w:sz w:val="20"/>
              </w:rPr>
              <w:t xml:space="preserve"> </w:t>
            </w:r>
            <w:r>
              <w:rPr>
                <w:rFonts w:ascii="Times New Roman"/>
                <w:b/>
                <w:i w:val="false"/>
                <w:color w:val="000000"/>
                <w:sz w:val="20"/>
              </w:rPr>
              <w:t>(замененных)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отремонтированных</w:t>
            </w:r>
            <w:r>
              <w:rPr>
                <w:rFonts w:ascii="Times New Roman"/>
                <w:b w:val="false"/>
                <w:i w:val="false"/>
                <w:color w:val="000000"/>
                <w:sz w:val="20"/>
              </w:rPr>
              <w:t xml:space="preserve"> </w:t>
            </w:r>
            <w:r>
              <w:rPr>
                <w:rFonts w:ascii="Times New Roman"/>
                <w:b/>
                <w:i w:val="false"/>
                <w:color w:val="000000"/>
                <w:sz w:val="20"/>
              </w:rPr>
              <w:t>(текущий/капитальный</w:t>
            </w:r>
            <w:r>
              <w:rPr>
                <w:rFonts w:ascii="Times New Roman"/>
                <w:b w:val="false"/>
                <w:i w:val="false"/>
                <w:color w:val="000000"/>
                <w:sz w:val="20"/>
              </w:rPr>
              <w:t xml:space="preserve"> </w:t>
            </w:r>
            <w:r>
              <w:rPr>
                <w:rFonts w:ascii="Times New Roman"/>
                <w:b/>
                <w:i w:val="false"/>
                <w:color w:val="000000"/>
                <w:sz w:val="20"/>
              </w:rPr>
              <w:t>ремонт)</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64/графа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прочих</w:t>
            </w:r>
          </w:p>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i w:val="false"/>
                <w:color w:val="000000"/>
                <w:sz w:val="20"/>
              </w:rPr>
              <w:t>Адрес_______________________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
      предпринимательства)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об обеспеченности</w:t>
            </w:r>
            <w:r>
              <w:br/>
            </w:r>
            <w:r>
              <w:rPr>
                <w:rFonts w:ascii="Times New Roman"/>
                <w:b w:val="false"/>
                <w:i w:val="false"/>
                <w:color w:val="000000"/>
                <w:sz w:val="20"/>
              </w:rPr>
              <w:t>услугами водоснабжения и</w:t>
            </w:r>
            <w:r>
              <w:br/>
            </w:r>
            <w:r>
              <w:rPr>
                <w:rFonts w:ascii="Times New Roman"/>
                <w:b w:val="false"/>
                <w:i w:val="false"/>
                <w:color w:val="000000"/>
                <w:sz w:val="20"/>
              </w:rPr>
              <w:t>водоотведения в городских</w:t>
            </w:r>
            <w:r>
              <w:br/>
            </w:r>
            <w:r>
              <w:rPr>
                <w:rFonts w:ascii="Times New Roman"/>
                <w:b w:val="false"/>
                <w:i w:val="false"/>
                <w:color w:val="000000"/>
                <w:sz w:val="20"/>
              </w:rPr>
              <w:t>населенных пунктах"</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об обеспеченности услугами водоснабжения и водоотведения в городских населенных пунктах" (далее – Форма) разработанной в соответствии с Концепцией развития жилищно-коммунальной инфраструктуры на 2023 – 2029 годы, утвержденной постановлением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p>
      <w:pPr>
        <w:spacing w:after="0"/>
        <w:ind w:left="0"/>
        <w:jc w:val="both"/>
      </w:pPr>
      <w:r>
        <w:rPr>
          <w:rFonts w:ascii="Times New Roman"/>
          <w:b w:val="false"/>
          <w:i w:val="false"/>
          <w:color w:val="000000"/>
          <w:sz w:val="28"/>
        </w:rPr>
        <w:t>
      2. Информация по данной Форме представляется субъектом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областей, городов республиканского значения, столицы, районов, городов областного значения, городов районного значения не позднее 25 января года, следующего за отчетным;</w:t>
      </w:r>
    </w:p>
    <w:p>
      <w:pPr>
        <w:spacing w:after="0"/>
        <w:ind w:left="0"/>
        <w:jc w:val="both"/>
      </w:pPr>
      <w:r>
        <w:rPr>
          <w:rFonts w:ascii="Times New Roman"/>
          <w:b w:val="false"/>
          <w:i w:val="false"/>
          <w:color w:val="000000"/>
          <w:sz w:val="28"/>
        </w:rPr>
        <w:t>
      местными исполнительными органами районов, городов областного значения, городов районного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p>
      <w:pPr>
        <w:spacing w:after="0"/>
        <w:ind w:left="0"/>
        <w:jc w:val="both"/>
      </w:pPr>
      <w:r>
        <w:rPr>
          <w:rFonts w:ascii="Times New Roman"/>
          <w:b w:val="false"/>
          <w:i w:val="false"/>
          <w:color w:val="000000"/>
          <w:sz w:val="28"/>
        </w:rPr>
        <w:t>
      3. Форма заполняется следующим образом:</w:t>
      </w:r>
    </w:p>
    <w:p>
      <w:pPr>
        <w:spacing w:after="0"/>
        <w:ind w:left="0"/>
        <w:jc w:val="both"/>
      </w:pPr>
      <w:r>
        <w:rPr>
          <w:rFonts w:ascii="Times New Roman"/>
          <w:b w:val="false"/>
          <w:i w:val="false"/>
          <w:color w:val="000000"/>
          <w:sz w:val="28"/>
        </w:rPr>
        <w:t>
      в графе 1 "код строк" указывается порядковый номер;</w:t>
      </w:r>
    </w:p>
    <w:p>
      <w:pPr>
        <w:spacing w:after="0"/>
        <w:ind w:left="0"/>
        <w:jc w:val="both"/>
      </w:pPr>
      <w:r>
        <w:rPr>
          <w:rFonts w:ascii="Times New Roman"/>
          <w:b w:val="false"/>
          <w:i w:val="false"/>
          <w:color w:val="000000"/>
          <w:sz w:val="28"/>
        </w:rPr>
        <w:t>
      в графе 2 "Наименование области, города" указывается наименование областей и городов Республики Казахстан;</w:t>
      </w:r>
    </w:p>
    <w:p>
      <w:pPr>
        <w:spacing w:after="0"/>
        <w:ind w:left="0"/>
        <w:jc w:val="both"/>
      </w:pPr>
      <w:r>
        <w:rPr>
          <w:rFonts w:ascii="Times New Roman"/>
          <w:b w:val="false"/>
          <w:i w:val="false"/>
          <w:color w:val="000000"/>
          <w:sz w:val="28"/>
        </w:rPr>
        <w:t>
      в графе 3 "Код области, города по классификатору административно-территориальных объектов" указывается код области, города по классификатору административно-территориальных объектов (КАТО);</w:t>
      </w:r>
    </w:p>
    <w:p>
      <w:pPr>
        <w:spacing w:after="0"/>
        <w:ind w:left="0"/>
        <w:jc w:val="both"/>
      </w:pPr>
      <w:r>
        <w:rPr>
          <w:rFonts w:ascii="Times New Roman"/>
          <w:b w:val="false"/>
          <w:i w:val="false"/>
          <w:color w:val="000000"/>
          <w:sz w:val="28"/>
        </w:rPr>
        <w:t>
      в графе 4 "Общее количество городов в области" указывается количество городских населенных пунктов в области;</w:t>
      </w:r>
    </w:p>
    <w:p>
      <w:pPr>
        <w:spacing w:after="0"/>
        <w:ind w:left="0"/>
        <w:jc w:val="both"/>
      </w:pPr>
      <w:r>
        <w:rPr>
          <w:rFonts w:ascii="Times New Roman"/>
          <w:b w:val="false"/>
          <w:i w:val="false"/>
          <w:color w:val="000000"/>
          <w:sz w:val="28"/>
        </w:rPr>
        <w:t>
      в графе 5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городских населенных пунктах;</w:t>
      </w:r>
    </w:p>
    <w:p>
      <w:pPr>
        <w:spacing w:after="0"/>
        <w:ind w:left="0"/>
        <w:jc w:val="both"/>
      </w:pPr>
      <w:r>
        <w:rPr>
          <w:rFonts w:ascii="Times New Roman"/>
          <w:b w:val="false"/>
          <w:i w:val="false"/>
          <w:color w:val="000000"/>
          <w:sz w:val="28"/>
        </w:rPr>
        <w:t>
      в графе 6 "Общая численность населения, проживающего в городах" указывается количество населения, проживающих в городских населенных пунктах области, согласно официальным статистическим данным формируемым Бюро национальной статистики Агентства по стратегическому планированию и реформам Республики Казахстан по состоянию на 1 января следующего за отчетным периодом;</w:t>
      </w:r>
    </w:p>
    <w:p>
      <w:pPr>
        <w:spacing w:after="0"/>
        <w:ind w:left="0"/>
        <w:jc w:val="both"/>
      </w:pPr>
      <w:r>
        <w:rPr>
          <w:rFonts w:ascii="Times New Roman"/>
          <w:b w:val="false"/>
          <w:i w:val="false"/>
          <w:color w:val="000000"/>
          <w:sz w:val="28"/>
        </w:rPr>
        <w:t>
      в графах 7, 8 "Обслуживающее предприятие" указываются бизнес-идентификационный номер (БИН) или индивидуальный идентификационный номер (ИИН) и наименование предприятия, обслуживающего население услугами водоснабжения и водоотведения, заполняются субъектами естественных монополий;</w:t>
      </w:r>
    </w:p>
    <w:p>
      <w:pPr>
        <w:spacing w:after="0"/>
        <w:ind w:left="0"/>
        <w:jc w:val="both"/>
      </w:pPr>
      <w:r>
        <w:rPr>
          <w:rFonts w:ascii="Times New Roman"/>
          <w:b w:val="false"/>
          <w:i w:val="false"/>
          <w:color w:val="000000"/>
          <w:sz w:val="28"/>
        </w:rPr>
        <w:t>
      в графах 9, 10, 11, 12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городских населенных пунктах, в том числе физических и юридических лиц (в том числе бюджетные организации), а также бюджетных организаций, заполняются субъектами естественных монополий;</w:t>
      </w:r>
    </w:p>
    <w:p>
      <w:pPr>
        <w:spacing w:after="0"/>
        <w:ind w:left="0"/>
        <w:jc w:val="both"/>
      </w:pPr>
      <w:r>
        <w:rPr>
          <w:rFonts w:ascii="Times New Roman"/>
          <w:b w:val="false"/>
          <w:i w:val="false"/>
          <w:color w:val="000000"/>
          <w:sz w:val="28"/>
        </w:rPr>
        <w:t>
      в графе 13 "Количество населения, имеющего доступ к централизованному водоснабжению" указывается количество населения обеспеченных централизованным водоснабжением, проживающих в городских населенных пунктах (данные обслуживающих предприятий);</w:t>
      </w:r>
    </w:p>
    <w:p>
      <w:pPr>
        <w:spacing w:after="0"/>
        <w:ind w:left="0"/>
        <w:jc w:val="both"/>
      </w:pPr>
      <w:r>
        <w:rPr>
          <w:rFonts w:ascii="Times New Roman"/>
          <w:b w:val="false"/>
          <w:i w:val="false"/>
          <w:color w:val="000000"/>
          <w:sz w:val="28"/>
        </w:rPr>
        <w:t>
      в графе 14 "Обеспеченность централизованным водоснабжением, в %" указывается доля жителей, обеспеченных централизованным водоснабжением, рассчитывается как процентное соотношение графы 13 к графе 6;</w:t>
      </w:r>
    </w:p>
    <w:p>
      <w:pPr>
        <w:spacing w:after="0"/>
        <w:ind w:left="0"/>
        <w:jc w:val="both"/>
      </w:pPr>
      <w:r>
        <w:rPr>
          <w:rFonts w:ascii="Times New Roman"/>
          <w:b w:val="false"/>
          <w:i w:val="false"/>
          <w:color w:val="000000"/>
          <w:sz w:val="28"/>
        </w:rPr>
        <w:t>
      в графах 15, 16 "Охват индивидуальными приборами учета воды по состоянию на конец отчетного года, всего единиц" общее количество установленных индивидуальных приборов учета воды с нарастающим на конец отчетного года, в том числе с дистанционной передачей данных в автоматизированную систему учета энергопотребления обслуживающего предприятия, заполняются субъектами естественных монополий;</w:t>
      </w:r>
    </w:p>
    <w:p>
      <w:pPr>
        <w:spacing w:after="0"/>
        <w:ind w:left="0"/>
        <w:jc w:val="both"/>
      </w:pPr>
      <w:r>
        <w:rPr>
          <w:rFonts w:ascii="Times New Roman"/>
          <w:b w:val="false"/>
          <w:i w:val="false"/>
          <w:color w:val="000000"/>
          <w:sz w:val="28"/>
        </w:rPr>
        <w:t>
      в графе 17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15 к графе 9, заполняются субъектами естественных монополий;</w:t>
      </w:r>
    </w:p>
    <w:p>
      <w:pPr>
        <w:spacing w:after="0"/>
        <w:ind w:left="0"/>
        <w:jc w:val="both"/>
      </w:pPr>
      <w:r>
        <w:rPr>
          <w:rFonts w:ascii="Times New Roman"/>
          <w:b w:val="false"/>
          <w:i w:val="false"/>
          <w:color w:val="000000"/>
          <w:sz w:val="28"/>
        </w:rPr>
        <w:t>
      в графах 18, 19 "Охват общедомовыми приборами учета воды по состоянию на конец отчетного года" указывается количество зданий и сооружений, подлежащих к установке общедомовых приборов учета (единиц) и с установленными общедомовыми приборами учета (единиц);</w:t>
      </w:r>
    </w:p>
    <w:p>
      <w:pPr>
        <w:spacing w:after="0"/>
        <w:ind w:left="0"/>
        <w:jc w:val="both"/>
      </w:pPr>
      <w:r>
        <w:rPr>
          <w:rFonts w:ascii="Times New Roman"/>
          <w:b w:val="false"/>
          <w:i w:val="false"/>
          <w:color w:val="000000"/>
          <w:sz w:val="28"/>
        </w:rPr>
        <w:t>
      в графах 20, 21 "Охват общедомовыми приборами учета воды по состоянию на конец отчетного года" указывается количество установленных общедомовых приборов учета (единиц), в том числе с дистанционной передачей данных в автоматизированную систему учета энергопотребления обслуживающего предприятия (единиц), заполняются субъектами естественных монополий;</w:t>
      </w:r>
    </w:p>
    <w:p>
      <w:pPr>
        <w:spacing w:after="0"/>
        <w:ind w:left="0"/>
        <w:jc w:val="both"/>
      </w:pPr>
      <w:r>
        <w:rPr>
          <w:rFonts w:ascii="Times New Roman"/>
          <w:b w:val="false"/>
          <w:i w:val="false"/>
          <w:color w:val="000000"/>
          <w:sz w:val="28"/>
        </w:rPr>
        <w:t>
      в графе 22 "Охват в %", указывается доля зданий и сооружений, охваченных установленными общедомовыми приборами учета воды, рассчитывается как соотношение графы19 к графе 18, заполняются субъектами естественных монополий;</w:t>
      </w:r>
    </w:p>
    <w:p>
      <w:pPr>
        <w:spacing w:after="0"/>
        <w:ind w:left="0"/>
        <w:jc w:val="both"/>
      </w:pPr>
      <w:r>
        <w:rPr>
          <w:rFonts w:ascii="Times New Roman"/>
          <w:b w:val="false"/>
          <w:i w:val="false"/>
          <w:color w:val="000000"/>
          <w:sz w:val="28"/>
        </w:rPr>
        <w:t>
      в графах 23, 24, 25, 26 "Автоматизация производственных процессов водоснабжения и наличие централизованной системы контроля и управления (SCADA)" указывается наличие автоматизации и SCADA на водозаборах, водоподготовке, насосных станциях и сетях водоснабжения. При наличии компонентов автоматизации производственных процессов водоснабжения и централизованной системы контроля и управления (SCADA) указывается цифра 1, при отсутствии – 0, заполняются субъектами естественных монополий;</w:t>
      </w:r>
    </w:p>
    <w:p>
      <w:pPr>
        <w:spacing w:after="0"/>
        <w:ind w:left="0"/>
        <w:jc w:val="both"/>
      </w:pPr>
      <w:r>
        <w:rPr>
          <w:rFonts w:ascii="Times New Roman"/>
          <w:b w:val="false"/>
          <w:i w:val="false"/>
          <w:color w:val="000000"/>
          <w:sz w:val="28"/>
        </w:rPr>
        <w:t>
      в графе 27, 28, 29, 30 "Количество абонентов, охваченных централизованным водоотведением" указывается численность населения в городах, подключенного к централизованному водоотведению (данные обслуживающих предприятий), в том числе физических и юридических лиц (в том числе бюджетные организации), а также бюджетных организациях, заполняются субъектами естественных монополий;</w:t>
      </w:r>
    </w:p>
    <w:p>
      <w:pPr>
        <w:spacing w:after="0"/>
        <w:ind w:left="0"/>
        <w:jc w:val="both"/>
      </w:pPr>
      <w:r>
        <w:rPr>
          <w:rFonts w:ascii="Times New Roman"/>
          <w:b w:val="false"/>
          <w:i w:val="false"/>
          <w:color w:val="000000"/>
          <w:sz w:val="28"/>
        </w:rPr>
        <w:t>
      в графе 31 "Численность населения, имеющего доступ к централизованному водоотведению" указывается количество населения, обеспеченного централизованным водоотведением, проживающего в городских населенных пунктах (данные обслуживающих предприятий);</w:t>
      </w:r>
    </w:p>
    <w:p>
      <w:pPr>
        <w:spacing w:after="0"/>
        <w:ind w:left="0"/>
        <w:jc w:val="both"/>
      </w:pPr>
      <w:r>
        <w:rPr>
          <w:rFonts w:ascii="Times New Roman"/>
          <w:b w:val="false"/>
          <w:i w:val="false"/>
          <w:color w:val="000000"/>
          <w:sz w:val="28"/>
        </w:rPr>
        <w:t>
      в графе 32 "Доступ к централизованному водоотведению, в %" указывается доля жителей, обеспеченных централизованным водоотведением, рассчитывается как процентное соотношение графы 31 к графе 6;</w:t>
      </w:r>
    </w:p>
    <w:p>
      <w:pPr>
        <w:spacing w:after="0"/>
        <w:ind w:left="0"/>
        <w:jc w:val="both"/>
      </w:pPr>
      <w:r>
        <w:rPr>
          <w:rFonts w:ascii="Times New Roman"/>
          <w:b w:val="false"/>
          <w:i w:val="false"/>
          <w:color w:val="000000"/>
          <w:sz w:val="28"/>
        </w:rPr>
        <w:t>
      в графах 33, 34, 35 "Наличие канализационно-очистных сооружений" указываются наличие канализационно-очистных сооружений с механической и биологической очисткой, заполняются субъектами естественных монополий;</w:t>
      </w:r>
    </w:p>
    <w:p>
      <w:pPr>
        <w:spacing w:after="0"/>
        <w:ind w:left="0"/>
        <w:jc w:val="both"/>
      </w:pPr>
      <w:r>
        <w:rPr>
          <w:rFonts w:ascii="Times New Roman"/>
          <w:b w:val="false"/>
          <w:i w:val="false"/>
          <w:color w:val="000000"/>
          <w:sz w:val="28"/>
        </w:rPr>
        <w:t>
      в графе 36 "Производительность канализационно-очистных сооружений" указывается проектная производительность канализационно-очистных сооружений, заполняются субъектами естественных монополий;</w:t>
      </w:r>
    </w:p>
    <w:p>
      <w:pPr>
        <w:spacing w:after="0"/>
        <w:ind w:left="0"/>
        <w:jc w:val="both"/>
      </w:pPr>
      <w:r>
        <w:rPr>
          <w:rFonts w:ascii="Times New Roman"/>
          <w:b w:val="false"/>
          <w:i w:val="false"/>
          <w:color w:val="000000"/>
          <w:sz w:val="28"/>
        </w:rPr>
        <w:t>
      в графе 37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 заполняются субъектами естественных монополий;</w:t>
      </w:r>
    </w:p>
    <w:p>
      <w:pPr>
        <w:spacing w:after="0"/>
        <w:ind w:left="0"/>
        <w:jc w:val="both"/>
      </w:pPr>
      <w:r>
        <w:rPr>
          <w:rFonts w:ascii="Times New Roman"/>
          <w:b w:val="false"/>
          <w:i w:val="false"/>
          <w:color w:val="000000"/>
          <w:sz w:val="28"/>
        </w:rPr>
        <w:t>
      в графе 38 "Численность населения, охваченного действующими канализационно-очистными сооружениями" указывается численность населения в городах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p>
      <w:pPr>
        <w:spacing w:after="0"/>
        <w:ind w:left="0"/>
        <w:jc w:val="both"/>
      </w:pPr>
      <w:r>
        <w:rPr>
          <w:rFonts w:ascii="Times New Roman"/>
          <w:b w:val="false"/>
          <w:i w:val="false"/>
          <w:color w:val="000000"/>
          <w:sz w:val="28"/>
        </w:rPr>
        <w:t>
      в графе 39 "Охват населения очисткой сточных вод, в %" указывается доля населения, охваченного очисткой сточных вод в городах, рассчитывается как процентное соотношение количества населения, проживающего в городах, с действующими канализационно-очистными сооружениями, к общему количеству жителей в городах, графа 38 к графе 6;</w:t>
      </w:r>
    </w:p>
    <w:p>
      <w:pPr>
        <w:spacing w:after="0"/>
        <w:ind w:left="0"/>
        <w:jc w:val="both"/>
      </w:pPr>
      <w:r>
        <w:rPr>
          <w:rFonts w:ascii="Times New Roman"/>
          <w:b w:val="false"/>
          <w:i w:val="false"/>
          <w:color w:val="000000"/>
          <w:sz w:val="28"/>
        </w:rPr>
        <w:t>
      в графах 40, 41, 42, 43, 44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 заполняются субъектами естественных монополий;</w:t>
      </w:r>
    </w:p>
    <w:p>
      <w:pPr>
        <w:spacing w:after="0"/>
        <w:ind w:left="0"/>
        <w:jc w:val="both"/>
      </w:pPr>
      <w:r>
        <w:rPr>
          <w:rFonts w:ascii="Times New Roman"/>
          <w:b w:val="false"/>
          <w:i w:val="false"/>
          <w:color w:val="000000"/>
          <w:sz w:val="28"/>
        </w:rPr>
        <w:t>
      в графе 45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предельной 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 заполняются субъектами естественных монополий;</w:t>
      </w:r>
    </w:p>
    <w:p>
      <w:pPr>
        <w:spacing w:after="0"/>
        <w:ind w:left="0"/>
        <w:jc w:val="both"/>
      </w:pPr>
      <w:r>
        <w:rPr>
          <w:rFonts w:ascii="Times New Roman"/>
          <w:b w:val="false"/>
          <w:i w:val="false"/>
          <w:color w:val="000000"/>
          <w:sz w:val="28"/>
        </w:rPr>
        <w:t>
      в графе 46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 заполняются субъектами естественных монополий;</w:t>
      </w:r>
    </w:p>
    <w:p>
      <w:pPr>
        <w:spacing w:after="0"/>
        <w:ind w:left="0"/>
        <w:jc w:val="both"/>
      </w:pPr>
      <w:r>
        <w:rPr>
          <w:rFonts w:ascii="Times New Roman"/>
          <w:b w:val="false"/>
          <w:i w:val="false"/>
          <w:color w:val="000000"/>
          <w:sz w:val="28"/>
        </w:rPr>
        <w:t>
      в графах 47, 48, 49 "Автоматизация производственных процессов водоотведения и наличие централизованной системы контроля и управления (SCADA)", указывается наличие автоматизации и SCADA на сетях канализации, канализационно-насосных станций, канализационно-очистных сооружениях. При наличии компонентов автоматизации производственных процессов водоотведения и централизованной системы контроля и управления (SCADA) указывается цифра 1, при отсутствии – 0, заполняются субъектами естественных монополий;</w:t>
      </w:r>
    </w:p>
    <w:p>
      <w:pPr>
        <w:spacing w:after="0"/>
        <w:ind w:left="0"/>
        <w:jc w:val="both"/>
      </w:pPr>
      <w:r>
        <w:rPr>
          <w:rFonts w:ascii="Times New Roman"/>
          <w:b w:val="false"/>
          <w:i w:val="false"/>
          <w:color w:val="000000"/>
          <w:sz w:val="28"/>
        </w:rPr>
        <w:t>
      в графах 50, 51, 52, 53, 54, 55, 56, 57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 заполняются субъектами естественных монополий;</w:t>
      </w:r>
    </w:p>
    <w:p>
      <w:pPr>
        <w:spacing w:after="0"/>
        <w:ind w:left="0"/>
        <w:jc w:val="both"/>
      </w:pPr>
      <w:r>
        <w:rPr>
          <w:rFonts w:ascii="Times New Roman"/>
          <w:b w:val="false"/>
          <w:i w:val="false"/>
          <w:color w:val="000000"/>
          <w:sz w:val="28"/>
        </w:rPr>
        <w:t>
      в графах 58, 59 "Протяженность водопроводных сетей по состоянию на конец отчетного года" указывается общая протяженность водопроводных сетей и в том числе протяженность изношенных сетей водоснабжения по состоянию на конец отчетного года, заполняются субъектами естественных монополий;</w:t>
      </w:r>
    </w:p>
    <w:p>
      <w:pPr>
        <w:spacing w:after="0"/>
        <w:ind w:left="0"/>
        <w:jc w:val="both"/>
      </w:pPr>
      <w:r>
        <w:rPr>
          <w:rFonts w:ascii="Times New Roman"/>
          <w:b w:val="false"/>
          <w:i w:val="false"/>
          <w:color w:val="000000"/>
          <w:sz w:val="28"/>
        </w:rPr>
        <w:t>
      в графе 60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p>
      <w:pPr>
        <w:spacing w:after="0"/>
        <w:ind w:left="0"/>
        <w:jc w:val="both"/>
      </w:pPr>
      <w:r>
        <w:rPr>
          <w:rFonts w:ascii="Times New Roman"/>
          <w:b w:val="false"/>
          <w:i w:val="false"/>
          <w:color w:val="000000"/>
          <w:sz w:val="28"/>
        </w:rPr>
        <w:t>
      в графе 61 "в том числе обслуживаемых субъектами естественных монополий, километр" указывается протяженность водопроводных сетей обслуживаемых субъектами естественных монополий (по состоянию на конец отчетного года);</w:t>
      </w:r>
    </w:p>
    <w:p>
      <w:pPr>
        <w:spacing w:after="0"/>
        <w:ind w:left="0"/>
        <w:jc w:val="both"/>
      </w:pPr>
      <w:r>
        <w:rPr>
          <w:rFonts w:ascii="Times New Roman"/>
          <w:b w:val="false"/>
          <w:i w:val="false"/>
          <w:color w:val="000000"/>
          <w:sz w:val="28"/>
        </w:rPr>
        <w:t>
      в графе 62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водопроводных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p>
      <w:pPr>
        <w:spacing w:after="0"/>
        <w:ind w:left="0"/>
        <w:jc w:val="both"/>
      </w:pPr>
      <w:r>
        <w:rPr>
          <w:rFonts w:ascii="Times New Roman"/>
          <w:b w:val="false"/>
          <w:i w:val="false"/>
          <w:color w:val="000000"/>
          <w:sz w:val="28"/>
        </w:rPr>
        <w:t>
      в графах 63, 64 "Протяженность канализационных сетей по состоянию на конец отчетного года" указывается общая протяженность канализационных сетей и в том числе протяженность изношенных канализационных сетей на конец отчетного года, заполняются субъектами естественных монополий;</w:t>
      </w:r>
    </w:p>
    <w:p>
      <w:pPr>
        <w:spacing w:after="0"/>
        <w:ind w:left="0"/>
        <w:jc w:val="both"/>
      </w:pPr>
      <w:r>
        <w:rPr>
          <w:rFonts w:ascii="Times New Roman"/>
          <w:b w:val="false"/>
          <w:i w:val="false"/>
          <w:color w:val="000000"/>
          <w:sz w:val="28"/>
        </w:rPr>
        <w:t>
      в графах 65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p>
      <w:pPr>
        <w:spacing w:after="0"/>
        <w:ind w:left="0"/>
        <w:jc w:val="both"/>
      </w:pPr>
      <w:r>
        <w:rPr>
          <w:rFonts w:ascii="Times New Roman"/>
          <w:b w:val="false"/>
          <w:i w:val="false"/>
          <w:color w:val="000000"/>
          <w:sz w:val="28"/>
        </w:rPr>
        <w:t>
      в графе 66 "в том числе обслуживаемых субъектами естественных монополий, километр" указывается протяженность канализационных сетей обслуживаемых субъектами естественных монополий (по состоянию на конец отчетного года), заполняются субъектами естественных монополий;</w:t>
      </w:r>
    </w:p>
    <w:p>
      <w:pPr>
        <w:spacing w:after="0"/>
        <w:ind w:left="0"/>
        <w:jc w:val="both"/>
      </w:pPr>
      <w:r>
        <w:rPr>
          <w:rFonts w:ascii="Times New Roman"/>
          <w:b w:val="false"/>
          <w:i w:val="false"/>
          <w:color w:val="000000"/>
          <w:sz w:val="28"/>
        </w:rPr>
        <w:t>
      в графе 67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канализационных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 заполняются субъектами естественных монополий;</w:t>
      </w:r>
    </w:p>
    <w:p>
      <w:pPr>
        <w:spacing w:after="0"/>
        <w:ind w:left="0"/>
        <w:jc w:val="both"/>
      </w:pPr>
      <w:r>
        <w:rPr>
          <w:rFonts w:ascii="Times New Roman"/>
          <w:b w:val="false"/>
          <w:i w:val="false"/>
          <w:color w:val="000000"/>
          <w:sz w:val="28"/>
        </w:rPr>
        <w:t>
      в графах 68, 69 "Общая протяженность построенных сетей в отчетном году, километр" указывается протяженность построенных сетей водоснабжения и водоотведения, в рамках Концепции развития жилищно-коммунальной инфраструктуры на 2023-2029 годы за отчетный период, заполняются субъектами естественных монополий;</w:t>
      </w:r>
    </w:p>
    <w:p>
      <w:pPr>
        <w:spacing w:after="0"/>
        <w:ind w:left="0"/>
        <w:jc w:val="both"/>
      </w:pPr>
      <w:r>
        <w:rPr>
          <w:rFonts w:ascii="Times New Roman"/>
          <w:b w:val="false"/>
          <w:i w:val="false"/>
          <w:color w:val="000000"/>
          <w:sz w:val="28"/>
        </w:rPr>
        <w:t>
      в графах 70, 71 "Общая протяженность реконструируемых сетей в отчетном году, километр" указывается протяженность реконструируемых сетей водоснабжения и водоотведения, в рамках Концепции развития жилищно-коммунальной инфраструктуры на 2023-2029 годы за отчетный период, заполняются субъектами естественных монополий;</w:t>
      </w:r>
    </w:p>
    <w:p>
      <w:pPr>
        <w:spacing w:after="0"/>
        <w:ind w:left="0"/>
        <w:jc w:val="both"/>
      </w:pPr>
      <w:r>
        <w:rPr>
          <w:rFonts w:ascii="Times New Roman"/>
          <w:b w:val="false"/>
          <w:i w:val="false"/>
          <w:color w:val="000000"/>
          <w:sz w:val="28"/>
        </w:rPr>
        <w:t>
      в графах 72, 73 "Общая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заполняются субъектами естественных монополий.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промышленности и строительства РК от 18.07.2025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 w:id="12"/>
    <w:p>
      <w:pPr>
        <w:spacing w:after="0"/>
        <w:ind w:left="0"/>
        <w:jc w:val="both"/>
      </w:pPr>
      <w:r>
        <w:rPr>
          <w:rFonts w:ascii="Times New Roman"/>
          <w:b w:val="false"/>
          <w:i w:val="false"/>
          <w:color w:val="000000"/>
          <w:sz w:val="28"/>
        </w:rPr>
        <w:t>
      Представляется: Министерство промышленности и строительства Республики Казахстан</w:t>
      </w:r>
    </w:p>
    <w:bookmarkEnd w:id="12"/>
    <w:bookmarkStart w:name="z226" w:id="1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 www.gov.kz. </w:t>
      </w:r>
    </w:p>
    <w:bookmarkEnd w:id="13"/>
    <w:bookmarkStart w:name="z227" w:id="14"/>
    <w:p>
      <w:pPr>
        <w:spacing w:after="0"/>
        <w:ind w:left="0"/>
        <w:jc w:val="both"/>
      </w:pPr>
      <w:r>
        <w:rPr>
          <w:rFonts w:ascii="Times New Roman"/>
          <w:b w:val="false"/>
          <w:i w:val="false"/>
          <w:color w:val="000000"/>
          <w:sz w:val="28"/>
        </w:rPr>
        <w:t>
      Наименование административной формы: "Сведения об обеспеченности услугами водоснабжения и водоотведения в сельских населенных пунктах"</w:t>
      </w:r>
    </w:p>
    <w:bookmarkEnd w:id="14"/>
    <w:bookmarkStart w:name="z228" w:id="1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2-СНП</w:t>
      </w:r>
    </w:p>
    <w:bookmarkEnd w:id="15"/>
    <w:bookmarkStart w:name="z229" w:id="16"/>
    <w:p>
      <w:pPr>
        <w:spacing w:after="0"/>
        <w:ind w:left="0"/>
        <w:jc w:val="both"/>
      </w:pPr>
      <w:r>
        <w:rPr>
          <w:rFonts w:ascii="Times New Roman"/>
          <w:b w:val="false"/>
          <w:i w:val="false"/>
          <w:color w:val="000000"/>
          <w:sz w:val="28"/>
        </w:rPr>
        <w:t>
      Периодичность: годовая</w:t>
      </w:r>
    </w:p>
    <w:bookmarkEnd w:id="16"/>
    <w:bookmarkStart w:name="z230" w:id="17"/>
    <w:p>
      <w:pPr>
        <w:spacing w:after="0"/>
        <w:ind w:left="0"/>
        <w:jc w:val="both"/>
      </w:pPr>
      <w:r>
        <w:rPr>
          <w:rFonts w:ascii="Times New Roman"/>
          <w:b w:val="false"/>
          <w:i w:val="false"/>
          <w:color w:val="000000"/>
          <w:sz w:val="28"/>
        </w:rPr>
        <w:t xml:space="preserve">
      Отчетный период: __________20___год </w:t>
      </w:r>
    </w:p>
    <w:bookmarkEnd w:id="17"/>
    <w:bookmarkStart w:name="z231" w:id="1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местные исполнительные органы областей, городов республиканского значения, столицы, районов, городов областного значения, городов районного значения, сельских населенных пунктов.</w:t>
      </w:r>
    </w:p>
    <w:bookmarkEnd w:id="18"/>
    <w:bookmarkStart w:name="z232" w:id="1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сельских населенных пунктов, районов, городов районного значения, городов областного значения не позднее 25 января года, следующего за отчетным;</w:t>
      </w:r>
    </w:p>
    <w:bookmarkEnd w:id="19"/>
    <w:bookmarkStart w:name="z233" w:id="20"/>
    <w:p>
      <w:pPr>
        <w:spacing w:after="0"/>
        <w:ind w:left="0"/>
        <w:jc w:val="both"/>
      </w:pPr>
      <w:r>
        <w:rPr>
          <w:rFonts w:ascii="Times New Roman"/>
          <w:b w:val="false"/>
          <w:i w:val="false"/>
          <w:color w:val="000000"/>
          <w:sz w:val="28"/>
        </w:rPr>
        <w:t xml:space="preserve">
      местные исполнительные органы сельских населенных пунктов, районов, городов районного значения, городов областного значения в местные исполнительные органы областей, городов республиканского значения, столицы не позднее 25 февраля года, следующего за отчетным; </w:t>
      </w:r>
    </w:p>
    <w:bookmarkEnd w:id="20"/>
    <w:bookmarkStart w:name="z234" w:id="2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следующего за отчетным.</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5" w:id="22"/>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22"/>
        </w:tc>
        <w:tc>
          <w:tcPr>
            <w:tcW w:w="6150" w:type="dxa"/>
            <w:tcBorders/>
            <w:tcMar>
              <w:top w:w="15" w:type="dxa"/>
              <w:left w:w="15" w:type="dxa"/>
              <w:bottom w:w="15" w:type="dxa"/>
              <w:right w:w="15" w:type="dxa"/>
            </w:tcMar>
            <w:vAlign w:val="center"/>
          </w:tcPr>
          <w:bookmarkStart w:name="z236" w:id="23"/>
          <w:p>
            <w:pPr>
              <w:spacing w:after="20"/>
              <w:ind w:left="20"/>
              <w:jc w:val="both"/>
            </w:pPr>
          </w:p>
          <w:bookmarkEnd w:id="2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39" w:id="24"/>
    <w:p>
      <w:pPr>
        <w:spacing w:after="0"/>
        <w:ind w:left="0"/>
        <w:jc w:val="both"/>
      </w:pPr>
      <w:r>
        <w:rPr>
          <w:rFonts w:ascii="Times New Roman"/>
          <w:b w:val="false"/>
          <w:i w:val="false"/>
          <w:color w:val="000000"/>
          <w:sz w:val="28"/>
        </w:rPr>
        <w:t>
      Метод сбора: в электронном виде</w:t>
      </w:r>
    </w:p>
    <w:bookmarkEnd w:id="24"/>
    <w:bookmarkStart w:name="z240" w:id="25"/>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сельских населенных пунктах"</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6"/>
          <w:p>
            <w:pPr>
              <w:spacing w:after="20"/>
              <w:ind w:left="20"/>
              <w:jc w:val="both"/>
            </w:pPr>
            <w:r>
              <w:rPr>
                <w:rFonts w:ascii="Times New Roman"/>
                <w:b w:val="false"/>
                <w:i w:val="false"/>
                <w:color w:val="000000"/>
                <w:sz w:val="20"/>
              </w:rPr>
              <w:t>
</w:t>
            </w:r>
            <w:r>
              <w:rPr>
                <w:rFonts w:ascii="Times New Roman"/>
                <w:b/>
                <w:i w:val="false"/>
                <w:color w:val="000000"/>
                <w:sz w:val="20"/>
              </w:rPr>
              <w:t>Код строк</w:t>
            </w:r>
          </w:p>
          <w:bookmarkEnd w:id="2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области, района, сельского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области, района по классификатору административно-территориальных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 села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сельских населенных пунктов в области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численность населения в сельских населенных пунктах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жилищ</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постройки системы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Обслуживающее предприятие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79" w:id="28"/>
    <w:p>
      <w:pPr>
        <w:spacing w:after="0"/>
        <w:ind w:left="0"/>
        <w:jc w:val="both"/>
      </w:pPr>
      <w:r>
        <w:rPr>
          <w:rFonts w:ascii="Times New Roman"/>
          <w:b w:val="false"/>
          <w:i w:val="false"/>
          <w:color w:val="000000"/>
          <w:sz w:val="28"/>
        </w:rPr>
        <w:t>
      продолжение таблицы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9"/>
          <w:p>
            <w:pPr>
              <w:spacing w:after="20"/>
              <w:ind w:left="20"/>
              <w:jc w:val="both"/>
            </w:pPr>
            <w:r>
              <w:rPr>
                <w:rFonts w:ascii="Times New Roman"/>
                <w:b w:val="false"/>
                <w:i w:val="false"/>
                <w:color w:val="000000"/>
                <w:sz w:val="20"/>
              </w:rPr>
              <w:t>
</w:t>
            </w:r>
            <w:r>
              <w:rPr>
                <w:rFonts w:ascii="Times New Roman"/>
                <w:b/>
                <w:i w:val="false"/>
                <w:color w:val="000000"/>
                <w:sz w:val="20"/>
              </w:rPr>
              <w:t>в чьей собственности находится</w:t>
            </w:r>
          </w:p>
          <w:bookmarkEnd w:id="2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Доступ населения к услугам водоснабжения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Централизованное водоснабжение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количеству сельских населенных пунктов, % граф 19/граф8 *100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численности населения, % граф 20/граф 9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w:t>
            </w:r>
          </w:p>
          <w:bookmarkEnd w:id="3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317" w:id="32"/>
    <w:p>
      <w:pPr>
        <w:spacing w:after="0"/>
        <w:ind w:left="0"/>
        <w:jc w:val="both"/>
      </w:pPr>
      <w:r>
        <w:rPr>
          <w:rFonts w:ascii="Times New Roman"/>
          <w:b w:val="false"/>
          <w:i w:val="false"/>
          <w:color w:val="000000"/>
          <w:sz w:val="28"/>
        </w:rPr>
        <w:t>
      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3"/>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водоснабжение</w:t>
            </w:r>
          </w:p>
          <w:bookmarkEnd w:id="33"/>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абонентов, охваченных централизованным водоснабжением (единиц)</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установлено индивидуальных приборов учета воды по состоянию на конец отчетного года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автоматизированная система учета энергопотребления обслуживающего предприятия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 графа 27/графа 23*100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(из графы 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344"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7"/>
          <w:p>
            <w:pPr>
              <w:spacing w:after="20"/>
              <w:ind w:left="20"/>
              <w:jc w:val="both"/>
            </w:pPr>
            <w:r>
              <w:rPr>
                <w:rFonts w:ascii="Times New Roman"/>
                <w:b w:val="false"/>
                <w:i w:val="false"/>
                <w:color w:val="000000"/>
                <w:sz w:val="20"/>
              </w:rPr>
              <w:t>
</w:t>
            </w:r>
            <w:r>
              <w:rPr>
                <w:rFonts w:ascii="Times New Roman"/>
                <w:b/>
                <w:i w:val="false"/>
                <w:color w:val="000000"/>
                <w:sz w:val="20"/>
              </w:rPr>
              <w:t>Нецентрализованное водоснабжение</w:t>
            </w:r>
          </w:p>
          <w:bookmarkEnd w:id="37"/>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сельских населенных пунктов (единиц)</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блок-модули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раздачи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установлены Комплекс блок-модули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Комплекс блок-модули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Комплекс блок-модули, % графа 32/графа9*100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установлено пункты раздачи воды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пункты раздачи воды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пунктов раздачи питьевой воды, % графа 35/графа 9*100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привозную воду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привозную воду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привозной водой, % графа 38/графа 9*100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376"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1"/>
          <w:p>
            <w:pPr>
              <w:spacing w:after="20"/>
              <w:ind w:left="20"/>
              <w:jc w:val="both"/>
            </w:pPr>
            <w:r>
              <w:rPr>
                <w:rFonts w:ascii="Times New Roman"/>
                <w:b w:val="false"/>
                <w:i w:val="false"/>
                <w:color w:val="000000"/>
                <w:sz w:val="20"/>
              </w:rPr>
              <w:t>
</w:t>
            </w:r>
            <w:r>
              <w:rPr>
                <w:rFonts w:ascii="Times New Roman"/>
                <w:b/>
                <w:i w:val="false"/>
                <w:color w:val="000000"/>
                <w:sz w:val="20"/>
              </w:rPr>
              <w:t>Нецентрализованное водоснабжение</w:t>
            </w:r>
          </w:p>
          <w:bookmarkEnd w:id="41"/>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2"/>
          <w:p>
            <w:pPr>
              <w:spacing w:after="20"/>
              <w:ind w:left="20"/>
              <w:jc w:val="both"/>
            </w:pPr>
            <w:r>
              <w:rPr>
                <w:rFonts w:ascii="Times New Roman"/>
                <w:b w:val="false"/>
                <w:i w:val="false"/>
                <w:color w:val="000000"/>
                <w:sz w:val="20"/>
              </w:rPr>
              <w:t>
</w:t>
            </w:r>
            <w:r>
              <w:rPr>
                <w:rFonts w:ascii="Times New Roman"/>
                <w:b w:val="false"/>
                <w:i w:val="false"/>
                <w:color w:val="000000"/>
                <w:sz w:val="20"/>
              </w:rPr>
              <w:t>Скважины, колодцы</w:t>
            </w:r>
          </w:p>
          <w:bookmarkEnd w:id="42"/>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сельских населенных пунктов, жители которых используют воду из скважин и колодцев</w:t>
            </w:r>
          </w:p>
          <w:bookmarkEnd w:id="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воду из скважин и колодцев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44"/>
          <w:p>
            <w:pPr>
              <w:spacing w:after="20"/>
              <w:ind w:left="20"/>
              <w:jc w:val="both"/>
            </w:pPr>
            <w:r>
              <w:rPr>
                <w:rFonts w:ascii="Times New Roman"/>
                <w:b w:val="false"/>
                <w:i w:val="false"/>
                <w:color w:val="000000"/>
                <w:sz w:val="20"/>
              </w:rPr>
              <w:t>
Обеспечен</w:t>
            </w:r>
          </w:p>
          <w:bookmarkEnd w:id="44"/>
          <w:p>
            <w:pPr>
              <w:spacing w:after="20"/>
              <w:ind w:left="20"/>
              <w:jc w:val="both"/>
            </w:pPr>
            <w:r>
              <w:rPr>
                <w:rFonts w:ascii="Times New Roman"/>
                <w:b w:val="false"/>
                <w:i w:val="false"/>
                <w:color w:val="000000"/>
                <w:sz w:val="20"/>
              </w:rPr>
              <w:t>
ность населения скважинами и колодцами, % графа 41/графа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5"/>
          <w:p>
            <w:pPr>
              <w:spacing w:after="20"/>
              <w:ind w:left="20"/>
              <w:jc w:val="both"/>
            </w:pPr>
            <w:r>
              <w:rPr>
                <w:rFonts w:ascii="Times New Roman"/>
                <w:b w:val="false"/>
                <w:i w:val="false"/>
                <w:color w:val="000000"/>
                <w:sz w:val="20"/>
              </w:rPr>
              <w:t>
Количество сельских населенных пунктов, жители которых отказались от строительства централизован-</w:t>
            </w:r>
          </w:p>
          <w:bookmarkEnd w:id="45"/>
          <w:p>
            <w:pPr>
              <w:spacing w:after="20"/>
              <w:ind w:left="20"/>
              <w:jc w:val="both"/>
            </w:pPr>
            <w:r>
              <w:rPr>
                <w:rFonts w:ascii="Times New Roman"/>
                <w:b w:val="false"/>
                <w:i w:val="false"/>
                <w:color w:val="000000"/>
                <w:sz w:val="20"/>
              </w:rPr>
              <w:t>
ного водоснабжения и установки комплекс блок-модулей и пунктов раздачи воды (наличие протоколов отказа)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6"/>
          <w:p>
            <w:pPr>
              <w:spacing w:after="20"/>
              <w:ind w:left="20"/>
              <w:jc w:val="both"/>
            </w:pPr>
            <w:r>
              <w:rPr>
                <w:rFonts w:ascii="Times New Roman"/>
                <w:b w:val="false"/>
                <w:i w:val="false"/>
                <w:color w:val="000000"/>
                <w:sz w:val="20"/>
              </w:rPr>
              <w:t>
Доля населения, которых отказались от строительства централизован-</w:t>
            </w:r>
          </w:p>
          <w:bookmarkEnd w:id="46"/>
          <w:p>
            <w:pPr>
              <w:spacing w:after="20"/>
              <w:ind w:left="20"/>
              <w:jc w:val="both"/>
            </w:pPr>
            <w:r>
              <w:rPr>
                <w:rFonts w:ascii="Times New Roman"/>
                <w:b w:val="false"/>
                <w:i w:val="false"/>
                <w:color w:val="000000"/>
                <w:sz w:val="20"/>
              </w:rPr>
              <w:t>
ного водоснабжения и установки комплекс блок-модулей и пунктов раздачи воды, графа 44/графа 9*100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 отказавшихся от строительства централизованного водоснабжения и установки комплекс блок-модулей и пунктов раздачи воды, %, графа 43/графа 8*100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402"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9"/>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водоотведение</w:t>
            </w:r>
          </w:p>
          <w:bookmarkEnd w:id="49"/>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0"/>
          <w:p>
            <w:pPr>
              <w:spacing w:after="20"/>
              <w:ind w:left="20"/>
              <w:jc w:val="both"/>
            </w:pPr>
            <w:r>
              <w:rPr>
                <w:rFonts w:ascii="Times New Roman"/>
                <w:b w:val="false"/>
                <w:i w:val="false"/>
                <w:color w:val="000000"/>
                <w:sz w:val="20"/>
              </w:rPr>
              <w:t>
</w:t>
            </w:r>
            <w:r>
              <w:rPr>
                <w:rFonts w:ascii="Times New Roman"/>
                <w:b w:val="false"/>
                <w:i w:val="false"/>
                <w:color w:val="000000"/>
                <w:sz w:val="20"/>
              </w:rPr>
              <w:t>Кол-во сельских населенных пунктов (единиц)</w:t>
            </w:r>
          </w:p>
          <w:bookmarkEnd w:id="5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абонентов, проживающих в данных сельских населенных пунктах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1"/>
          <w:p>
            <w:pPr>
              <w:spacing w:after="20"/>
              <w:ind w:left="20"/>
              <w:jc w:val="both"/>
            </w:pPr>
            <w:r>
              <w:rPr>
                <w:rFonts w:ascii="Times New Roman"/>
                <w:b w:val="false"/>
                <w:i w:val="false"/>
                <w:color w:val="000000"/>
                <w:sz w:val="20"/>
              </w:rPr>
              <w:t>
Доступ к</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водоотведе</w:t>
            </w:r>
          </w:p>
          <w:p>
            <w:pPr>
              <w:spacing w:after="20"/>
              <w:ind w:left="20"/>
              <w:jc w:val="both"/>
            </w:pPr>
            <w:r>
              <w:rPr>
                <w:rFonts w:ascii="Times New Roman"/>
                <w:b w:val="false"/>
                <w:i w:val="false"/>
                <w:color w:val="000000"/>
                <w:sz w:val="20"/>
              </w:rPr>
              <w:t>
</w:t>
            </w:r>
            <w:r>
              <w:rPr>
                <w:rFonts w:ascii="Times New Roman"/>
                <w:b w:val="false"/>
                <w:i w:val="false"/>
                <w:color w:val="000000"/>
                <w:sz w:val="20"/>
              </w:rPr>
              <w:t>нию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сельских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населенных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 графа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47/графа 8</w:t>
            </w:r>
          </w:p>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2"/>
          <w:p>
            <w:pPr>
              <w:spacing w:after="20"/>
              <w:ind w:left="20"/>
              <w:jc w:val="both"/>
            </w:pPr>
            <w:r>
              <w:rPr>
                <w:rFonts w:ascii="Times New Roman"/>
                <w:b w:val="false"/>
                <w:i w:val="false"/>
                <w:color w:val="000000"/>
                <w:sz w:val="20"/>
              </w:rPr>
              <w:t>
Доступ к</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централизован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ному 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 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48/графа</w:t>
            </w:r>
          </w:p>
          <w:p>
            <w:pPr>
              <w:spacing w:after="20"/>
              <w:ind w:left="20"/>
              <w:jc w:val="both"/>
            </w:pPr>
            <w:r>
              <w:rPr>
                <w:rFonts w:ascii="Times New Roman"/>
                <w:b w:val="false"/>
                <w:i w:val="false"/>
                <w:color w:val="000000"/>
                <w:sz w:val="20"/>
              </w:rPr>
              <w:t>
 9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53"/>
          <w:p>
            <w:pPr>
              <w:spacing w:after="20"/>
              <w:ind w:left="20"/>
              <w:jc w:val="both"/>
            </w:pPr>
            <w:r>
              <w:rPr>
                <w:rFonts w:ascii="Times New Roman"/>
                <w:b w:val="false"/>
                <w:i w:val="false"/>
                <w:color w:val="000000"/>
                <w:sz w:val="20"/>
              </w:rPr>
              <w:t>
Наличие</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ционно-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сооруже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ний </w:t>
            </w:r>
          </w:p>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4"/>
          <w:p>
            <w:pPr>
              <w:spacing w:after="20"/>
              <w:ind w:left="20"/>
              <w:jc w:val="both"/>
            </w:pPr>
            <w:r>
              <w:rPr>
                <w:rFonts w:ascii="Times New Roman"/>
                <w:b w:val="false"/>
                <w:i w:val="false"/>
                <w:color w:val="000000"/>
                <w:sz w:val="20"/>
              </w:rPr>
              <w:t>
в том</w:t>
            </w:r>
          </w:p>
          <w:bookmarkEnd w:id="54"/>
          <w:p>
            <w:pPr>
              <w:spacing w:after="20"/>
              <w:ind w:left="20"/>
              <w:jc w:val="both"/>
            </w:pPr>
            <w:r>
              <w:rPr>
                <w:rFonts w:ascii="Times New Roman"/>
                <w:b w:val="false"/>
                <w:i w:val="false"/>
                <w:color w:val="000000"/>
                <w:sz w:val="20"/>
              </w:rPr>
              <w:t>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5"/>
          <w:p>
            <w:pPr>
              <w:spacing w:after="20"/>
              <w:ind w:left="20"/>
              <w:jc w:val="both"/>
            </w:pPr>
            <w:r>
              <w:rPr>
                <w:rFonts w:ascii="Times New Roman"/>
                <w:b w:val="false"/>
                <w:i w:val="false"/>
                <w:color w:val="000000"/>
                <w:sz w:val="20"/>
              </w:rPr>
              <w:t>
физических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лиц/</w:t>
            </w:r>
          </w:p>
          <w:p>
            <w:pPr>
              <w:spacing w:after="20"/>
              <w:ind w:left="20"/>
              <w:jc w:val="both"/>
            </w:pPr>
            <w:r>
              <w:rPr>
                <w:rFonts w:ascii="Times New Roman"/>
                <w:b w:val="false"/>
                <w:i w:val="false"/>
                <w:color w:val="000000"/>
                <w:sz w:val="20"/>
              </w:rPr>
              <w:t>
население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56"/>
          <w:p>
            <w:pPr>
              <w:spacing w:after="20"/>
              <w:ind w:left="20"/>
              <w:jc w:val="both"/>
            </w:pPr>
            <w:r>
              <w:rPr>
                <w:rFonts w:ascii="Times New Roman"/>
                <w:b w:val="false"/>
                <w:i w:val="false"/>
                <w:color w:val="000000"/>
                <w:sz w:val="20"/>
              </w:rPr>
              <w:t>
юридичес</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ции) </w:t>
            </w:r>
          </w:p>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7"/>
          <w:p>
            <w:pPr>
              <w:spacing w:after="20"/>
              <w:ind w:left="20"/>
              <w:jc w:val="both"/>
            </w:pPr>
            <w:r>
              <w:rPr>
                <w:rFonts w:ascii="Times New Roman"/>
                <w:b w:val="false"/>
                <w:i w:val="false"/>
                <w:color w:val="000000"/>
                <w:sz w:val="20"/>
              </w:rPr>
              <w:t>
бюджет</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ных орга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графы</w:t>
            </w:r>
          </w:p>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58"/>
          <w:p>
            <w:pPr>
              <w:spacing w:after="20"/>
              <w:ind w:left="20"/>
              <w:jc w:val="both"/>
            </w:pPr>
            <w:r>
              <w:rPr>
                <w:rFonts w:ascii="Times New Roman"/>
                <w:b w:val="false"/>
                <w:i w:val="false"/>
                <w:color w:val="000000"/>
                <w:sz w:val="20"/>
              </w:rPr>
              <w:t>
только с</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механиче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ской очисткой</w:t>
            </w:r>
          </w:p>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59"/>
          <w:p>
            <w:pPr>
              <w:spacing w:after="20"/>
              <w:ind w:left="20"/>
              <w:jc w:val="both"/>
            </w:pPr>
            <w:r>
              <w:rPr>
                <w:rFonts w:ascii="Times New Roman"/>
                <w:b w:val="false"/>
                <w:i w:val="false"/>
                <w:color w:val="000000"/>
                <w:sz w:val="20"/>
              </w:rPr>
              <w:t>
с механ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биоло</w:t>
            </w:r>
          </w:p>
          <w:p>
            <w:pPr>
              <w:spacing w:after="20"/>
              <w:ind w:left="20"/>
              <w:jc w:val="both"/>
            </w:pPr>
            <w:r>
              <w:rPr>
                <w:rFonts w:ascii="Times New Roman"/>
                <w:b w:val="false"/>
                <w:i w:val="false"/>
                <w:color w:val="000000"/>
                <w:sz w:val="20"/>
              </w:rPr>
              <w:t>
</w:t>
            </w:r>
            <w:r>
              <w:rPr>
                <w:rFonts w:ascii="Times New Roman"/>
                <w:b w:val="false"/>
                <w:i w:val="false"/>
                <w:color w:val="000000"/>
                <w:sz w:val="20"/>
              </w:rPr>
              <w:t>гической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очисткой</w:t>
            </w:r>
          </w:p>
          <w:p>
            <w:pPr>
              <w:spacing w:after="20"/>
              <w:ind w:left="20"/>
              <w:jc w:val="both"/>
            </w:pPr>
            <w:r>
              <w:rPr>
                <w:rFonts w:ascii="Times New Roman"/>
                <w:b w:val="false"/>
                <w:i w:val="false"/>
                <w:color w:val="000000"/>
                <w:sz w:val="20"/>
              </w:rPr>
              <w:t>
 (единиц)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486" w:id="61"/>
    <w:p>
      <w:pPr>
        <w:spacing w:after="0"/>
        <w:ind w:left="0"/>
        <w:jc w:val="both"/>
      </w:pPr>
      <w:r>
        <w:rPr>
          <w:rFonts w:ascii="Times New Roman"/>
          <w:b w:val="false"/>
          <w:i w:val="false"/>
          <w:color w:val="000000"/>
          <w:sz w:val="28"/>
        </w:rPr>
        <w:t>
      продолжение таблицы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62"/>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водоотведение</w:t>
            </w:r>
          </w:p>
          <w:bookmarkEnd w:id="62"/>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3"/>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Производительность канализационно-очистных сооружений (проектная)</w:t>
            </w:r>
          </w:p>
          <w:bookmarkEnd w:id="63"/>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 очистных сооружений, в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 очистными сооружениями (человек)</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60/графа 9*100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67/графа 62 * 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64"/>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524"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6"/>
          <w:p>
            <w:pPr>
              <w:spacing w:after="20"/>
              <w:ind w:left="20"/>
              <w:jc w:val="both"/>
            </w:pPr>
            <w:r>
              <w:rPr>
                <w:rFonts w:ascii="Times New Roman"/>
                <w:b w:val="false"/>
                <w:i w:val="false"/>
                <w:color w:val="000000"/>
                <w:sz w:val="20"/>
              </w:rPr>
              <w:t>
</w:t>
            </w:r>
            <w:r>
              <w:rPr>
                <w:rFonts w:ascii="Times New Roman"/>
                <w:b w:val="false"/>
                <w:i w:val="false"/>
                <w:color w:val="000000"/>
                <w:sz w:val="20"/>
              </w:rPr>
              <w:t>Децентрализованное водоотведение</w:t>
            </w:r>
          </w:p>
          <w:bookmarkEnd w:id="6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67"/>
          <w:p>
            <w:pPr>
              <w:spacing w:after="20"/>
              <w:ind w:left="20"/>
              <w:jc w:val="both"/>
            </w:pPr>
            <w:r>
              <w:rPr>
                <w:rFonts w:ascii="Times New Roman"/>
                <w:b w:val="false"/>
                <w:i w:val="false"/>
                <w:color w:val="000000"/>
                <w:sz w:val="20"/>
              </w:rPr>
              <w:t>
</w:t>
            </w:r>
            <w:r>
              <w:rPr>
                <w:rFonts w:ascii="Times New Roman"/>
                <w:b w:val="false"/>
                <w:i w:val="false"/>
                <w:color w:val="000000"/>
                <w:sz w:val="20"/>
              </w:rPr>
              <w:t>Кол-во сельских населенных пунктов (единиц)</w:t>
            </w:r>
          </w:p>
          <w:bookmarkEnd w:id="67"/>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68"/>
          <w:p>
            <w:pPr>
              <w:spacing w:after="20"/>
              <w:ind w:left="20"/>
              <w:jc w:val="both"/>
            </w:pPr>
            <w:r>
              <w:rPr>
                <w:rFonts w:ascii="Times New Roman"/>
                <w:b w:val="false"/>
                <w:i w:val="false"/>
                <w:color w:val="000000"/>
                <w:sz w:val="20"/>
              </w:rPr>
              <w:t>
юридическим лицам</w:t>
            </w:r>
          </w:p>
          <w:bookmarkEnd w:id="68"/>
          <w:p>
            <w:pPr>
              <w:spacing w:after="20"/>
              <w:ind w:left="20"/>
              <w:jc w:val="both"/>
            </w:pPr>
            <w:r>
              <w:rPr>
                <w:rFonts w:ascii="Times New Roman"/>
                <w:b w:val="false"/>
                <w:i w:val="false"/>
                <w:color w:val="000000"/>
                <w:sz w:val="20"/>
              </w:rPr>
              <w:t>
(в том числе бюджетные организации),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69"/>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6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566"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71"/>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водопроводных сетей, километр (по состоянию на конец отчетного года)</w:t>
            </w:r>
          </w:p>
          <w:bookmarkEnd w:id="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 (по состоянию на конец отчетного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72"/>
          <w:p>
            <w:pPr>
              <w:spacing w:after="20"/>
              <w:ind w:left="20"/>
              <w:jc w:val="both"/>
            </w:pPr>
            <w:r>
              <w:rPr>
                <w:rFonts w:ascii="Times New Roman"/>
                <w:b w:val="false"/>
                <w:i w:val="false"/>
                <w:color w:val="000000"/>
                <w:sz w:val="20"/>
              </w:rPr>
              <w:t>
</w:t>
            </w:r>
            <w:r>
              <w:rPr>
                <w:rFonts w:ascii="Times New Roman"/>
                <w:b w:val="false"/>
                <w:i w:val="false"/>
                <w:color w:val="000000"/>
                <w:sz w:val="20"/>
              </w:rPr>
              <w:t>общая, км</w:t>
            </w:r>
          </w:p>
          <w:bookmarkEnd w:id="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графа80/графа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73"/>
          <w:p>
            <w:pPr>
              <w:spacing w:after="20"/>
              <w:ind w:left="20"/>
              <w:jc w:val="both"/>
            </w:pPr>
            <w:r>
              <w:rPr>
                <w:rFonts w:ascii="Times New Roman"/>
                <w:b w:val="false"/>
                <w:i w:val="false"/>
                <w:color w:val="000000"/>
                <w:sz w:val="20"/>
              </w:rPr>
              <w:t>
в том числе прочих</w:t>
            </w:r>
          </w:p>
          <w:bookmarkEnd w:id="73"/>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85/графа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74"/>
          <w:p>
            <w:pPr>
              <w:spacing w:after="20"/>
              <w:ind w:left="20"/>
              <w:jc w:val="both"/>
            </w:pPr>
            <w:r>
              <w:rPr>
                <w:rFonts w:ascii="Times New Roman"/>
                <w:b w:val="false"/>
                <w:i w:val="false"/>
                <w:color w:val="000000"/>
                <w:sz w:val="20"/>
              </w:rPr>
              <w:t>
в том числе прочих</w:t>
            </w:r>
          </w:p>
          <w:bookmarkEnd w:id="74"/>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75"/>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594" w:id="76"/>
    <w:p>
      <w:pPr>
        <w:spacing w:after="0"/>
        <w:ind w:left="0"/>
        <w:jc w:val="both"/>
      </w:pPr>
      <w:r>
        <w:rPr>
          <w:rFonts w:ascii="Times New Roman"/>
          <w:b w:val="false"/>
          <w:i w:val="false"/>
          <w:color w:val="000000"/>
          <w:sz w:val="28"/>
        </w:rPr>
        <w:t>
      Продолжение таблицы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77"/>
          <w:p>
            <w:pPr>
              <w:spacing w:after="20"/>
              <w:ind w:left="20"/>
              <w:jc w:val="both"/>
            </w:pPr>
            <w:r>
              <w:rPr>
                <w:rFonts w:ascii="Times New Roman"/>
                <w:b w:val="false"/>
                <w:i w:val="false"/>
                <w:color w:val="000000"/>
                <w:sz w:val="20"/>
              </w:rPr>
              <w:t>
</w:t>
            </w:r>
            <w:r>
              <w:rPr>
                <w:rFonts w:ascii="Times New Roman"/>
                <w:b/>
                <w:i w:val="false"/>
                <w:color w:val="000000"/>
                <w:sz w:val="20"/>
              </w:rPr>
              <w:t>Общая протяженность построенных (новых) сетей в отчетном году, километр</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протяженность реконструированных (замененных)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протяженность отремонтированных (текущий/капитальный ремонт) сетей в отчетном году,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78"/>
          <w:p>
            <w:pPr>
              <w:spacing w:after="20"/>
              <w:ind w:left="20"/>
              <w:jc w:val="both"/>
            </w:pPr>
            <w:r>
              <w:rPr>
                <w:rFonts w:ascii="Times New Roman"/>
                <w:b w:val="false"/>
                <w:i w:val="false"/>
                <w:color w:val="000000"/>
                <w:sz w:val="20"/>
              </w:rPr>
              <w:t>
</w:t>
            </w:r>
            <w:r>
              <w:rPr>
                <w:rFonts w:ascii="Times New Roman"/>
                <w:b w:val="false"/>
                <w:i w:val="false"/>
                <w:color w:val="000000"/>
                <w:sz w:val="20"/>
              </w:rPr>
              <w:t>водоснабжения, километр</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79"/>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bookmarkStart w:name="z613" w:id="80"/>
    <w:p>
      <w:pPr>
        <w:spacing w:after="0"/>
        <w:ind w:left="0"/>
        <w:jc w:val="both"/>
      </w:pPr>
      <w:r>
        <w:rPr>
          <w:rFonts w:ascii="Times New Roman"/>
          <w:b w:val="false"/>
          <w:i w:val="false"/>
          <w:color w:val="000000"/>
          <w:sz w:val="28"/>
        </w:rPr>
        <w:t>
      Типтік мекенжай бөлігі/Типовая адресная часть</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81"/>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8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82"/>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bookmarkEnd w:id="82"/>
          <w:p>
            <w:pPr>
              <w:spacing w:after="20"/>
              <w:ind w:left="20"/>
              <w:jc w:val="both"/>
            </w:pPr>
            <w:r>
              <w:rPr>
                <w:rFonts w:ascii="Times New Roman"/>
                <w:b w:val="false"/>
                <w:i w:val="false"/>
                <w:color w:val="000000"/>
                <w:sz w:val="20"/>
              </w:rPr>
              <w:t>
</w:t>
            </w:r>
            <w:r>
              <w:rPr>
                <w:rFonts w:ascii="Times New Roman"/>
                <w:b/>
                <w:i w:val="false"/>
                <w:color w:val="000000"/>
                <w:sz w:val="20"/>
              </w:rPr>
              <w:t>Адрес_______________________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r>
    </w:tbl>
    <w:bookmarkStart w:name="z621" w:id="83"/>
    <w:p>
      <w:pPr>
        <w:spacing w:after="0"/>
        <w:ind w:left="0"/>
        <w:jc w:val="both"/>
      </w:pPr>
      <w:r>
        <w:rPr>
          <w:rFonts w:ascii="Times New Roman"/>
          <w:b w:val="false"/>
          <w:i w:val="false"/>
          <w:color w:val="000000"/>
          <w:sz w:val="28"/>
        </w:rPr>
        <w:t>
      Телефоны</w:t>
      </w:r>
    </w:p>
    <w:bookmarkEnd w:id="83"/>
    <w:bookmarkStart w:name="z622" w:id="84"/>
    <w:p>
      <w:pPr>
        <w:spacing w:after="0"/>
        <w:ind w:left="0"/>
        <w:jc w:val="both"/>
      </w:pPr>
      <w:r>
        <w:rPr>
          <w:rFonts w:ascii="Times New Roman"/>
          <w:b w:val="false"/>
          <w:i w:val="false"/>
          <w:color w:val="000000"/>
          <w:sz w:val="28"/>
        </w:rPr>
        <w:t>
      Телефон____________________________________________________</w:t>
      </w:r>
    </w:p>
    <w:bookmarkEnd w:id="84"/>
    <w:bookmarkStart w:name="z623" w:id="85"/>
    <w:p>
      <w:pPr>
        <w:spacing w:after="0"/>
        <w:ind w:left="0"/>
        <w:jc w:val="both"/>
      </w:pPr>
      <w:r>
        <w:rPr>
          <w:rFonts w:ascii="Times New Roman"/>
          <w:b w:val="false"/>
          <w:i w:val="false"/>
          <w:color w:val="000000"/>
          <w:sz w:val="28"/>
        </w:rPr>
        <w:t>
      Электрондық пошта мекенжайы/ Адрес электронной почты</w:t>
      </w:r>
    </w:p>
    <w:bookmarkEnd w:id="85"/>
    <w:bookmarkStart w:name="z624" w:id="86"/>
    <w:p>
      <w:pPr>
        <w:spacing w:after="0"/>
        <w:ind w:left="0"/>
        <w:jc w:val="both"/>
      </w:pPr>
      <w:r>
        <w:rPr>
          <w:rFonts w:ascii="Times New Roman"/>
          <w:b w:val="false"/>
          <w:i w:val="false"/>
          <w:color w:val="000000"/>
          <w:sz w:val="28"/>
        </w:rPr>
        <w:t>
      ___________________________________________________________</w:t>
      </w:r>
    </w:p>
    <w:bookmarkEnd w:id="86"/>
    <w:bookmarkStart w:name="z625" w:id="87"/>
    <w:p>
      <w:pPr>
        <w:spacing w:after="0"/>
        <w:ind w:left="0"/>
        <w:jc w:val="both"/>
      </w:pPr>
      <w:r>
        <w:rPr>
          <w:rFonts w:ascii="Times New Roman"/>
          <w:b w:val="false"/>
          <w:i w:val="false"/>
          <w:color w:val="000000"/>
          <w:sz w:val="28"/>
        </w:rPr>
        <w:t>
      Орындаушы</w:t>
      </w:r>
    </w:p>
    <w:bookmarkEnd w:id="87"/>
    <w:bookmarkStart w:name="z626" w:id="88"/>
    <w:p>
      <w:pPr>
        <w:spacing w:after="0"/>
        <w:ind w:left="0"/>
        <w:jc w:val="both"/>
      </w:pPr>
      <w:r>
        <w:rPr>
          <w:rFonts w:ascii="Times New Roman"/>
          <w:b w:val="false"/>
          <w:i w:val="false"/>
          <w:color w:val="000000"/>
          <w:sz w:val="28"/>
        </w:rPr>
        <w:t>
      Исполнитель___________________________________ __________</w:t>
      </w:r>
    </w:p>
    <w:bookmarkEnd w:id="88"/>
    <w:bookmarkStart w:name="z627" w:id="89"/>
    <w:p>
      <w:pPr>
        <w:spacing w:after="0"/>
        <w:ind w:left="0"/>
        <w:jc w:val="both"/>
      </w:pPr>
      <w:r>
        <w:rPr>
          <w:rFonts w:ascii="Times New Roman"/>
          <w:b w:val="false"/>
          <w:i w:val="false"/>
          <w:color w:val="000000"/>
          <w:sz w:val="28"/>
        </w:rPr>
        <w:t xml:space="preserve">
      тегі, аты және әкесінің аты (бар болған жағдайда) қолы, </w:t>
      </w:r>
    </w:p>
    <w:bookmarkEnd w:id="89"/>
    <w:bookmarkStart w:name="z628" w:id="90"/>
    <w:p>
      <w:pPr>
        <w:spacing w:after="0"/>
        <w:ind w:left="0"/>
        <w:jc w:val="both"/>
      </w:pPr>
      <w:r>
        <w:rPr>
          <w:rFonts w:ascii="Times New Roman"/>
          <w:b w:val="false"/>
          <w:i w:val="false"/>
          <w:color w:val="000000"/>
          <w:sz w:val="28"/>
        </w:rPr>
        <w:t xml:space="preserve">
      телефон фамилия, имя и отчество (при его наличии) </w:t>
      </w:r>
    </w:p>
    <w:bookmarkEnd w:id="90"/>
    <w:bookmarkStart w:name="z629" w:id="91"/>
    <w:p>
      <w:pPr>
        <w:spacing w:after="0"/>
        <w:ind w:left="0"/>
        <w:jc w:val="both"/>
      </w:pPr>
      <w:r>
        <w:rPr>
          <w:rFonts w:ascii="Times New Roman"/>
          <w:b w:val="false"/>
          <w:i w:val="false"/>
          <w:color w:val="000000"/>
          <w:sz w:val="28"/>
        </w:rPr>
        <w:t>
      подпись, телефон</w:t>
      </w:r>
    </w:p>
    <w:bookmarkEnd w:id="91"/>
    <w:bookmarkStart w:name="z630" w:id="92"/>
    <w:p>
      <w:pPr>
        <w:spacing w:after="0"/>
        <w:ind w:left="0"/>
        <w:jc w:val="both"/>
      </w:pPr>
      <w:r>
        <w:rPr>
          <w:rFonts w:ascii="Times New Roman"/>
          <w:b w:val="false"/>
          <w:i w:val="false"/>
          <w:color w:val="000000"/>
          <w:sz w:val="28"/>
        </w:rPr>
        <w:t>
      Басшы немесе оның міндетін атқарушы адам</w:t>
      </w:r>
    </w:p>
    <w:bookmarkEnd w:id="92"/>
    <w:bookmarkStart w:name="z631" w:id="93"/>
    <w:p>
      <w:pPr>
        <w:spacing w:after="0"/>
        <w:ind w:left="0"/>
        <w:jc w:val="both"/>
      </w:pPr>
      <w:r>
        <w:rPr>
          <w:rFonts w:ascii="Times New Roman"/>
          <w:b w:val="false"/>
          <w:i w:val="false"/>
          <w:color w:val="000000"/>
          <w:sz w:val="28"/>
        </w:rPr>
        <w:t>
      Руководитель или лицо, исполняющее его обязанности</w:t>
      </w:r>
    </w:p>
    <w:bookmarkEnd w:id="93"/>
    <w:bookmarkStart w:name="z632" w:id="94"/>
    <w:p>
      <w:pPr>
        <w:spacing w:after="0"/>
        <w:ind w:left="0"/>
        <w:jc w:val="both"/>
      </w:pPr>
      <w:r>
        <w:rPr>
          <w:rFonts w:ascii="Times New Roman"/>
          <w:b w:val="false"/>
          <w:i w:val="false"/>
          <w:color w:val="000000"/>
          <w:sz w:val="28"/>
        </w:rPr>
        <w:t>
      _________________________________________________________</w:t>
      </w:r>
    </w:p>
    <w:bookmarkEnd w:id="94"/>
    <w:bookmarkStart w:name="z633" w:id="95"/>
    <w:p>
      <w:pPr>
        <w:spacing w:after="0"/>
        <w:ind w:left="0"/>
        <w:jc w:val="both"/>
      </w:pPr>
      <w:r>
        <w:rPr>
          <w:rFonts w:ascii="Times New Roman"/>
          <w:b w:val="false"/>
          <w:i w:val="false"/>
          <w:color w:val="000000"/>
          <w:sz w:val="28"/>
        </w:rPr>
        <w:t>
      _________________________________________________________</w:t>
      </w:r>
    </w:p>
    <w:bookmarkEnd w:id="95"/>
    <w:bookmarkStart w:name="z634" w:id="96"/>
    <w:p>
      <w:pPr>
        <w:spacing w:after="0"/>
        <w:ind w:left="0"/>
        <w:jc w:val="both"/>
      </w:pPr>
      <w:r>
        <w:rPr>
          <w:rFonts w:ascii="Times New Roman"/>
          <w:b w:val="false"/>
          <w:i w:val="false"/>
          <w:color w:val="000000"/>
          <w:sz w:val="28"/>
        </w:rPr>
        <w:t>
      тегі, аты және әкесінің аты (бар болған жағдайда) қолы</w:t>
      </w:r>
    </w:p>
    <w:bookmarkEnd w:id="96"/>
    <w:bookmarkStart w:name="z635" w:id="97"/>
    <w:p>
      <w:pPr>
        <w:spacing w:after="0"/>
        <w:ind w:left="0"/>
        <w:jc w:val="both"/>
      </w:pPr>
      <w:r>
        <w:rPr>
          <w:rFonts w:ascii="Times New Roman"/>
          <w:b w:val="false"/>
          <w:i w:val="false"/>
          <w:color w:val="000000"/>
          <w:sz w:val="28"/>
        </w:rPr>
        <w:t>
      фамилия, имя и отчество (при его наличии) подпись</w:t>
      </w:r>
    </w:p>
    <w:bookmarkEnd w:id="97"/>
    <w:bookmarkStart w:name="z636" w:id="98"/>
    <w:p>
      <w:pPr>
        <w:spacing w:after="0"/>
        <w:ind w:left="0"/>
        <w:jc w:val="both"/>
      </w:pPr>
      <w:r>
        <w:rPr>
          <w:rFonts w:ascii="Times New Roman"/>
          <w:b w:val="false"/>
          <w:i w:val="false"/>
          <w:color w:val="000000"/>
          <w:sz w:val="28"/>
        </w:rPr>
        <w:t>
      Мөрдің орны (жеке кәсіпкерлер болып</w:t>
      </w:r>
    </w:p>
    <w:bookmarkEnd w:id="98"/>
    <w:bookmarkStart w:name="z637" w:id="99"/>
    <w:p>
      <w:pPr>
        <w:spacing w:after="0"/>
        <w:ind w:left="0"/>
        <w:jc w:val="both"/>
      </w:pPr>
      <w:r>
        <w:rPr>
          <w:rFonts w:ascii="Times New Roman"/>
          <w:b w:val="false"/>
          <w:i w:val="false"/>
          <w:color w:val="000000"/>
          <w:sz w:val="28"/>
        </w:rPr>
        <w:t>
      табылатын тұлғалардан қоспағанда)</w:t>
      </w:r>
    </w:p>
    <w:bookmarkEnd w:id="99"/>
    <w:bookmarkStart w:name="z638" w:id="10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об обеспеченности</w:t>
            </w:r>
            <w:r>
              <w:br/>
            </w:r>
            <w:r>
              <w:rPr>
                <w:rFonts w:ascii="Times New Roman"/>
                <w:b w:val="false"/>
                <w:i w:val="false"/>
                <w:color w:val="000000"/>
                <w:sz w:val="20"/>
              </w:rPr>
              <w:t xml:space="preserve"> услугами водоснабжения </w:t>
            </w:r>
            <w:r>
              <w:br/>
            </w:r>
            <w:r>
              <w:rPr>
                <w:rFonts w:ascii="Times New Roman"/>
                <w:b w:val="false"/>
                <w:i w:val="false"/>
                <w:color w:val="000000"/>
                <w:sz w:val="20"/>
              </w:rPr>
              <w:t xml:space="preserve">и водоотведения в сельских </w:t>
            </w:r>
            <w:r>
              <w:br/>
            </w:r>
            <w:r>
              <w:rPr>
                <w:rFonts w:ascii="Times New Roman"/>
                <w:b w:val="false"/>
                <w:i w:val="false"/>
                <w:color w:val="000000"/>
                <w:sz w:val="20"/>
              </w:rPr>
              <w:t>населенных пунктах"</w:t>
            </w:r>
          </w:p>
        </w:tc>
      </w:tr>
    </w:tbl>
    <w:bookmarkStart w:name="z640" w:id="1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w:t>
      </w:r>
    </w:p>
    <w:bookmarkEnd w:id="101"/>
    <w:bookmarkStart w:name="z641" w:id="102"/>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сельских населенных пунктах" (далее – Форма) разработанной в соответствии с Концепцией развития жилищно-коммунальной инфраструктуры на 2023-2029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102"/>
    <w:bookmarkStart w:name="z642" w:id="103"/>
    <w:p>
      <w:pPr>
        <w:spacing w:after="0"/>
        <w:ind w:left="0"/>
        <w:jc w:val="both"/>
      </w:pPr>
      <w:r>
        <w:rPr>
          <w:rFonts w:ascii="Times New Roman"/>
          <w:b w:val="false"/>
          <w:i w:val="false"/>
          <w:color w:val="000000"/>
          <w:sz w:val="28"/>
        </w:rPr>
        <w:t>
      2. Информация по данной Форме представляется субъектами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сельских населенных пунктов, районов, городов районного значения, городов областного значения не позднее 25 января года, следующего за отчетным;</w:t>
      </w:r>
    </w:p>
    <w:bookmarkEnd w:id="103"/>
    <w:bookmarkStart w:name="z643" w:id="104"/>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городов районного значения, поселков, сел, сельских округов в местные исполнительные органы областей, городов республиканского значения и столицы не позднее 25 февраля года, следующего за отчетным; </w:t>
      </w:r>
    </w:p>
    <w:bookmarkEnd w:id="104"/>
    <w:bookmarkStart w:name="z644" w:id="10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05"/>
    <w:bookmarkStart w:name="z645" w:id="106"/>
    <w:p>
      <w:pPr>
        <w:spacing w:after="0"/>
        <w:ind w:left="0"/>
        <w:jc w:val="both"/>
      </w:pPr>
      <w:r>
        <w:rPr>
          <w:rFonts w:ascii="Times New Roman"/>
          <w:b w:val="false"/>
          <w:i w:val="false"/>
          <w:color w:val="000000"/>
          <w:sz w:val="28"/>
        </w:rPr>
        <w:t>
      3. Форма заполняется следующим образом:</w:t>
      </w:r>
    </w:p>
    <w:bookmarkEnd w:id="106"/>
    <w:bookmarkStart w:name="z646" w:id="107"/>
    <w:p>
      <w:pPr>
        <w:spacing w:after="0"/>
        <w:ind w:left="0"/>
        <w:jc w:val="both"/>
      </w:pPr>
      <w:r>
        <w:rPr>
          <w:rFonts w:ascii="Times New Roman"/>
          <w:b w:val="false"/>
          <w:i w:val="false"/>
          <w:color w:val="000000"/>
          <w:sz w:val="28"/>
        </w:rPr>
        <w:t>
      в графе 1 "код строк" указывается порядковый номер;</w:t>
      </w:r>
    </w:p>
    <w:bookmarkEnd w:id="107"/>
    <w:bookmarkStart w:name="z647" w:id="108"/>
    <w:p>
      <w:pPr>
        <w:spacing w:after="0"/>
        <w:ind w:left="0"/>
        <w:jc w:val="both"/>
      </w:pPr>
      <w:r>
        <w:rPr>
          <w:rFonts w:ascii="Times New Roman"/>
          <w:b w:val="false"/>
          <w:i w:val="false"/>
          <w:color w:val="000000"/>
          <w:sz w:val="28"/>
        </w:rPr>
        <w:t>
      в графе 2 "Наименование области, района, сельского населенного пункта" указывается наименование областей, районов, сельских населенных пунктов Республики Казахстан;</w:t>
      </w:r>
    </w:p>
    <w:bookmarkEnd w:id="108"/>
    <w:bookmarkStart w:name="z648" w:id="109"/>
    <w:p>
      <w:pPr>
        <w:spacing w:after="0"/>
        <w:ind w:left="0"/>
        <w:jc w:val="both"/>
      </w:pPr>
      <w:r>
        <w:rPr>
          <w:rFonts w:ascii="Times New Roman"/>
          <w:b w:val="false"/>
          <w:i w:val="false"/>
          <w:color w:val="000000"/>
          <w:sz w:val="28"/>
        </w:rPr>
        <w:t>
      в графе 3 "Код области, района по классификатору административно-территориальных объектов" указывается код области, района по классификатору административно-территориальных объектов (КАТО);</w:t>
      </w:r>
    </w:p>
    <w:bookmarkEnd w:id="109"/>
    <w:bookmarkStart w:name="z649" w:id="110"/>
    <w:p>
      <w:pPr>
        <w:spacing w:after="0"/>
        <w:ind w:left="0"/>
        <w:jc w:val="both"/>
      </w:pPr>
      <w:r>
        <w:rPr>
          <w:rFonts w:ascii="Times New Roman"/>
          <w:b w:val="false"/>
          <w:i w:val="false"/>
          <w:color w:val="000000"/>
          <w:sz w:val="28"/>
        </w:rPr>
        <w:t>
      в графах 4, 5, 6, 7 "Статус села" указывается статус села (опорные, спутниковые, прочие и приграничные)</w:t>
      </w:r>
    </w:p>
    <w:bookmarkEnd w:id="110"/>
    <w:bookmarkStart w:name="z650" w:id="111"/>
    <w:p>
      <w:pPr>
        <w:spacing w:after="0"/>
        <w:ind w:left="0"/>
        <w:jc w:val="both"/>
      </w:pPr>
      <w:r>
        <w:rPr>
          <w:rFonts w:ascii="Times New Roman"/>
          <w:b w:val="false"/>
          <w:i w:val="false"/>
          <w:color w:val="000000"/>
          <w:sz w:val="28"/>
        </w:rPr>
        <w:t>
      в графе 8 "Общее количество сельских населенных пунктов в области" указывается количество сельских населенных пунктов в области;</w:t>
      </w:r>
    </w:p>
    <w:bookmarkEnd w:id="111"/>
    <w:bookmarkStart w:name="z651" w:id="112"/>
    <w:p>
      <w:pPr>
        <w:spacing w:after="0"/>
        <w:ind w:left="0"/>
        <w:jc w:val="both"/>
      </w:pPr>
      <w:r>
        <w:rPr>
          <w:rFonts w:ascii="Times New Roman"/>
          <w:b w:val="false"/>
          <w:i w:val="false"/>
          <w:color w:val="000000"/>
          <w:sz w:val="28"/>
        </w:rPr>
        <w:t>
      в графе 9 "Общая численность населения в сельских населенных пунктах" указывается количество населения, проживающих в сельских населенных пунктах области, согласно официальным статистическим данным формируемым Бюро национальной статистики Агентства по стратегическому планированию и реформам Республики Казахстан по состоянию на 1 января следующего за отчетным периодом;</w:t>
      </w:r>
    </w:p>
    <w:bookmarkEnd w:id="112"/>
    <w:bookmarkStart w:name="z652" w:id="113"/>
    <w:p>
      <w:pPr>
        <w:spacing w:after="0"/>
        <w:ind w:left="0"/>
        <w:jc w:val="both"/>
      </w:pPr>
      <w:r>
        <w:rPr>
          <w:rFonts w:ascii="Times New Roman"/>
          <w:b w:val="false"/>
          <w:i w:val="false"/>
          <w:color w:val="000000"/>
          <w:sz w:val="28"/>
        </w:rPr>
        <w:t xml:space="preserve">
      в графе 10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сельских населенных пунктах; </w:t>
      </w:r>
    </w:p>
    <w:bookmarkEnd w:id="113"/>
    <w:bookmarkStart w:name="z653" w:id="114"/>
    <w:p>
      <w:pPr>
        <w:spacing w:after="0"/>
        <w:ind w:left="0"/>
        <w:jc w:val="both"/>
      </w:pPr>
      <w:r>
        <w:rPr>
          <w:rFonts w:ascii="Times New Roman"/>
          <w:b w:val="false"/>
          <w:i w:val="false"/>
          <w:color w:val="000000"/>
          <w:sz w:val="28"/>
        </w:rPr>
        <w:t xml:space="preserve">
      в графе 11 "Год постройки системы водоснабжения" указывается год постройки системы водоснабжения; </w:t>
      </w:r>
    </w:p>
    <w:bookmarkEnd w:id="114"/>
    <w:bookmarkStart w:name="z654" w:id="115"/>
    <w:p>
      <w:pPr>
        <w:spacing w:after="0"/>
        <w:ind w:left="0"/>
        <w:jc w:val="both"/>
      </w:pPr>
      <w:r>
        <w:rPr>
          <w:rFonts w:ascii="Times New Roman"/>
          <w:b w:val="false"/>
          <w:i w:val="false"/>
          <w:color w:val="000000"/>
          <w:sz w:val="28"/>
        </w:rPr>
        <w:t>
      в графах 12, 13 "Обслуживающее предприятие" указываются наименование и бизнес-идентификационный номер (БИН) или индивидуальный идентификационный номер (ИИН) предприятия, обслуживающего сельское население услугами водоснабжения и водоотведения, заполняются субъектами естественных монополий;</w:t>
      </w:r>
    </w:p>
    <w:bookmarkEnd w:id="115"/>
    <w:bookmarkStart w:name="z655" w:id="116"/>
    <w:p>
      <w:pPr>
        <w:spacing w:after="0"/>
        <w:ind w:left="0"/>
        <w:jc w:val="both"/>
      </w:pPr>
      <w:r>
        <w:rPr>
          <w:rFonts w:ascii="Times New Roman"/>
          <w:b w:val="false"/>
          <w:i w:val="false"/>
          <w:color w:val="000000"/>
          <w:sz w:val="28"/>
        </w:rPr>
        <w:t>
      в графах 14, 15 "В чьей собственности находится" указывается форма собственности предприятия, обслуживающего сельское население услугами водоснабжения и водоотведения, заполняются субъектами естественных монополий;</w:t>
      </w:r>
    </w:p>
    <w:bookmarkEnd w:id="116"/>
    <w:bookmarkStart w:name="z656" w:id="117"/>
    <w:p>
      <w:pPr>
        <w:spacing w:after="0"/>
        <w:ind w:left="0"/>
        <w:jc w:val="both"/>
      </w:pPr>
      <w:r>
        <w:rPr>
          <w:rFonts w:ascii="Times New Roman"/>
          <w:b w:val="false"/>
          <w:i w:val="false"/>
          <w:color w:val="000000"/>
          <w:sz w:val="28"/>
        </w:rPr>
        <w:t>
      в графе 16 "Количество сельских населенных пунктов" указывается количество сельских населенных пунктов, имеющих доступ к услугам водоснабжения, заполняются субъектами естественных монополий;</w:t>
      </w:r>
    </w:p>
    <w:bookmarkEnd w:id="117"/>
    <w:bookmarkStart w:name="z657" w:id="118"/>
    <w:p>
      <w:pPr>
        <w:spacing w:after="0"/>
        <w:ind w:left="0"/>
        <w:jc w:val="both"/>
      </w:pPr>
      <w:r>
        <w:rPr>
          <w:rFonts w:ascii="Times New Roman"/>
          <w:b w:val="false"/>
          <w:i w:val="false"/>
          <w:color w:val="000000"/>
          <w:sz w:val="28"/>
        </w:rPr>
        <w:t>
      в графе 17 "Численность населения, проживающих в данных сельских населенных пунктах" указывается общее количество населения, проживающих в сельских населенных пунктах, имеющих доступ к услугам водоснабжения;</w:t>
      </w:r>
    </w:p>
    <w:bookmarkEnd w:id="118"/>
    <w:bookmarkStart w:name="z658" w:id="119"/>
    <w:p>
      <w:pPr>
        <w:spacing w:after="0"/>
        <w:ind w:left="0"/>
        <w:jc w:val="both"/>
      </w:pPr>
      <w:r>
        <w:rPr>
          <w:rFonts w:ascii="Times New Roman"/>
          <w:b w:val="false"/>
          <w:i w:val="false"/>
          <w:color w:val="000000"/>
          <w:sz w:val="28"/>
        </w:rPr>
        <w:t>
      в графе 18 "%" указывается доля населения в сельских населенных пунктах, имеющих доступ к услугам водоснабжения, рассчитывается как процентное соотношение графы 17 к графе 9;</w:t>
      </w:r>
    </w:p>
    <w:bookmarkEnd w:id="119"/>
    <w:bookmarkStart w:name="z659" w:id="120"/>
    <w:p>
      <w:pPr>
        <w:spacing w:after="0"/>
        <w:ind w:left="0"/>
        <w:jc w:val="both"/>
      </w:pPr>
      <w:r>
        <w:rPr>
          <w:rFonts w:ascii="Times New Roman"/>
          <w:b w:val="false"/>
          <w:i w:val="false"/>
          <w:color w:val="000000"/>
          <w:sz w:val="28"/>
        </w:rPr>
        <w:t>
      в графе 19 "Количество сельских населенных пунктов, охваченных централизованным водоснабжением" указывается количество сельских населенных пунктов, обеспеченных централизованным водоснабжением, заполняются субъектами естественных монополий;</w:t>
      </w:r>
    </w:p>
    <w:bookmarkEnd w:id="120"/>
    <w:bookmarkStart w:name="z660" w:id="121"/>
    <w:p>
      <w:pPr>
        <w:spacing w:after="0"/>
        <w:ind w:left="0"/>
        <w:jc w:val="both"/>
      </w:pPr>
      <w:r>
        <w:rPr>
          <w:rFonts w:ascii="Times New Roman"/>
          <w:b w:val="false"/>
          <w:i w:val="false"/>
          <w:color w:val="000000"/>
          <w:sz w:val="28"/>
        </w:rPr>
        <w:t>
      в графе 20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водоснабжением;</w:t>
      </w:r>
    </w:p>
    <w:bookmarkEnd w:id="121"/>
    <w:bookmarkStart w:name="z661" w:id="122"/>
    <w:p>
      <w:pPr>
        <w:spacing w:after="0"/>
        <w:ind w:left="0"/>
        <w:jc w:val="both"/>
      </w:pPr>
      <w:r>
        <w:rPr>
          <w:rFonts w:ascii="Times New Roman"/>
          <w:b w:val="false"/>
          <w:i w:val="false"/>
          <w:color w:val="000000"/>
          <w:sz w:val="28"/>
        </w:rPr>
        <w:t>
      в графе 21 "Обеспеченность централизованным водоснабжением по количеству сельских населенных пунктов, %" указывается доля сельских населенных пунктов, обеспеченных централизованным водоснабжением, рассчитывается как процентное соотношение графы 19 к графе 8;</w:t>
      </w:r>
    </w:p>
    <w:bookmarkEnd w:id="122"/>
    <w:bookmarkStart w:name="z662" w:id="123"/>
    <w:p>
      <w:pPr>
        <w:spacing w:after="0"/>
        <w:ind w:left="0"/>
        <w:jc w:val="both"/>
      </w:pPr>
      <w:r>
        <w:rPr>
          <w:rFonts w:ascii="Times New Roman"/>
          <w:b w:val="false"/>
          <w:i w:val="false"/>
          <w:color w:val="000000"/>
          <w:sz w:val="28"/>
        </w:rPr>
        <w:t>
      в графе 22 "Обеспеченность централизованным водоснабжением по численности населения, %" указывается доля населения в сельских населенных пунктах, подключенного к централизованному водоснабжению (данные обслуживающих предприятий), рассчитывается как процентное соотношение графы 20 к графе 9;</w:t>
      </w:r>
    </w:p>
    <w:bookmarkEnd w:id="123"/>
    <w:bookmarkStart w:name="z663" w:id="124"/>
    <w:p>
      <w:pPr>
        <w:spacing w:after="0"/>
        <w:ind w:left="0"/>
        <w:jc w:val="both"/>
      </w:pPr>
      <w:r>
        <w:rPr>
          <w:rFonts w:ascii="Times New Roman"/>
          <w:b w:val="false"/>
          <w:i w:val="false"/>
          <w:color w:val="000000"/>
          <w:sz w:val="28"/>
        </w:rPr>
        <w:t>
      в графе 23, 24, 25, 26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сельских населенных пунктах (данные обслуживающих предприятий), в том числе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124"/>
    <w:bookmarkStart w:name="z664" w:id="125"/>
    <w:p>
      <w:pPr>
        <w:spacing w:after="0"/>
        <w:ind w:left="0"/>
        <w:jc w:val="both"/>
      </w:pPr>
      <w:r>
        <w:rPr>
          <w:rFonts w:ascii="Times New Roman"/>
          <w:b w:val="false"/>
          <w:i w:val="false"/>
          <w:color w:val="000000"/>
          <w:sz w:val="28"/>
        </w:rPr>
        <w:t>
      в графах 27, 28 "Всего установлено индивидуальных приборов учета воды по состоянию на конец отчетного года" общее количество установленных индивидуальных приборов учета воды с нарастающим по состоянию на конец отчетного года (данные обслуживающих предприятий), в том числе с дистанционной передачей данных в автоматизированной системе учета энергопотребления обслуживающего предприятия, заполняются субъектами естественных монополий;</w:t>
      </w:r>
    </w:p>
    <w:bookmarkEnd w:id="125"/>
    <w:bookmarkStart w:name="z665" w:id="126"/>
    <w:p>
      <w:pPr>
        <w:spacing w:after="0"/>
        <w:ind w:left="0"/>
        <w:jc w:val="both"/>
      </w:pPr>
      <w:r>
        <w:rPr>
          <w:rFonts w:ascii="Times New Roman"/>
          <w:b w:val="false"/>
          <w:i w:val="false"/>
          <w:color w:val="000000"/>
          <w:sz w:val="28"/>
        </w:rPr>
        <w:t>
      в графе 29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27 к графе 23, заполняются субъектами естественных монополий;</w:t>
      </w:r>
    </w:p>
    <w:bookmarkEnd w:id="126"/>
    <w:bookmarkStart w:name="z666" w:id="127"/>
    <w:p>
      <w:pPr>
        <w:spacing w:after="0"/>
        <w:ind w:left="0"/>
        <w:jc w:val="both"/>
      </w:pPr>
      <w:r>
        <w:rPr>
          <w:rFonts w:ascii="Times New Roman"/>
          <w:b w:val="false"/>
          <w:i w:val="false"/>
          <w:color w:val="000000"/>
          <w:sz w:val="28"/>
        </w:rPr>
        <w:t>
      в графе 30 "Количество сельских населенных пунктов" указывается количество населенных пунктов, где водоснабжение осуществляется из нецентрализованной системы водоснабжения;</w:t>
      </w:r>
    </w:p>
    <w:bookmarkEnd w:id="127"/>
    <w:bookmarkStart w:name="z667" w:id="128"/>
    <w:p>
      <w:pPr>
        <w:spacing w:after="0"/>
        <w:ind w:left="0"/>
        <w:jc w:val="both"/>
      </w:pPr>
      <w:r>
        <w:rPr>
          <w:rFonts w:ascii="Times New Roman"/>
          <w:b w:val="false"/>
          <w:i w:val="false"/>
          <w:color w:val="000000"/>
          <w:sz w:val="28"/>
        </w:rPr>
        <w:t>
      в графе 31 "Количество сельских населенных пунктов, где установлены комплекс-блок модули", указывается количество сельских населенных пунктов, где население получает услуги водоснабжения посредством комплекс-блок модулей;</w:t>
      </w:r>
    </w:p>
    <w:bookmarkEnd w:id="128"/>
    <w:bookmarkStart w:name="z668" w:id="129"/>
    <w:p>
      <w:pPr>
        <w:spacing w:after="0"/>
        <w:ind w:left="0"/>
        <w:jc w:val="both"/>
      </w:pPr>
      <w:r>
        <w:rPr>
          <w:rFonts w:ascii="Times New Roman"/>
          <w:b w:val="false"/>
          <w:i w:val="false"/>
          <w:color w:val="000000"/>
          <w:sz w:val="28"/>
        </w:rPr>
        <w:t>
       в графе 32 "Численность населения, проживающего в сельских населенных пунктах, где установлены комплекс-блок модули" указывается количество населения, проживающих в сельских населенных пунктах, где население получает услуги посредством комплекс-блок модулей;</w:t>
      </w:r>
    </w:p>
    <w:bookmarkEnd w:id="129"/>
    <w:bookmarkStart w:name="z669" w:id="130"/>
    <w:p>
      <w:pPr>
        <w:spacing w:after="0"/>
        <w:ind w:left="0"/>
        <w:jc w:val="both"/>
      </w:pPr>
      <w:r>
        <w:rPr>
          <w:rFonts w:ascii="Times New Roman"/>
          <w:b w:val="false"/>
          <w:i w:val="false"/>
          <w:color w:val="000000"/>
          <w:sz w:val="28"/>
        </w:rPr>
        <w:t xml:space="preserve">
      в графе 33 "Обеспеченность населения услугами комплекс-блок модулями, %" указывается доля населения в сельских населенных пунктах, имеющих комплекс-блок модули, рассчитывается как процентное соотношение графы 32 к графе 9; </w:t>
      </w:r>
    </w:p>
    <w:bookmarkEnd w:id="130"/>
    <w:bookmarkStart w:name="z670" w:id="131"/>
    <w:p>
      <w:pPr>
        <w:spacing w:after="0"/>
        <w:ind w:left="0"/>
        <w:jc w:val="both"/>
      </w:pPr>
      <w:r>
        <w:rPr>
          <w:rFonts w:ascii="Times New Roman"/>
          <w:b w:val="false"/>
          <w:i w:val="false"/>
          <w:color w:val="000000"/>
          <w:sz w:val="28"/>
        </w:rPr>
        <w:t>
      в графе 34 "Количество сельских населенных пунктов, где установлены пункты раздачи воды" указывается количество сельских населенных пунктов, где население получает услуги водоснабжения посредством пунктов раздачи воды;</w:t>
      </w:r>
    </w:p>
    <w:bookmarkEnd w:id="131"/>
    <w:bookmarkStart w:name="z671" w:id="132"/>
    <w:p>
      <w:pPr>
        <w:spacing w:after="0"/>
        <w:ind w:left="0"/>
        <w:jc w:val="both"/>
      </w:pPr>
      <w:r>
        <w:rPr>
          <w:rFonts w:ascii="Times New Roman"/>
          <w:b w:val="false"/>
          <w:i w:val="false"/>
          <w:color w:val="000000"/>
          <w:sz w:val="28"/>
        </w:rPr>
        <w:t>
      в графе 35 "Численность населения, проживающего в сельских населенных пунктах, где установлены пункты раздачи воды" указывается количество населения, проживающих в сельских населенных пунктах, где население получает услуги посредством пунктов раздачи воды;</w:t>
      </w:r>
    </w:p>
    <w:bookmarkEnd w:id="132"/>
    <w:bookmarkStart w:name="z672" w:id="133"/>
    <w:p>
      <w:pPr>
        <w:spacing w:after="0"/>
        <w:ind w:left="0"/>
        <w:jc w:val="both"/>
      </w:pPr>
      <w:r>
        <w:rPr>
          <w:rFonts w:ascii="Times New Roman"/>
          <w:b w:val="false"/>
          <w:i w:val="false"/>
          <w:color w:val="000000"/>
          <w:sz w:val="28"/>
        </w:rPr>
        <w:t xml:space="preserve">
      в графе 36 "Обеспеченность населения услугами пунктов раздачи воды, %" указывается доля населения в сельских населенных пунктах, имеющих пункты раздачи воды, рассчитывается как процентное соотношение графы 35 к графе 9; </w:t>
      </w:r>
    </w:p>
    <w:bookmarkEnd w:id="133"/>
    <w:bookmarkStart w:name="z673" w:id="134"/>
    <w:p>
      <w:pPr>
        <w:spacing w:after="0"/>
        <w:ind w:left="0"/>
        <w:jc w:val="both"/>
      </w:pPr>
      <w:r>
        <w:rPr>
          <w:rFonts w:ascii="Times New Roman"/>
          <w:b w:val="false"/>
          <w:i w:val="false"/>
          <w:color w:val="000000"/>
          <w:sz w:val="28"/>
        </w:rPr>
        <w:t>
      в графе 37 "Количество сельских населенных пунктов с привозной водой" указывается количество сельских населенных пунктов, охваченных привозной водой;</w:t>
      </w:r>
    </w:p>
    <w:bookmarkEnd w:id="134"/>
    <w:bookmarkStart w:name="z674" w:id="135"/>
    <w:p>
      <w:pPr>
        <w:spacing w:after="0"/>
        <w:ind w:left="0"/>
        <w:jc w:val="both"/>
      </w:pPr>
      <w:r>
        <w:rPr>
          <w:rFonts w:ascii="Times New Roman"/>
          <w:b w:val="false"/>
          <w:i w:val="false"/>
          <w:color w:val="000000"/>
          <w:sz w:val="28"/>
        </w:rPr>
        <w:t>
      в графе 38 "Численность населения, проживающего в сельских населенных пунктах, где используют привозную воду" указывается количество населения, проживающего в сельских населенных пунктах, которые используют привозную воду;</w:t>
      </w:r>
    </w:p>
    <w:bookmarkEnd w:id="135"/>
    <w:bookmarkStart w:name="z675" w:id="136"/>
    <w:p>
      <w:pPr>
        <w:spacing w:after="0"/>
        <w:ind w:left="0"/>
        <w:jc w:val="both"/>
      </w:pPr>
      <w:r>
        <w:rPr>
          <w:rFonts w:ascii="Times New Roman"/>
          <w:b w:val="false"/>
          <w:i w:val="false"/>
          <w:color w:val="000000"/>
          <w:sz w:val="28"/>
        </w:rPr>
        <w:t xml:space="preserve">
      в графе 39 "Обеспеченность населения привозной водой, %" указывается доля населения в сельских населенных пунктах, получающих услуги водоснабжения посредством привозной воды, рассчитывается как процентное соотношение графы 38 к графе 9; </w:t>
      </w:r>
    </w:p>
    <w:bookmarkEnd w:id="136"/>
    <w:bookmarkStart w:name="z676" w:id="137"/>
    <w:p>
      <w:pPr>
        <w:spacing w:after="0"/>
        <w:ind w:left="0"/>
        <w:jc w:val="both"/>
      </w:pPr>
      <w:r>
        <w:rPr>
          <w:rFonts w:ascii="Times New Roman"/>
          <w:b w:val="false"/>
          <w:i w:val="false"/>
          <w:color w:val="000000"/>
          <w:sz w:val="28"/>
        </w:rPr>
        <w:t>
      в графе 40 "Количество сельских населенных пунктов, жители которых используют воду из скважин и колодцев" указывается количество сельских населенных пунктов, где население получает услуги водоснабжения посредством скважин и колодцев;</w:t>
      </w:r>
    </w:p>
    <w:bookmarkEnd w:id="137"/>
    <w:bookmarkStart w:name="z677" w:id="138"/>
    <w:p>
      <w:pPr>
        <w:spacing w:after="0"/>
        <w:ind w:left="0"/>
        <w:jc w:val="both"/>
      </w:pPr>
      <w:r>
        <w:rPr>
          <w:rFonts w:ascii="Times New Roman"/>
          <w:b w:val="false"/>
          <w:i w:val="false"/>
          <w:color w:val="000000"/>
          <w:sz w:val="28"/>
        </w:rPr>
        <w:t>
      в графе 41 "Численность населения, проживающего в сельских населенных пунктах, где используют воду из скважин и колодцев" указывается количество населения, проживающих в сельских населенных пунктах, где население получает услуги водоснабжения посредством скважин и колодцев;</w:t>
      </w:r>
    </w:p>
    <w:bookmarkEnd w:id="138"/>
    <w:bookmarkStart w:name="z678" w:id="139"/>
    <w:p>
      <w:pPr>
        <w:spacing w:after="0"/>
        <w:ind w:left="0"/>
        <w:jc w:val="both"/>
      </w:pPr>
      <w:r>
        <w:rPr>
          <w:rFonts w:ascii="Times New Roman"/>
          <w:b w:val="false"/>
          <w:i w:val="false"/>
          <w:color w:val="000000"/>
          <w:sz w:val="28"/>
        </w:rPr>
        <w:t xml:space="preserve">
      в графе 42 "Обеспеченность населения скважинами и колодцами, %" указывается доля населения в сельских населенных пунктах, имеющих скважины и колодцы, рассчитывается как процентное соотношение графы 41 к графе 9; </w:t>
      </w:r>
    </w:p>
    <w:bookmarkEnd w:id="139"/>
    <w:bookmarkStart w:name="z679" w:id="140"/>
    <w:p>
      <w:pPr>
        <w:spacing w:after="0"/>
        <w:ind w:left="0"/>
        <w:jc w:val="both"/>
      </w:pPr>
      <w:r>
        <w:rPr>
          <w:rFonts w:ascii="Times New Roman"/>
          <w:b w:val="false"/>
          <w:i w:val="false"/>
          <w:color w:val="000000"/>
          <w:sz w:val="28"/>
        </w:rPr>
        <w:t>
      в графе 43 "Количество сельских населенных пунктов, жители которых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сельских населенных пунктов, где население использует скважины и колодцы, при этом отказывается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40"/>
    <w:bookmarkStart w:name="z680" w:id="141"/>
    <w:p>
      <w:pPr>
        <w:spacing w:after="0"/>
        <w:ind w:left="0"/>
        <w:jc w:val="both"/>
      </w:pPr>
      <w:r>
        <w:rPr>
          <w:rFonts w:ascii="Times New Roman"/>
          <w:b w:val="false"/>
          <w:i w:val="false"/>
          <w:color w:val="000000"/>
          <w:sz w:val="28"/>
        </w:rPr>
        <w:t>
      в графе 44 "Численность населения, которые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населения, проживающего в сельских населенных пунктах, которые используют скважины и колодцы, при этом отказываются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41"/>
    <w:bookmarkStart w:name="z681" w:id="142"/>
    <w:p>
      <w:pPr>
        <w:spacing w:after="0"/>
        <w:ind w:left="0"/>
        <w:jc w:val="both"/>
      </w:pPr>
      <w:r>
        <w:rPr>
          <w:rFonts w:ascii="Times New Roman"/>
          <w:b w:val="false"/>
          <w:i w:val="false"/>
          <w:color w:val="000000"/>
          <w:sz w:val="28"/>
        </w:rPr>
        <w:t>
      в графе 45 "Доля населения, которое отказалось от строительства централизованного водоснабжения, установки комплекс-блок модулей и пунктов раздачи воды, %" указывается доля населения в сельских населенных пунктах,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44 к графе 9;</w:t>
      </w:r>
    </w:p>
    <w:bookmarkEnd w:id="142"/>
    <w:bookmarkStart w:name="z682" w:id="143"/>
    <w:p>
      <w:pPr>
        <w:spacing w:after="0"/>
        <w:ind w:left="0"/>
        <w:jc w:val="both"/>
      </w:pPr>
      <w:r>
        <w:rPr>
          <w:rFonts w:ascii="Times New Roman"/>
          <w:b w:val="false"/>
          <w:i w:val="false"/>
          <w:color w:val="000000"/>
          <w:sz w:val="28"/>
        </w:rPr>
        <w:t>
      в графе 46 "Доля сел, которое отказалось от строительства централизованного водоснабжения, установки комплекс-блок модулей и пунктов раздачи воды, %" указывается доля сельских населенных пунктов,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43 к графе 8;</w:t>
      </w:r>
    </w:p>
    <w:bookmarkEnd w:id="143"/>
    <w:bookmarkStart w:name="z683" w:id="144"/>
    <w:p>
      <w:pPr>
        <w:spacing w:after="0"/>
        <w:ind w:left="0"/>
        <w:jc w:val="both"/>
      </w:pPr>
      <w:r>
        <w:rPr>
          <w:rFonts w:ascii="Times New Roman"/>
          <w:b w:val="false"/>
          <w:i w:val="false"/>
          <w:color w:val="000000"/>
          <w:sz w:val="28"/>
        </w:rPr>
        <w:t>
      в графе 47 "Количество сельских населенных пунктов, охваченных централизованным водоотведением" указывается количество сельских населенных пунктов, обеспеченных централизованным водоотведением;</w:t>
      </w:r>
    </w:p>
    <w:bookmarkEnd w:id="144"/>
    <w:bookmarkStart w:name="z684" w:id="145"/>
    <w:p>
      <w:pPr>
        <w:spacing w:after="0"/>
        <w:ind w:left="0"/>
        <w:jc w:val="both"/>
      </w:pPr>
      <w:r>
        <w:rPr>
          <w:rFonts w:ascii="Times New Roman"/>
          <w:b w:val="false"/>
          <w:i w:val="false"/>
          <w:color w:val="000000"/>
          <w:sz w:val="28"/>
        </w:rPr>
        <w:t>
      в графе 48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водоотведением;</w:t>
      </w:r>
    </w:p>
    <w:bookmarkEnd w:id="145"/>
    <w:bookmarkStart w:name="z685" w:id="146"/>
    <w:p>
      <w:pPr>
        <w:spacing w:after="0"/>
        <w:ind w:left="0"/>
        <w:jc w:val="both"/>
      </w:pPr>
      <w:r>
        <w:rPr>
          <w:rFonts w:ascii="Times New Roman"/>
          <w:b w:val="false"/>
          <w:i w:val="false"/>
          <w:color w:val="000000"/>
          <w:sz w:val="28"/>
        </w:rPr>
        <w:t>
      в графе 49, 50, 51, 52 "Количество абонентов, проживающих в данных сельских населенных пунктах" указывается количество населения в сельских населенных пунктах, которые подключены к централизованному водоотведению (данные обслуживающих предприятий), в том числе для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146"/>
    <w:bookmarkStart w:name="z686" w:id="147"/>
    <w:p>
      <w:pPr>
        <w:spacing w:after="0"/>
        <w:ind w:left="0"/>
        <w:jc w:val="both"/>
      </w:pPr>
      <w:r>
        <w:rPr>
          <w:rFonts w:ascii="Times New Roman"/>
          <w:b w:val="false"/>
          <w:i w:val="false"/>
          <w:color w:val="000000"/>
          <w:sz w:val="28"/>
        </w:rPr>
        <w:t>
      в графе 53 "Доступ к централизованному водоотведению по количеству сельских населенных пунктов, %" указывается количество сельских населенных пунктов, обеспеченного централизованным водоотведением (данные обслуживающих предприятий), рассчитывается как процентное соотношение графы 47 к графе 8;</w:t>
      </w:r>
    </w:p>
    <w:bookmarkEnd w:id="147"/>
    <w:bookmarkStart w:name="z687" w:id="148"/>
    <w:p>
      <w:pPr>
        <w:spacing w:after="0"/>
        <w:ind w:left="0"/>
        <w:jc w:val="both"/>
      </w:pPr>
      <w:r>
        <w:rPr>
          <w:rFonts w:ascii="Times New Roman"/>
          <w:b w:val="false"/>
          <w:i w:val="false"/>
          <w:color w:val="000000"/>
          <w:sz w:val="28"/>
        </w:rPr>
        <w:t>
      в графе 54 "Доступ к централизованному водоотведению по численности населения, %" указывается численность населения, обеспеченного централизованным водоотведением (данные обслуживающих предприятий), рассчитывается как процентное соотношение графы 48 к графе 9;</w:t>
      </w:r>
    </w:p>
    <w:bookmarkEnd w:id="148"/>
    <w:bookmarkStart w:name="z688" w:id="149"/>
    <w:p>
      <w:pPr>
        <w:spacing w:after="0"/>
        <w:ind w:left="0"/>
        <w:jc w:val="both"/>
      </w:pPr>
      <w:r>
        <w:rPr>
          <w:rFonts w:ascii="Times New Roman"/>
          <w:b w:val="false"/>
          <w:i w:val="false"/>
          <w:color w:val="000000"/>
          <w:sz w:val="28"/>
        </w:rPr>
        <w:t>
      в графах 55, 56, 57 "Наличие канализационно-очистных сооружений" указываются наличие в сельских населенных пунктах канализационно-очистных сооружений с механической и биологической очисткой, заполняются субъектами естественных монополий;</w:t>
      </w:r>
    </w:p>
    <w:bookmarkEnd w:id="149"/>
    <w:bookmarkStart w:name="z689" w:id="150"/>
    <w:p>
      <w:pPr>
        <w:spacing w:after="0"/>
        <w:ind w:left="0"/>
        <w:jc w:val="both"/>
      </w:pPr>
      <w:r>
        <w:rPr>
          <w:rFonts w:ascii="Times New Roman"/>
          <w:b w:val="false"/>
          <w:i w:val="false"/>
          <w:color w:val="000000"/>
          <w:sz w:val="28"/>
        </w:rPr>
        <w:t>
      в графе 58 "Производительность канализационно-очистных сооружений" указывается проектная производительность канализационно-очистных сооружений, заполняются субъектами естественных монополий;</w:t>
      </w:r>
    </w:p>
    <w:bookmarkEnd w:id="150"/>
    <w:bookmarkStart w:name="z690" w:id="151"/>
    <w:p>
      <w:pPr>
        <w:spacing w:after="0"/>
        <w:ind w:left="0"/>
        <w:jc w:val="both"/>
      </w:pPr>
      <w:r>
        <w:rPr>
          <w:rFonts w:ascii="Times New Roman"/>
          <w:b w:val="false"/>
          <w:i w:val="false"/>
          <w:color w:val="000000"/>
          <w:sz w:val="28"/>
        </w:rPr>
        <w:t>
      в графе 59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 заполняются субъектами естественных монополий;</w:t>
      </w:r>
    </w:p>
    <w:bookmarkEnd w:id="151"/>
    <w:bookmarkStart w:name="z691" w:id="152"/>
    <w:p>
      <w:pPr>
        <w:spacing w:after="0"/>
        <w:ind w:left="0"/>
        <w:jc w:val="both"/>
      </w:pPr>
      <w:r>
        <w:rPr>
          <w:rFonts w:ascii="Times New Roman"/>
          <w:b w:val="false"/>
          <w:i w:val="false"/>
          <w:color w:val="000000"/>
          <w:sz w:val="28"/>
        </w:rPr>
        <w:t>
      в графе 60 "Численность населения, охваченного действующими канализационно-очистными сооружениями" указывается численность населения в сельских населенных пунктах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152"/>
    <w:bookmarkStart w:name="z692" w:id="153"/>
    <w:p>
      <w:pPr>
        <w:spacing w:after="0"/>
        <w:ind w:left="0"/>
        <w:jc w:val="both"/>
      </w:pPr>
      <w:r>
        <w:rPr>
          <w:rFonts w:ascii="Times New Roman"/>
          <w:b w:val="false"/>
          <w:i w:val="false"/>
          <w:color w:val="000000"/>
          <w:sz w:val="28"/>
        </w:rPr>
        <w:t>
      в графе 61 "Охват населения очисткой сточных вод, в %" указывается доля населения, охваченного очисткой сточных вод в сельских населенных пунктах, рассчитывается как процентное соотношение количества населения, проживающего в сельских населенных пунктах, с действующими канализационно-очистными сооружениями, к общему количеству жителей в сельских населенных пунктах;</w:t>
      </w:r>
    </w:p>
    <w:bookmarkEnd w:id="153"/>
    <w:bookmarkStart w:name="z693" w:id="154"/>
    <w:p>
      <w:pPr>
        <w:spacing w:after="0"/>
        <w:ind w:left="0"/>
        <w:jc w:val="both"/>
      </w:pPr>
      <w:r>
        <w:rPr>
          <w:rFonts w:ascii="Times New Roman"/>
          <w:b w:val="false"/>
          <w:i w:val="false"/>
          <w:color w:val="000000"/>
          <w:sz w:val="28"/>
        </w:rPr>
        <w:t>
      в графах 62, 63, 64, 65, 66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 заполняются субъектами естественных монополий;</w:t>
      </w:r>
    </w:p>
    <w:bookmarkEnd w:id="154"/>
    <w:bookmarkStart w:name="z694" w:id="155"/>
    <w:p>
      <w:pPr>
        <w:spacing w:after="0"/>
        <w:ind w:left="0"/>
        <w:jc w:val="both"/>
      </w:pPr>
      <w:r>
        <w:rPr>
          <w:rFonts w:ascii="Times New Roman"/>
          <w:b w:val="false"/>
          <w:i w:val="false"/>
          <w:color w:val="000000"/>
          <w:sz w:val="28"/>
        </w:rPr>
        <w:t>
      в графе 67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 заполняются субъектами естественных монополий;</w:t>
      </w:r>
    </w:p>
    <w:bookmarkEnd w:id="155"/>
    <w:bookmarkStart w:name="z695" w:id="156"/>
    <w:p>
      <w:pPr>
        <w:spacing w:after="0"/>
        <w:ind w:left="0"/>
        <w:jc w:val="both"/>
      </w:pPr>
      <w:r>
        <w:rPr>
          <w:rFonts w:ascii="Times New Roman"/>
          <w:b w:val="false"/>
          <w:i w:val="false"/>
          <w:color w:val="000000"/>
          <w:sz w:val="28"/>
        </w:rPr>
        <w:t>
      в графе 68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 заполняются субъектами естественных монополий;</w:t>
      </w:r>
    </w:p>
    <w:bookmarkEnd w:id="156"/>
    <w:bookmarkStart w:name="z696" w:id="157"/>
    <w:p>
      <w:pPr>
        <w:spacing w:after="0"/>
        <w:ind w:left="0"/>
        <w:jc w:val="both"/>
      </w:pPr>
      <w:r>
        <w:rPr>
          <w:rFonts w:ascii="Times New Roman"/>
          <w:b w:val="false"/>
          <w:i w:val="false"/>
          <w:color w:val="000000"/>
          <w:sz w:val="28"/>
        </w:rPr>
        <w:t>
      в графе 69 "Количество сельских населенных пунктов" указывается количество населенных пунктов, где водоотведение осуществляется из нецентрализованной системы водоотведения;</w:t>
      </w:r>
    </w:p>
    <w:bookmarkEnd w:id="157"/>
    <w:bookmarkStart w:name="z697" w:id="158"/>
    <w:p>
      <w:pPr>
        <w:spacing w:after="0"/>
        <w:ind w:left="0"/>
        <w:jc w:val="both"/>
      </w:pPr>
      <w:r>
        <w:rPr>
          <w:rFonts w:ascii="Times New Roman"/>
          <w:b w:val="false"/>
          <w:i w:val="false"/>
          <w:color w:val="000000"/>
          <w:sz w:val="28"/>
        </w:rPr>
        <w:t>
      в графе 70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нецентрализованным водоотведением;</w:t>
      </w:r>
    </w:p>
    <w:bookmarkEnd w:id="158"/>
    <w:bookmarkStart w:name="z698" w:id="159"/>
    <w:p>
      <w:pPr>
        <w:spacing w:after="0"/>
        <w:ind w:left="0"/>
        <w:jc w:val="both"/>
      </w:pPr>
      <w:r>
        <w:rPr>
          <w:rFonts w:ascii="Times New Roman"/>
          <w:b w:val="false"/>
          <w:i w:val="false"/>
          <w:color w:val="000000"/>
          <w:sz w:val="28"/>
        </w:rPr>
        <w:t>
      в графах 71, 72, 73, 74, 75, 76, 77, 78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 заполняются субъектами естественных монополий;</w:t>
      </w:r>
    </w:p>
    <w:bookmarkEnd w:id="159"/>
    <w:bookmarkStart w:name="z699" w:id="160"/>
    <w:p>
      <w:pPr>
        <w:spacing w:after="0"/>
        <w:ind w:left="0"/>
        <w:jc w:val="both"/>
      </w:pPr>
      <w:r>
        <w:rPr>
          <w:rFonts w:ascii="Times New Roman"/>
          <w:b w:val="false"/>
          <w:i w:val="false"/>
          <w:color w:val="000000"/>
          <w:sz w:val="28"/>
        </w:rPr>
        <w:t>
      в графах 79, 80 "Общая протяженность водопроводных сетей по состоянию на конец отчетного года, километр" указывается общая протяженность водопроводных сетей и протяженность изношенных сетей водоснабжения по состоянию на конец отчетного периода, заполняются субъектами естественных монополий;</w:t>
      </w:r>
    </w:p>
    <w:bookmarkEnd w:id="160"/>
    <w:bookmarkStart w:name="z700" w:id="161"/>
    <w:p>
      <w:pPr>
        <w:spacing w:after="0"/>
        <w:ind w:left="0"/>
        <w:jc w:val="both"/>
      </w:pPr>
      <w:r>
        <w:rPr>
          <w:rFonts w:ascii="Times New Roman"/>
          <w:b w:val="false"/>
          <w:i w:val="false"/>
          <w:color w:val="000000"/>
          <w:sz w:val="28"/>
        </w:rPr>
        <w:t>
      в графе 81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161"/>
    <w:bookmarkStart w:name="z701" w:id="162"/>
    <w:p>
      <w:pPr>
        <w:spacing w:after="0"/>
        <w:ind w:left="0"/>
        <w:jc w:val="both"/>
      </w:pPr>
      <w:r>
        <w:rPr>
          <w:rFonts w:ascii="Times New Roman"/>
          <w:b w:val="false"/>
          <w:i w:val="false"/>
          <w:color w:val="000000"/>
          <w:sz w:val="28"/>
        </w:rPr>
        <w:t>
      в графе 82 "в том числе обслуживаемых субъектами естественных монополий, километр" указывается протяженность водопроводных сетей обслуживаемых субъектами естественных монополий (по состоянию на конец отчетного года);</w:t>
      </w:r>
    </w:p>
    <w:bookmarkEnd w:id="162"/>
    <w:bookmarkStart w:name="z702" w:id="163"/>
    <w:p>
      <w:pPr>
        <w:spacing w:after="0"/>
        <w:ind w:left="0"/>
        <w:jc w:val="both"/>
      </w:pPr>
      <w:r>
        <w:rPr>
          <w:rFonts w:ascii="Times New Roman"/>
          <w:b w:val="false"/>
          <w:i w:val="false"/>
          <w:color w:val="000000"/>
          <w:sz w:val="28"/>
        </w:rPr>
        <w:t>
      в графе 83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водопроводных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163"/>
    <w:bookmarkStart w:name="z703" w:id="164"/>
    <w:p>
      <w:pPr>
        <w:spacing w:after="0"/>
        <w:ind w:left="0"/>
        <w:jc w:val="both"/>
      </w:pPr>
      <w:r>
        <w:rPr>
          <w:rFonts w:ascii="Times New Roman"/>
          <w:b w:val="false"/>
          <w:i w:val="false"/>
          <w:color w:val="000000"/>
          <w:sz w:val="28"/>
        </w:rPr>
        <w:t>
      в графах 84, 85 "Общая протяженность канализационных сетей по состоянию на конец отчетного года, километр" указывается общая протяженность канализационных сетей и протяженность изношенных канализационных сетей по состоянию на конец отчетного периода, заполняются субъектами естественных монополий;</w:t>
      </w:r>
    </w:p>
    <w:bookmarkEnd w:id="164"/>
    <w:bookmarkStart w:name="z704" w:id="165"/>
    <w:p>
      <w:pPr>
        <w:spacing w:after="0"/>
        <w:ind w:left="0"/>
        <w:jc w:val="both"/>
      </w:pPr>
      <w:r>
        <w:rPr>
          <w:rFonts w:ascii="Times New Roman"/>
          <w:b w:val="false"/>
          <w:i w:val="false"/>
          <w:color w:val="000000"/>
          <w:sz w:val="28"/>
        </w:rPr>
        <w:t>
      в графе 86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165"/>
    <w:bookmarkStart w:name="z705" w:id="166"/>
    <w:p>
      <w:pPr>
        <w:spacing w:after="0"/>
        <w:ind w:left="0"/>
        <w:jc w:val="both"/>
      </w:pPr>
      <w:r>
        <w:rPr>
          <w:rFonts w:ascii="Times New Roman"/>
          <w:b w:val="false"/>
          <w:i w:val="false"/>
          <w:color w:val="000000"/>
          <w:sz w:val="28"/>
        </w:rPr>
        <w:t>
      в графе 87 "в том числе обслуживаемых субъектами естественных монополий, километр" указывается протяженность канализационных сетей обслуживаемых субъектами естественных монополий (по состоянию на конец отчетного года);</w:t>
      </w:r>
    </w:p>
    <w:bookmarkEnd w:id="166"/>
    <w:bookmarkStart w:name="z706" w:id="167"/>
    <w:p>
      <w:pPr>
        <w:spacing w:after="0"/>
        <w:ind w:left="0"/>
        <w:jc w:val="both"/>
      </w:pPr>
      <w:r>
        <w:rPr>
          <w:rFonts w:ascii="Times New Roman"/>
          <w:b w:val="false"/>
          <w:i w:val="false"/>
          <w:color w:val="000000"/>
          <w:sz w:val="28"/>
        </w:rPr>
        <w:t>
      в графе 88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канализационных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167"/>
    <w:bookmarkStart w:name="z707" w:id="168"/>
    <w:p>
      <w:pPr>
        <w:spacing w:after="0"/>
        <w:ind w:left="0"/>
        <w:jc w:val="both"/>
      </w:pPr>
      <w:r>
        <w:rPr>
          <w:rFonts w:ascii="Times New Roman"/>
          <w:b w:val="false"/>
          <w:i w:val="false"/>
          <w:color w:val="000000"/>
          <w:sz w:val="28"/>
        </w:rPr>
        <w:t>
      в графах 89, 90 "Протяженность построенных сетей в отчетном году, километр" указывается протяженность построенных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168"/>
    <w:bookmarkStart w:name="z708" w:id="169"/>
    <w:p>
      <w:pPr>
        <w:spacing w:after="0"/>
        <w:ind w:left="0"/>
        <w:jc w:val="both"/>
      </w:pPr>
      <w:r>
        <w:rPr>
          <w:rFonts w:ascii="Times New Roman"/>
          <w:b w:val="false"/>
          <w:i w:val="false"/>
          <w:color w:val="000000"/>
          <w:sz w:val="28"/>
        </w:rPr>
        <w:t>
      в графах 91, 92 "Протяженность реконструированных сетей в отчетном году, километр" указывается протяженность реконструированных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169"/>
    <w:bookmarkStart w:name="z709" w:id="170"/>
    <w:p>
      <w:pPr>
        <w:spacing w:after="0"/>
        <w:ind w:left="0"/>
        <w:jc w:val="both"/>
      </w:pPr>
      <w:r>
        <w:rPr>
          <w:rFonts w:ascii="Times New Roman"/>
          <w:b w:val="false"/>
          <w:i w:val="false"/>
          <w:color w:val="000000"/>
          <w:sz w:val="28"/>
        </w:rPr>
        <w:t>
      в графах 93, 94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 в отчетном периоде, заполняются субъектами естественных монополий.</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