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c934" w14:textId="9bfc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июля 2019 года № 190. Зарегистрирован в Министерстве юстиции Республики Казахстан 9 июля 2019 года № 18991. Утратил силу приказом Министра культуры и спорта Республики Казахстан от 29 мая 2020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176 "Об утверждении регламентов государственных услуг в сфере физической культуры и спорта" (зарегистрирован в Реестре государственной регистрации нормативных правовых актов за № 11445, опубликован 13 июля 2015 года в информационно-правовой системе "Әділет")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"Аккредитация республиканских и региональных спортивных федераций"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"Выплата пожизненного ежемесячного материального обеспечения спортсменам и тренерам"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"Присвоение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 и квалификационных категорий: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"Признание видов спорта, спортивных дисциплин"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согласно приложению 6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"Прием документов на подготовку, переподготовку, повышение квалификации кадров в области физической культуры и спорта согласно приложению 7 к настоящему приказу.";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176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 (далее – государственная услуга) оказывается республиканскими специализированными школами-интернатами-колледжами олимпийского резерва и областными школами-интернатами для одаренных в спорте детей (далее – услугодатель) в соответствии со стандартом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утвержении стандартов государственных услуг в сфере физической культуры и спорта", зарегистрированным в Реестре государственной регистрации нормативных правовых актов за № 11276 (далее – стандарт).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канцелярией услугодателя от физического лица (далее – услугополучатель).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работником канцелярии услугодателя заявления для получения государственной услуги с прилагаемыми документами и рассмотрение их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регистрирует заявление для получения государственной услуги с прилагаемыми документами в день поступления документов. После регистрации заявления работник канцелярии услугодателя передаҰт документы члену приемной комиссии для их рассмотрения в течение 5 (пяти) минут.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отказывает в приеме заявления услугополучателя в течение 4 (четырех) минут;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членом приемной комиссии заявления с прилагаемыми документами в течение 7 (семи) минут;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и передача членом приемной комиссии расписки о приеме документов либо мотивированного ответа об отказе в оказании государственной услуги работнику канцелярии услугодателя в течение 7 (семи) минут;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расписки либо мотивированного ответа об отказе в оказании государственной услуги услугополучателю в течение 2 (двух) минут.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работником канцелярии;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расписки о приеме документов либо мотивированного ответа об отказе в оказании государственной услуги;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подписанная расписка о приеме документов либо подписанный мотивированный ответ об отказе в оказании государственной услуги.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 приемной комиссии.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работником канцелярии услугодателя от услугополучателя заявления для получения государственной услуги с прилагаемыми документами и рассмотрение их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регистрирует заявление для получения государственной услуги с прилагаемыми документами в день поступления документов. После регистрации заявления работник канцелярии услугодателя передаҰт документы члену приемной комиссии для их рассмотрения в течение 5 (пяти) минут.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отказывает в приеме заявления и возвращает заявление с прилагаемыми документами услугополучателю в течение 4 (четырех) минут;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членом приемной комиссии заявления с прилагаемыми документами и подготовка проекта результата государственной услуги в течение 7 (семи) минут;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и передача членом приемной комиссии расписки о приеме документов либо мотивированного ответа об отказе в оказании государственной услуги работнику канцелярии услугодателя для выдачи услугополучателю в течение 7 (семи) минут.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работником канцелярии услугодателя расписки о приеме документов либо мотивированного ответа об отказе в оказании государственной услуги услугополучателю в течение 2 (двух) минут.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школы-интернаты-колледжи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школы-интернаты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 в спорте детей"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в республиканские специализированные школы-интернаты-колледжи олимпийского резерва и областные школы-интернаты для одаренных в спорте детей"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176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подготовку, переподготовку, повышение квалификации кадров в области физической культуры и спорта"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на подготовку, переподготовку, повышение квалификации кадров в области физической культуры и спорта" (далее – государственная услуга) оказывается организациями, осуществляющими деятельность по подготовке, переподготовке и повышению квалификации кадров (далее – услугодатель) в соответствии со стандартом государственной услуги "Прием документов на подготовку, переподготовку, повышение квалификации кадров в области физической культуры и спорта",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утвержении стандартов государственных услуг в сфере физической культуры и спорта", зарегистрированным в Реестре государственной регистрации нормативных правовых актов за № 11276 (далее – стандарт).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канцелярию услугодателя.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приеме документов, либо мотивированный ответ об отказе в оказании государственной услуги в случае и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канцелярией услугодателя от физического или юридического лица (далее – услугополучатель).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работником канцелярии услугодателя документов для получения государственной услуги и рассмотрение их на соответствие перечню, предусмотренному пунктом 9 стандарта, в течение 15 (пятнадцати) минут.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регистрирует заявку с прилагаемыми документами для получения государственной услуги в течение 15 (пятнадцати) минут.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отказывает в приеме документов услугополучателя в течение 15 (пятнадцати) минут;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и выдача расписки о приеме документов либо мотивированного ответа об отказе в оказании государственной услуги услугополучателю в день поступления документов.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зарегистрированная заявка работником канцелярии;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расписки о приеме документов либо мотивированного ответа об отказе в оказании государственной услуги.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подписанная расписка о приеме документов либо подписанный мотивированный ответ об отказе в оказании государственной услуги.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(работник) услугодателя, которое участвует в процессе оказания государственной услуги – канцелярия услугодателя.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работником канцелярии услугодателя от услугополучателя документов для получения государственной услуги и рассмотрение их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регистрирует заявку с прилагаемыми документами для получения государственной услуги и подготавливает проект результата государственной услуги в течение 15 (пятнадцати) минут.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канцелярии услугодателя отказывает в приеме документов и возвращает документы услугополучателю в течение 15 (пятнадцати) минут;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и выдача расписки о приеме документов либо мотивированного ответа об отказе в оказании государственной услуги услугополучателю в день поступления документов.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подготовку, переподготовку,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спорта"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подготовку, переподготовку, повышение квалификации кадров в области физической культуры и спорта"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651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