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b3b" w14:textId="7182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16 мая 2018 года № 188 "Об утверждении перечня открытых данных Министерства труда и социальной защиты населения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июля 2019 года № 354. Зарегистрирован в Министерстве юстиции Республики Казахстан 5 июля 2019 года № 18986. Утратил силу приказом Министра труда и социальной защиты населения Республики Казахстан от 22 ноября 2021 года № 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22.11.2021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мая 2018 года № 188 "Об утверждении перечня открытых данных Министерства труда и социальной защиты населения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под № 17073, опубликован 22 июня 2018 года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труда и социальной защиты населения Республики Казахстан, размещаемый на интернет-портале открытых данных, утвержденый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cведений об исполнении мероприятий, предусмотренными 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Мукушева Н.Н.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188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труда и социальной защиты населения Республики Казахстан,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059"/>
        <w:gridCol w:w="562"/>
        <w:gridCol w:w="4316"/>
        <w:gridCol w:w="1613"/>
        <w:gridCol w:w="1274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 портала открытых данных или через АРI системы государственного органа)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возникновения вакантных должностей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организаций, территориальных департаментов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руководителями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информационных систем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года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ДЦ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социальные стандарты в сферах труда и социального обеспечения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размеры социальных выплат из ГФСС по утрате трудоспособности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размеры социальных выплат из ГФСС по утере кормильца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пенсионных выплат по возрасту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государственной базовой пенсионной выплаты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социальных выплат по уходу за ребенком до одного года из ГФСС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пенсионных и социальных отчислений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назначенных социальных выплатах из ГФСС при наступлении социальных рисков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выплат специального государственного пособия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РБ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детей, охваченных системой социальной поддержки детей до одного года (по отношению к численности детей, рожденных в соответствующем году)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черты бедности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отчетных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инвалидность по Республике Казахстан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со степенью утраты профессиональной трудоспособности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получателей адресной социальной помощи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 пенсионных и социальных выплат из РБ, социальных выплат из ГФСС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РБ – ДФ, финансирование из ГФСС - 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статистических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женской безработицы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статистических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 (15-28 лет)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статистических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отчетных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отчетных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граждан, зарегистрированных в качестве безработных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отчетных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 на конец отчетного периода, выданных местными исполнительными органами работодателям на привлечение иностранной рабочей силы на территорию соответствующей административно- территориальной единицы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список работ, на которых запрещается применение труда женщин, предельных норм подъема и перемещения вручную тяжестей женщинами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утверждения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ДТСП,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рамка квалификаций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утверждения национальной рамки квалификаций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ДРНСКП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бюджета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предоставляемых государственных услуг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Общественного совета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вида деятельности, контактных данных)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января, ежегодно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Общественного совета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научных, научно-технических проектов и программ, финансируемых из государственного бюджета, и осуществление их реализации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отраслевые и региональные соглашения, заключенные на уровне области (города республиканского значения, столицы)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наименований должностей работников, относящихся к административному персоналу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ДРНСКП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мужчин/женщин, имеющих инвалидность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 группы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II группы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III группы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инвалидов до 18 лет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престарелых лиц, находящихся в медико-социальных учреждениях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 %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пособий/выплат/пенсий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ДРПСП, ДПССБСПС, 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выплат, пенсий и пособий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(application programming interface) – описание способов взаимодействия информационных систем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Автоматическое рабочее место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 - Департамент административной работы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ДРПСП - Департамент развития политики социальной помощи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ДРПСУ – Департамент развития политики социальных услуг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ДПССБСПО - Департамент политики социального страхования, базового социального и пенсионного обеспечения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ДТСП - Департамент труда и социального партнерства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КТСЗМ - Комитет труда, социальной защиты и миграции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УКС - Управление кадровой службы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ДФ - Департамент финансов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РК - Министерство труда и социальной защиты населения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- Государственный фонд социального страхования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ДАРГУ - Департамент анализа и развития государственных услуг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ДСПА - Департамент стратегического планирования и анализа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ДРНСКП - Департамент развития национальной системы квалификации и прогнозирования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ДЗН - Департамент занятости населения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ДЦ - Департамент цифровизации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