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0302" w14:textId="a040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 для допуска лиц к осуществлению вспомогательных видов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 июля 2019 года № 471. Зарегистрирован в Министерстве юстиции Республики Казахстан 5 июля 2019 года № 18985.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3 апреля 2019 года "О специальных экономических и индустриальных зонах"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допуска лиц к осуществлению вспомогательных видов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221 "Об утверждении перечня документов, прилагаемых к заявке на допуск в качестве лица, осуществляющего вспомогательный вид деятельности на территории специальной экономической зоны" (зарегистрирован в Реестре государственной регистрации нормативных правовых актов Республики Казахстан под № 10675, опубликован 20 апреля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31 декабря 2015 года № 1286 "О внесении изменения в приказ Министра по инвестициям и развитию Республики Казахстан от 27 февраля 2015 года № 221 "Об утверждении перечня документов, прилагаемых к заявке на допуск в качестве лица, осуществляющего вспомогательный вид деятельности на территории специальной экономической зоны" (зарегистрирован в Реестре государственной регистрации нормативных правовых актов Республики Казахстан под № 12963, опубликован 12 февраля 2016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2019 года № 471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для допуска лиц к осуществлению вспомогательных видов деятельности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на получение допуска в качестве лица, осуществляющего вспомогательный вид деятельности на территории специальной экономической зоны, юридическое лицо или индивидуальный предприниматель прилагает: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копию устава и свидетельства* или справки о государственной регистрации (перерегистрации) юридического лица с одновременным предъявлением оригиналов для сверки.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индивидуального предпринимателя – копию свидетельства о государственной регистрации индивидуального предпринимателя с одновременным предъявлением оригинала для сверки;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договора, заключенного с участником специальной экономической зоны на выполнение отдельных видов подрядных работ и/или услуг с одновременным предъявлением оригинала для сверки (при его наличии);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копию удостоверения личности первого руководителя с одновременным предъявлением оригинала для сверки;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индивидуального предпринимателя - копию удостоверения личности с одновременным предъявлением оригинала для сверки.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