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0cea" w14:textId="3610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технической эксплуатации, обслуживания и ремонта искусственных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июля 2019 года № 477. Зарегистрирован в Министерстве юстиции Республики Казахстан 5 июля 2019 года № 18984.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обслуживания и ремонта искусственных сооружений.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477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технической эксплуатации, обслуживания и ремонта искусственных сооружений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технической эксплуатации, обслуживания и ремонта искусственных сооружений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и определяют порядок технической эксплуатации, обслуживания и ремонта искусственных сооружений.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искусственное сооружение – сооружение, возводимое на пересечениях железной дороги с водными преградами, другими железными дорогами, автодорогами, глубокими ущельями, горными хребтами, застроенными городскими территориями, а также возводимое для обеспечения безопасного перехода людей через железнодорожные пути и обеспечения устойчивости земляного полотна в сложных условиях;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водопропускная труба – искусственное сооружение, укладываемое в теле железнодорожной насыпи для пропуска водного потока при небольших расходах воды;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железнодорожный мост – искусственное сооружение, служащее для продолжения железнодорожного пути над препятствием;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железнодорожный тоннель – искусственное сооружение, служащее для продолжения железнодорожного пути через высотное или контурное препятствие;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железнодорожные пути – объекты недвижимого имущества (магистральные, станционные, подъездные пути), по которым осуществляется перемещение подвижного состава;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оператор инфраструктуры – юридическое лицо, контрольный пакет акций которого принадлежит Национальной железнодорожной компании, осуществляющее эксплуатацию, содержание, модернизацию, строительство магистральной железнодорожной сети и оказывающее услуги магистральной железнодорожной сети, а также осуществляющее первоочередное обеспечение воинских перевозок.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технической эксплуатации искусственных сооружений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эксплуатационным обустройствам относятся: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убежища на мостах, камеры и ниши в тоннелях, конусов и насыпи;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передвижные подмостки для осмотра тоннелей, служебно – бытовые компрессорные станции с воздухопроводами;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освещение, оповестительная сигнализация, телефонная связь, заземление металлических конструкций мостов на электрифицированных линиях и при наличии линий электропередачи, ограждение контактной сети на путепроводах и пешеходных мостах;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устройства для прокладки коммуникаций, контрольно – габаритные устройства, заградительные светофоры;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светофоры прикрытия и предохранительные тупики либо сбрасывающие башмаки или стрелки на разводных мостах;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габаритные ворота и дорожные знаки перед путепроводами через автомобильные дороги, ограждения опор этих путепроводов;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указатели для снегоочистителей, судоходная сигнализация, противопожарные средства, а также устройства, необходимые по местным условиям для нормальной эксплуатации искусственных сооружений и безопасности движения поездов, автотранспорта, пешеходов, судоходства.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Техническая эксплуатация искусственных сооружений включает следующие виды осмотров: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текущие и периодические осмотры;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обследования и испытания;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наблюдения.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осмотров особое внимание необходимо обращать на слабые элементы искусственных сооружений, а также на элементы и узлы, существенно снижающие их грузоподъемность.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Осмотр искусственных сооружений производится работниками Национального оператора инфраструктуры.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неисправностей, угрожающих безопасности движения поездов, работник Национального оператора инфраструктуры ограждает опасное место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сигнализации на железнодорожном транспорте, утвержденный приказом Министра транспорта и коммуникаций Республики Казахстан от 18 апреля 2011 года № 209 (зарегистрирован в Реестре государственной регистрации нормативных правовых актов под № 6954) и принимает меры к устранению неисправностей.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Обслуживание искусственных сооружений устанавливается руководством Национального оператора инфраструктуры.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Работники Национального оператора инфраструктуры при содержании искусственных сооружений: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следят за состоянием всех элементов мостового полотна (мостовых брусьев, металлических поперечин, железобетонных плит безбалластного мостового полотна, охранных приспособлений, уравнительных приборов, уравнительных рельсов);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проверяют и подтягивают лапчатые болты, шпильки плит безбалластного мостового полотна, крепление противоугонных (охранных) уголков и брусьев, контруголков (контррельсов), уравнительных приборов;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очищают от грязи, снега и льда железнодорожный путь, уравнительные приборы, мостовое полотно, элементы пролетных строений в уровне проезда;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очищают от снега и льда лестницы и сходы по откосам конусов и насыпей у мостов и труб перед проходом весенних вод;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следят за проходом весенних вод и ледохода, ведут наблюдения за уровнем воды, за состоянием укреплений конусов и откосов насыпей, застоем воды на путях, коробах поясов, на подферменных площадках, обочинах и в кюветах;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следят за исправным состоянием смотровых приспособлений, противопожарного инвентаря, наполняют бочки водой и ящики песком;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 в чистоте камеры и ниши в тоннелях, производят их побелку, скалывают и убирают наледи, образующиеся на пути, следят за состоянием обделки, проверяют состояние выходов из штолен и достаточность отепления их в зимнее время;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пути в пределах мостов или тоннелей и на прикрепленных участках подходов закрепляют и смазывают болты, добивают костыли, подкрепляют противоугоны, очищают рельсы и скрепления от грязи, содержат в чистоте поверхность балластного слоя, обочины земляного полотна и водоотводные устройства, своевременно выпалывают траву.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Длина участка пути на подходах к искусственным сооружениям с каждой стороны, устанавливается руководителем Национального оператора инфраструктуры.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Работники Национального оператора инфраструктуры ведут журнал (произвольной формы), в котором, помимо записи о приеме и сдаче дежурств, заносят результаты осмотров и проверок верхнего строения пути, искусственных сооружений, а также указывают выполненные работы во время дежурства.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Целью текущих осмотров являются: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за общим состоянием искусственных сооружений;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всех неисправностей требующих устранения;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объема необходимых ремонтных работ.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 текущему осмотру относятся следующие составные части искусственных сооружений: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железнодорожный путь;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мостовое полотно;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пролетные строения;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опорные части опоры;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порталы и обделка тоннелей;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оголовки и звенья труб;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конусы насыпи, русла, включая укрепления, лотки, регуляционные и берегоукрепительные сооружения.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Текущие осмотры искусственных сооружений осуществляют работники Национального оператора инфраструктуры на закрепленных за ними участках.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Мостовой, тоннельный мастер или под его руководством бригадир по искусственным сооружениям производят текущий осмотр искусственных сооружений в пределах закрепленного участка в сроки, устанавливаемые руководителем Национального оператора инфраструктуры для каждого искусственного сооружения в зависимости от его состояния, с учетом следующих требований: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исправном состоянии железнодорожные тоннели, металлические, железобетонные и каменные мосты и трубы нужно осматривать один раз в три месяца, а деревянные мосты и трубы, а также пешеходные мосты и тоннели – один раз в месяц;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слабых и дефектных искусственных сооружений до устранения неисправностей, угрожающих безопасности движения поездов, а также для сооружений, находящихся в ремонте, устанавливаются более частые сроки осмотров вплоть до непрерывного наблюдения;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пролетные строения, рассчитанные с низким классом по грузоподъемности, осматриваются не реже одного раза в два месяца;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пролетные строения, усиленные сваркой, а также пролетные строения мостов, находящиеся в северных условиях Республики Казахстана и не отвечающие современным требованиям к конструкциям северного исполнения, необходимо осматривать в зимнее время не реже одного раза в месяц. Отдельные элементы старых пролетных строений, подверженные наибольшим динамическим воздействиям (продольные и поперечные балки проезжей части, узлы прикрепления подвесок) при температуре наружного воздуха ниже минус 30°С необходимо осматривать в более частые сроки, устанавливаемые руководством национального оператора инфраструктуры в зависимости от состояния пролетных строений.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ливней и пропуска весеннего паводка работники Национального оператора инфраструктуры осматривают и проверяют искусственные сооружения, для обеспечения бесперебойного и безопасного движения поездов.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участках, где наблюдаются сильные ливни, перед наступлением ливневого периода и после его окончания, а также после землетрясений силой 4 балла и более, проводятся дополнительные осмотры искусственных сооружений работниками Национального оператора инфраструктуры.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текущего осмотра искусственных сооружений с описанием обнаруженных неисправностей и указанием объема необходимых ремонтных работ заносятся работниками национального оператора инфраструктуры в журнал произвольной формы.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Периодические осмотры всех искусственных сооружений производятся руководством Национального оператора инфраструктуры в зависимости от состояния сооружений, но не реже двух раз в год – весной (после прохода высоких вод) и осенью.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периодическом осмотре детально проверяется общее состояние искусственных сооружений с производством в случае надобности инструментальных измерений.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надлежащего качества периодические осмотры пешеходных мостов и путепроводов на электрифицированных участках необходимо осуществлять с обязательным снятием напряжения с контактной сети и проводов высоковольтной линий.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Результаты периодических осмотров оформляются актами, с перечислением выявленных дефектов и указанием объема и сроков требуемых ремонтных работ. Указанные акты подписываются руководителями Национального оператора инфраструктуры, производившими осмотр.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результатам периодических осмотров искусственных сооружений разрабатываются мероприятия по устранению выявленных неисправностей и недостатков.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Руководители Национального оператора инфраструктуры производят осмотры искусственных сооружений.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Большие и средние мосты со сквозными металлическими пролетными строениями по грузоподъемности подвергаются обследованию (а в необходимых случаях – испытаниям) не реже одного раза в год, остальные большие и средние мосты подвергаются обследованию (а в необходимых случаях – испытаниям) не реже одного раза в пять лет.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остальные искусственные сооружения обследуются не реже одного раза в 10 лет.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Болтосварные пролетные строения с герметически замкнутыми коробчатыми элементами в первый год эксплуатации подвергаются целевому обследованию, для определения качества герметизации внутренних полостей коробчатых элементов.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Обследование подводной части опор производится не реже одного раза в 10 лет подводно-ремонтной специализированной организацией.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Испытания искусственных сооружений производятся при приемке в эксплуатацию вновь построенных крупных сооружений, а также новых и опытных конструкций, при возникновении в процессе эксплуатации дефектов в конструкции (в том числе после аварий).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Руководители Национального оператора инфраструктуры принимают решения об ограничениях скорости движения поездов и пропускаемой нагрузки по искусственным сооружениям, направленные на обеспечение безопасности движения поездов.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 слабыми и дефектными искусственными сооружениями, а также за опытными и новыми типами конструкций необходимо вести специальные наблюдения, целью которых является: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предупреждение расстройств, слабых и дефектных конструкций, угрожающих безопасности движения поездов;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пропуску пешеходов по пешеходным мостам или тоннелям и автотранспорта по автодорожным путепроводам;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уточнение причин появления неисправностей;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конструктивных, строительных и эксплуатационных недостатков для своевременного их устранения и недопущения при дальнейшем изготовлении такого типа конструкций.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Наблюдения за дефектными искусственными сооружениями устанавливаются Национальным оператором инфраструктуры производившей обследование, с учетом конструкции и состояния искусственного сооружения, а также условий эксплуатации (интенсивность движения поездов, климатические и погодные условия, характер паводка).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слабым и дефектным искусственным сооружениям, за которыми необходимы специальные наблюдения, следует относить: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слабым – искусственные сооружения, не обеспечивающие по своему состоянию и грузоподъемности (прочности и устойчивости) пропуска обращающихся поездов, а также имеющие не стабилизировавшиеся деформации отдельных частей или элементов (просадки, крены и пучение опор мостов, деформации обделок тоннелей, просадки звеньев труб) или повышенные прогибы и колебания пролетных строений и опор мостов (в том числе пешеходных) под нагрузкой;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дефектным – искусственные сооружения, имеющие неисправности, дальнейшее развитие которых может понизить несущую способность конструкции (искривление сжатых элементов и неисправность их соединительной решетки, трещины в растянутых элементах или в растянутой зоне изгибаемых элементов, трещины в сварных пролетных строениях, коррозия металла, слабый бетон, оголение рабочей арматуры, подмывы опор).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обслуживания искусственных сооружений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Работы по обслуживанию искусственных сооружений имеют цель предупреждения появлений неисправностей и устранения уже появившихся повреждений на ранней стадии их развития.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основным работам по обслуживанию искусственных сооружений относятся: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верхнего строения пути в пределах искусственных сооружений и на подходах к ним;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элементов мостового полотна от загрязнений, очистка и смазка уравнительных приборов и рельсовых замков разводных пролетов, регулировка стыков и замена сезонных уравнительных рельсов, закрепление верхнего строения пути от угона;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подтягивание и замена болтов и одиночная (выборочная) замена дефектных элементов мостового полотна, защита мостовых брусьев от загнивания и механического износа;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очистка от загрязнений пролетных строений и подферменных площадок;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очистка, смазка, выправка опорных частей и ремонт защитных футляров;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очистка труб, лотков, водобойных колодцев, русл от наносов и зарослей;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сооружений к зиме – закрытие отверстий труб малых мостов щитами, ремонт утеплений лотков в тоннелях;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противоналедных устройств и охлаждающих установок;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к пропуску весенних вод – очистка русл от снега, отколка льда вокруг опор;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пропуск паводка и ледохода;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частичная окраска отдельных мест металлических конструкций (до возобновления полной их окраски);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замена одиночных заклепок и болтов, засверливание и перекрытие трещин накладками в металлических конструкциям мостов;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расшивка швов каменной кладки и заделка трещин в массивных конструкциях, ремонт сливов, постановка на место отдельных выпавших и сместившихся камней и блоков;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устранение не плотностей в деревянных конструкциях, подтяжка и смазка болтов, стеска поверхностной гнили и заделка трещин с антисептированием древесины;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исправление местных повреждений конусов, откосов насыпи и регуляционных сооружений, водоотводов и их укреплений;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содержание противопожарного инвентаря, пополнение запаса воды и песка, ремонт бочек и ящиков;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очистка и содержание водоотводных приспособлений на поверхности и внутри тоннелей, отколка наледей в тоннелях;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содержание смотровых приспособлений и эксплуатационных обустройств;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ремонт настила и ступеней пешеходных мостов и тоннелей;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содержание в исправности устройств судоходной сигнализации на мостах через судоходные реки;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содержание и ремонт освещения;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содержание на охраняемых искусственных сооружениях постовых будок, оборонительных сооружений, переходных мостиков, настилов, лестниц по откосам насыпи, территории и ограждения запретных зон.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Работы по обслуживанию искусственных сооружений выполняются по полумесячным графикам, которые составляются на основании сезонных плановых работ с учетом результатов текущих и периодических осмотров.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Полумесячные графики для бригад по содержанию искусственных сооружений составляет мостовой мастер, а для путевых бригад – дорожный мастер совместно с бригадирами пути. В графиках предусматривается выполнение неотложных работ, связанных с обеспечением безопасности движения поездов с установленными скоростями, а также выполнение плановых работ для предупреждения возникновения неисправностей.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ремонта искусственных сооружений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Ремонт включает работы, направленные на обновление элементов искусственных сооружений, поддержание их прочностных характеристик и продление срока службы: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сплошную замену мостовых брусьев;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замену безбалластных плит и элементов мостового полотна;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возобновление окраски, замену гидроизоляции балластных корыт;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замену дефектных пролетных строений;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перекладку обделки тоннелей и работы по замене отдельных износившихся элементов или частей сооружений;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усиление слабых элементов и частей сооружений;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устранение негабаритности;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частичное переустройство сооружений;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мероприятия по борьбе с наледями;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устройство смотровых приспособлений, компрессорных станций и воздухопроводов для пневмообдувки, установку точек для подключения электроинструмента и устройств, для улучшения содержания и условий эксплуатации сооружений, в том числе устройство подсобных и производственных помещений для мостовых бригад. Периодичность и объемы работ по ремонту искусственных сооружений приведены в приложении к настоящим Правилам.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Сроки и объемы работ по ремонту в каждом конкретном случае устанавливаются по фактическому состоянию искусственных сооружений на основании осмотров и обследований с учетом классов пути и перспектив их развития. При ремонте искусственного сооружения одновременно производятся необходимые работы, относящиеся к текущему содержанию.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Работы по ремонту искусственных сооружений, осуществляются по месячным планам, разрабатываемым мостовым или тоннельным мастером на основе утвержденных руководством Национального оператора инфраструктуры годовых планов работ с учетом результатов периодических осмотров искусственных сооружений.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Работы по ремонту искусственных сооружений выполняются специализированными бригадами.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проведения трудоемких и сложных работ по ремонту мостов и тоннелей рекомендуется привлекать специализированные строительно-ремонтные организации.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40. Ремонт мостов с заменой пролетных строений производится в комплексе с ремонтом опор. При замене металлических пролетных строений и сплошной смене мостовых брусьев, безбалластное мостовое полотно укладывается на железобетонных плитах.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Ремонт цельноперевозимых металлических пролетных строений и металлических опорных частей следует производить в стационарных (заводских) условиях со снятием их с моста и заменой постоянными пролетными строениями и опорными частями.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ремонте пути выполняются в полном объеме работы по подъемке пролетных строений мостов, удлинению труб и необходимые работы на искусственных сооружениях. При ремонте пути не производят подъемку верхнего строениями пути на мостах, не устанавливают поднимаемые пролетные строения на деревянные брусья и устройства деревянных ограждений за устоями.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Мостовой и дорожный мастера проводят осмотр моста с целью выявления возможных повреждений, вызванных работой путевых машин или после их прохождения в рабочем состоянии по балластным корытам, а при наличии повреждений – принимают меры по их устранению и обеспечению безопасности движения поездов.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Технический надзор за подготовкой и проведением ремонтных работ, выполняемых специализированными организациями, осуществляется мостовым, тоннельным мастером или работниками, назначаемыми руководством Национального оператора инфраструктуры.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Работник, осуществляющий технический надзор, следит за качеством работ, за их соответствием проекту, контролирует соблюдение всех правил и требований по обеспечению безопасности движения поездов и установленного проектом режима эксплуатации на период работ.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Выборочная приемка этапов выполненных работ, оценка их полноты и качества производится Национальным оператором инфраструктуры.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ремонта 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</w:tr>
    </w:tbl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и объемы работ по ремонту искусственных сооружений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5124"/>
        <w:gridCol w:w="2287"/>
        <w:gridCol w:w="2420"/>
      </w:tblGrid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искусственных сооружений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ремонтных работ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(лет)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объемы ремонтных работ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Мосты, путепроводы, эстакады, виадуки, тоннели, трубы, пешеходные мосты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Мостовое полотно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Сплошная смена деревянных мостовых брусьев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деревянных противоугонных (охранных) брусьев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деревянного настила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настила из железобетонных плит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общего количества плит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безбалластного полотна из железобетонных плит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металлического мостового полотна (металлических поперечин)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контруголков (контррельсов) и охранных уголков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смене мостового полотна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добавлением до 25 %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рельсов, очистка и замена балласта и шпал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нормам ремонта пути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деревянного настила на автодорожных мостах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деревянных брусьев под настилом пешеходных мостов и поперечин на автодорожных мостах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асфальтового покрытия на мостах: автодорожных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Металлические пролетные строения и опоры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металлических пролетных строений с опорными частями и опор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поврежденных элементов с постановкой их на высокопрочные болты и с заменой дефектах заклепок высокопрочными болтами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5-7 % от массы металла пролетных строений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элементов опорных частей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пролетных строений длиной более 33 метров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добавлением до 15 % металла от массы пролетного 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масляными или полимерными лакокрасочными покрытиями: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нормальных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неблагоприятных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загазованности воздуха вредными примесями и в районах с влажным климатом или большим количеством атмосферных осадков;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перевозки солей и минеральных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или бетонирование (омоноличивание) металлических опор</w:t>
            </w:r>
          </w:p>
          <w:bookmarkEnd w:id="140"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4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  <w:bookmarkEnd w:id="142"/>
        </w:tc>
      </w:tr>
      <w:tr>
        <w:trPr>
          <w:trHeight w:val="30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Железобетонные, бетонные и каменные пролетные строения и железобетонные элементы стальных конструкций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гидроизоляции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защитного слоя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Инъектирование или другой вид заделки трещин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Наращивание бортов пролетных строений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пролетных строений из железобетона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пролетных строений из камня или бетона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бетонных и каменных пролетных строений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за срок службы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специальному проекту</w:t>
            </w:r>
          </w:p>
        </w:tc>
      </w:tr>
      <w:tr>
        <w:trPr>
          <w:trHeight w:val="30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Деревянные пролетные строения и опоры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поврежденных элементов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объема древесины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Антисептирование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Каменные, бетонные и железобетонные опоры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на капитальные конструкции Частичная перекладка каменных и кирпичных опор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объема кладки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Инъектирование или цементация каменной, кирпичной или бетонной кладки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объема кладки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бетонных и бутобетонных опор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объема кладки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Торкретирование или другие виды ремонта поверхностей железобетонных и бетонных опор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30 - 50 %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железобетонных "рубашек"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наружной поверхности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замена поврежденных подферменных камней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объема кладки камней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Удлинение и наращивание устоев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по специальному проекту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опор с разборкой существующих и сооружением новых, в том числе и со смещением оси моста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специальному проекту при соответствии технико-экономического обоснования</w:t>
            </w:r>
          </w:p>
        </w:tc>
      </w:tr>
      <w:tr>
        <w:trPr>
          <w:trHeight w:val="30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Трубы и лотки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Перекладка оголовков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объем кладки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 просадок отдельных звеньев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общего числа звеньев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внутренних поверхностей труб и их лотков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общей поверхности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Удлинение труб в связи с переустройством земляного полотна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за срок службы труб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металлических (гофриророванных) труб на железобетонные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деревянных труб на капитальные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каменных, бетонных и железобетонных труб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Тоннели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перекладка обделки тоннелей: в нормальных условиях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объема кладки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неблагоприятных условиях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объема кладки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Нагнетание цементного раствора за обделку тоннелей, эксплуатируемых в нормальных условиях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протяжении 50 % длины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поверхностей бетонной, железобетонной, кирпичной или каменной обделки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внутренних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 устройство вновь дренажных сооружений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протяжении 75 % длины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водоотводных и дренажных сооружений тоннелей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Осушение (устройство новых дренажных штолен, скважин, лотков) тоннелей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специальному проекту</w:t>
            </w:r>
          </w:p>
        </w:tc>
      </w:tr>
      <w:tr>
        <w:trPr>
          <w:trHeight w:val="30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Каменные, бетонные и железобетонные селеспуски, дюкеры и косогорные сооружения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вентиляции Частичная перекладка кладки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40-50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специальному проекту 20 % объема кладки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поверхностей лотков, селеспусков и быстротоков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рабочих поверхностей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поверхностей каменных массивов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поверхности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Цементация каменных и бетонных массивов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40 - 50 %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объема кладки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Подпорные стены и регуляционные сооружения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перекладка каменной и кирпичной кладки, ремонт бетонных и бутобетонных сооружений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объема кладки</w:t>
            </w:r>
          </w:p>
        </w:tc>
      </w:tr>
      <w:tr>
        <w:trPr>
          <w:trHeight w:val="30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Укрепления искусственных сооружений и берегов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двойного и одиночного мощения или покрытия из железобетонных и бетонных плит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добавлением 10 % новых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сильно заносимых русел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длины русел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опор, подверженных размывам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добавлением 50 %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противоналедных сооружений на водотоках с наледями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специальному проекту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Ремонт эксплуатационных обустройств мостов и тоннелей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устройство освещения, оповестительной, заградительной и судоходной сигнализации, пневмообдувки, вентиляции, электрообогрева лотков в тоннелях, ограждения зон, служебных помещений мостовых и тоннельных бригад, смотровых устройств и габаритных ворот у мостов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добавлением 50 % объема материалов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