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a4c7" w14:textId="ae7a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апреля 2015 года № 519 "Об утверждении Правил эксплуатации морских портов, имеющих статус международного значения, портовых сооружений и акватории морского 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июля 2019 года № 462. Зарегистрирован в Министерстве юстиции Республики Казахстан 4 июля 2019 года № 18972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519 "Об утверждении Правил эксплуатации морских портов, имеющих статус международного значения, портовых сооружений и акватории морского порта" (зарегистрирован в Реестре государственной регистрации нормативных правовых актов за № 13904, опубликован 1 августа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эксплуатации морских портов, в том числе морских портов, имеющих статус международного значения, портовых сооружений и акватории морского порта";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эксплуатации морских портов, в том числе морских портов, имеющих статус международного значения, портовых сооружений и акватории морского порта.";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морских портов, имеющих статус международного значения, портовых сооружений и акватории морского порта, утвержденных указанным приказом,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эксплуатации морских портов, в том числе морских портов, имеющих статус международного значения, портовых сооружений и акватории морского порта";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эксплуатации морских портов, в том числе морских портов, имеющих статус международного значения, портовых сооружений и акватории морского порта (далее – Правила) разработаны в соответствии с подпунктом 55-15)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(далее – Закон) и определяют порядок эксплуатации морских портов, в том числе морских портов, имеющих статус международного значения (далее – порты), портовых сооружений и акватории морского порта.";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эксплуатации морских портов, в том числе морских портов, имеющих статус международного значения".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