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0de0" w14:textId="2f30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решения на проведение комплекса работ по постутилизации объектов (снос строений)"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июня 2019 года № 452. Зарегистрирован в Министерстве юстиции Республики Казахстан 4 июля 2019 года № 18969. Утратил силу приказом и.о. Министра индустрии и инфраструктурного развития Республики Казахстан от 30 марта 2020 года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30.03.2020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проведение комплекса работ по постутилизации объектов (снос строений)".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452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решения на проведение комплекса работ по постутилизации объектов (снос строений)"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проведение комплекса работ по постутилизации объектов (снос строений)" (далее – государственная услуга).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Шымкента, районов и городов областного значения (далее – услугодатель).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на проведение комплекса работ по постутилизации объектов (снос строений) технически и (или) технологически несложных объектов к услугодателю и при обращении на портал – 10 (десять) рабочих дней;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дня сдачи пакета документов на проведение комплекса работ по постутилизации объектов (снос строений) технически и (или) технологически сложных объектов к услугодателю и при обращении на портал – 15 (пятнадцать) рабочих дней.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для сдачи пакета документов услугополучателя у услугодателя – 20 (двадцать) минут;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услугополучателя у услугодателя – 15 (пятнадцать) минут.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или бумажная.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решения на проведение комплекса работ по постутилизации объектов (снос строений), либо мотивированный ответ об отказе в оказании государственной услуги в случаях и по основаниям, предусмотренным пунктом 10 настоящего стандарта.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8.30, 9.00 до 18.00, 18.30 часов, с перерывом на обед с 13.00 часов до 14.00, 14:30 часов, кроме выходных и праздничных дней в соответствии с трудовым законодательством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14.00, 14:30 часов.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полномочия, или физического лица по нотариально заверенной доверенности):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формам для физического и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(для идентификации личности услугополучателя);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собственника (сособственников) объекта на проведение комплекса работ по постутилизации (снос строений) и его параметры;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засвидетельствованное письменное согласие собственников других помещений (частей дома), смежных с подлежащим постутилизации объектом (снос строений), в случае, если проведение комплекса работ по постутилизации объектов (снос строений) затрагивает их интересы;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соответствующего государственного органа, подтверждающего обстоятельства невозможности дальнейшего использования (эксплуатации) этого объекта, определенного по результатам обследования технического (физического) состояния;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производства работ (не требуется для индивидуальных жилых домов, состоящих из одного или двух этажей, а также других строений, предназначенных для личного пользования граждан, хозяйственно-бытовых построек на территориях индивидуальных приусадебных участков/мобильных комплексов контейнерного и блочного исполнения, а также одноэтажных зданий (сооружений) для предприятий торговли, общественного питания и бытового обслуживания, возведенных из сборно-разборных конструкций и не требующих согласования с санитарно-эпидемиологическими службами) / проектная (проектно-сметная) документация (представляется при сносе блокированного жилого дома).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формам для физического и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согласия собственника (сособственников) объекта на проведение комплекса работ по постутилизации (снос строений) и его параметры;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нотариально засвидетельствованного письменного согласия собственников других помещений (частей дома), смежных с подлежащим постутилизации объектом (снос строений), в случае, если проведение комплекса работ по постутилизации объектов (снос строений) затрагивает их интересы;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соответствующего государственного органа, подтверждающего обстоятельства невозможности дальнейшего использования (эксплуатации) этого объекта, определенного по результатам обследования технического (физического) состояния;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проекта производства работ (не требуется для индивидуальных жилых домов состоящих из одного или двух этажей, а также других строений, предназначенных для личного пользования граждан, хозяйственно-бытовых построек на территориях индивидуальных приусадебных участков/мобильных комплексов контейнерного и блочного исполнения, а также одноэтажных зданий (сооружений) для предприятий торговли, общественного питания и бытового обслуживания, возведенных из сборно-разборных конструкций и не требующих согласования с санитарно-эпидемиологическими службами)/проектной (проектно-сметной) документации (представляется при сносе блокированного жилого дома).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справка о зарегистрированных правах (обременениях) на недвижимое имущество и его технических характеристиках, правоустанавливающий документ на недвижимое имущество, услугодатель получает из соответствующих государственных информационных систем.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 стандартом и иными нормативными правовыми актами Республики Казахстан.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услугодателя размещены на: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www.miid.gov.kz;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Телефоны Единого контакт-центра по вопросам оказания государственных услуг: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1414, 8 800 080 7777.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постутилизации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строений)"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(области,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 района 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 (или) доверенность)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 или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проведения комплекса работ по постутилизации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(снос строений):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расположения объекта, помещения (отдельные части),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подлежат проведению комплекса работ по постутилизации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(снос строений)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Принял(а) (подпись)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Дата: "_____"____________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Сдал (подпись) ___________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строений)"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(области,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 района 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 (или) доверенность)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проведения комплекса работ по постутилизации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(снос строений):_____________________________________________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расположения индивидуального жилого дома, а также других строений,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предназначенных для личного пользования граждан, хозяйственно-бытовых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построек на территориях индивидуальных приусадебных участков/мобильных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комплексов контейнерного и блочного исполнения, а также одноэтажных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зданий (сооружений) для предприятий торговли, общественного питания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бытового обслуживания, возведенных из сборно-разборных конструкций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требующих согласования с санитарно-эпидемиологическими службами)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которые подлежат проведению комплекса работ по постутилизации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(снос строений)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Принял(а) (подпись)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Дата: "_____"____________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Сдал (подпись) ___________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