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a292" w14:textId="37ca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23 декабря 2015 года № 1002 "Об утверждении Единых межотраслевых нормативов численности работников, обеспечивающих техническое обслуживание и функционирование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2019 года № 353. Зарегистрирован в Министерстве юстиции Республики Казахстан 4 июля 2019 года № 18968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декабря 2015 года № 1002 "Об утверждении Единых межотраслевых нормативов численности работников, обеспечивающих техническое обслуживание и функционирование государственных органов" (зарегистрирован в Реестре государственной регистрации нормативных правовых актов под № 12670, опубликован 15 января 2016 года в газете "Юридическая газета" № 5 (2957))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Единые межотраслевые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работников, обеспечивающих техническое обслуживание и функционирование государственных органов,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Жилкибаева Е. Ж.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1002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межотраслевые нормативы численности работников, обеспечивающих техническое обслуживание и функционирование государственных органов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численности руководителей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Нормативы численности руководителей по функции "Организация и обеспечение хозяйственной деятельности"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609"/>
        <w:gridCol w:w="9570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в учреждении в год, зданий и площадей, единиц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хозяйством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комплекса зданий и относящихся к ним строений и территорий, при количестве работающих в учреждении в год свыше 100 человек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складом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количестве работающих в учреждении в год свыше 200 человек, а также при наличии производственных (складских) помещений с площадью свыше 250 метров квадратных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Нормативы численности руководителей по функции "Организация библиотечной работы"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2"/>
        <w:gridCol w:w="9778"/>
      </w:tblGrid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книжного фонда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библиотекой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оборудованной библиотеки и книжного фонда в год, содержащего не менее 3000 экземпляров в учреждении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Нормативы численности руководителей по функции "Организация работы архивов"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9313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архивного фонда в год, единиц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архивом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архивного фонда, состоящего свыше 40 000 дел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Нормативы численности руководителей по функции "Организация работы музея"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9080"/>
      </w:tblGrid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музеем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посетителей свыше 3 тысяч человек и музейного фонда свыше 3 тысяч единиц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Нормативы численности руководителей по функции "Организация работы общественной приемной"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учреждении общественных приемных,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заведующего общественной приемной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общественную приемную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численности работников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Нормативы численности работников по функции "Ведение архивного дела"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771"/>
        <w:gridCol w:w="5256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дел в год, единиц.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архивариуса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1157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2083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3009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3935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4861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5787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6713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7639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8565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архивариусов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8566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Нормативы численности работников по функции "Делопроизводство и документационный контроль"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5022"/>
        <w:gridCol w:w="5012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входящей и исходящей корреспонденции в год, единиц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инспектора по контролю за исполнением поручений или делопроизводителя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14466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26040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37613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49186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60759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72332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83905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95478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107051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инспекторов по контролю за исполнением поручений или делопроизводителей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107052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Нормативы численности работников по функции "Статистический учет и отчетность"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3489"/>
        <w:gridCol w:w="5783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обрабатываемых отчетов (документов) в год, единиц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статистика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2984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5372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7760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10147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12535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14922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17310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19697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22085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статистиков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22086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Нормативы численности работников по функции "Обеспечение работоспособности компьютерной техники (программ)"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5076"/>
        <w:gridCol w:w="4700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обслуживаемой компьютерной техники (программ) в год, единиц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оператора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148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266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385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503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622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740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858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977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1095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операторов компьютерной техники (программ)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1096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Нормативы численности работников по функции "Обеспечение копировально-множительной работы"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6"/>
        <w:gridCol w:w="4188"/>
        <w:gridCol w:w="5586"/>
      </w:tblGrid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ксерокопий (лист формата А4) в год, единиц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оператора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85791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154424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223057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291690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360323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428956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497589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566222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634855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операторов копировально-множительных машин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634856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Нормативы численности работников по функции "Методологическое обеспечение"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771"/>
        <w:gridCol w:w="5256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обработанных документов в год, единиц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методиста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517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930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1344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1757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2171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2584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2998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3411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3825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 методистов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3826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Нормативы численности работников по функции "Диспетчерское обеспечение"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5053"/>
        <w:gridCol w:w="5053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режим работы, час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 диспетчера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8 часовом графике работы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 диспетчеров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12 часовом графике работы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 диспетчеров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16 часовом графике работы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 диспетчеров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24 часовом круглосуточном графике работы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Нормативы численности работников по функции "Обеспечение доставки документов (почты)"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учреждения,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курьера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канцелярию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Нормативы численности работников по функции "Организационно-техническое обеспечение административно- распорядительной деятельности руководителя"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84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приемных в учреждении, единиц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секретаря руководителя (в приемную) в том числе смежную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руководителя (1-й руководитель, его заместители, руководитель аппарата, руководитель структурного подразделения (департамент, самостоятельное управление* - акиматы*)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Нормативы численности работников по функции "Организация библиотечного обслуживания"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3123"/>
        <w:gridCol w:w="7679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человек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библиотекаря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читателей на 1500 и 26 тысяч книговыдач в год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 единица библиотекаря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750 читателей и 13 тысяч книговыдач в год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0,5 единиц библиотекаря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последующие 400 читателей и 8 тысяч книговыдач в год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Нормативы численности работников по функции "Обеспечение редактирования полного письменного перевода документов"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7"/>
        <w:gridCol w:w="7593"/>
      </w:tblGrid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учреждения (при отсутствии специализированной структуры), единиц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редактора по переводу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учреждение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Нормативы численности работников по функции "Обеспечение хозяйственной деятельности"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220"/>
        <w:gridCol w:w="10079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человек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в учреждении в год, единиц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кладовщика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количестве работающих в учреждении до 100 человек, а также при наличии производственных помещений с площадью на 250 метров квадратных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коменданта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отдельно стоящее здание при количестве работающих в учреждении в год до 200 человек, а также при наличии учебно - лабораторного или социально-бытового комплекса зданий, а также относящихся к ним строений и окружающей территории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Нормативы численности персонала по функции "Организация работы пропускного режима"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7079"/>
        <w:gridCol w:w="3640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режим работы, час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единиц инспектора бюро пропусков или охранника или сторожа или оператора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8 часовом графике работы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единиц инспекторов бюро пропусков или охранников или сторожей или операторов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12 часовом графике работы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единиц инспекторов бюро пропусков или охранников или сторожей или операторов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16 часовом графике работы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 инспекторов бюро пропусков или охранников или сторожей или операторов службы безопасности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24 часовом круглосуточном графике работы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Таблица14. Нормативы численности работников по функции "Обслуживание механических оборудований"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8"/>
        <w:gridCol w:w="6542"/>
      </w:tblGrid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оборудования, единиц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механика по обслуживанию оборудования звуковой или трансляционной или дизельной техники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на 20 и более единиц действующего оборудования по направлению деятельности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Нормативы численности работников по функции "Обслуживание систем связи"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7116"/>
        <w:gridCol w:w="3422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действующего оборудования по направлению деятельности, единиц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радио- и радиорелейной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электропитающих устройств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диспетчерской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громкоговорящей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автоматики и сигнализации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аппаратуры производственной связи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 единицы электромонтера линейных сооружений телефонной связи и радиофикации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телевизионных промышленных установок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Нормативы численности работников по функции "Обслуживание гардеробов"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096"/>
        <w:gridCol w:w="4851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(человек в смену на 1 гардероб)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 единиц гардеробщика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мест в гардеробе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 единиц гардеробщиков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1100 мест в гардеробе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Нормативы численности работников, занятых обслуживанием и ремонтом инженерного оборудования зданий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5610"/>
        <w:gridCol w:w="5165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работников, человек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площади здания, единиц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единицы слесаря-сантехника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единиц электромонтера по ремонту и обслуживанию электрооборудования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единиц слесаря по контрольно-измерительным приборам и автоматике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единицы электрогазосварщика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слесаря - ремонтника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метров квадратных общей площади здания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Нормативы численности работников по функции "Обслуживание водогрейных и паровых котлов"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3392"/>
        <w:gridCol w:w="7732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в смену, человек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обслуживаемого водогрейного (или парового) котла в котельной при средней номинальной производительности гикокаллорий в час или тонн в час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машиниста (кочегара) котельной или оператора котельной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1-2 водогрейных котлов в котельной при средней номинальной производительности 10-50 гикокаллорий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машинистов (кочегаров) котельной или операторов котельной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водогрейных котлов в котельной при средней номинальной производительности 10-50 гикокаллорий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паровых котлов в котельной при средней номинальной производительности 10-50 тонн в час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машинистов (кочегаров) котельной или операторов котельной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водогрейных котлов в котельной при средней номинальной производительности 50 гикокаллорий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паровых котлов в котельной при средней номинальной производительности 50 тонн в час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19. Нормативы численности работников по функции "Обслуживание котельных, работающих на твердом топливе"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3227"/>
        <w:gridCol w:w="7626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в смену, человек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обслуживаемых котлов в котельной и среднего расхода угля за отопительный период на 1 котел в смену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машиниста (кочегара)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котлов в котельной при среднем расходе угля 0,5-1 тонн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котлов в котельной при среднем расходе угля 1 – 3 тонны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котлов в котельной при среднем расходе угля 2-3 тонны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котлов в котельной при среднем расходе угля 3-4 тонн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 машинистов (кочегаров) котельной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котлов в котельной при среднем расходе угля 4 и выше тонн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20. Нормативы численности работников, занятых ремонтом конструктивных элементов зданий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152"/>
        <w:gridCol w:w="5939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 работников, человек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обслуживаемой кровли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единиц кровельщика по металлическим кровлям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кровли из кровельной стали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единиц кровельщика по рулонным кровлям и по кровлям из штучных материалов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кровли из рубероида толя и иных рулонных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единиц кровельщика по рулонным кровлям и по кровлям из штучных материалов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кровли из шифера асбоцемента, черепицы и прочих материалов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маляра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единиц плотника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стекольщика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единиц штукатура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здания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единиц столяра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 единиц мебели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единиц подсобного рабочего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1000 метров квадратных общей площади чердаков, подвалов, технических этажей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Нормативы численности водителей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9"/>
        <w:gridCol w:w="7581"/>
      </w:tblGrid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транспорта, находящегося на балансе в учреждении, единиц</w:t>
            </w:r>
          </w:p>
        </w:tc>
      </w:tr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водителя автомобиля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 исправный транспорт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Нормативы численности работников по функции "Благоустройство территории"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5547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учреждение, единиц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дворника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учреждение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Нормативы численности работников по функции "Уборка служебных помещений"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численности, человек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убираемой площади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уборщика служебных помещений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480 метров квадратных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