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674a" w14:textId="0fb6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июля 2019 года № 470. Зарегистрирован в Министерстве юстиции Республики Казахстан 4 июля 2019 года № 18967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10795, опубликован 15 мая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рассматривает предложения и по согласованию с разработчиком проектно-сметной документации принимает решения по внесению изменений в утвержденную проектно-сметную документацию непринципиального характера, не влияющих на конструктивную схему объекта, на его объемно-планировочные, инженерно-технические или технологические проектные решения и на утвержденные технико-экономические показатели, с последующим оформлением и сдачей на хранение.";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приемку и оплату фактически выполненных работ, в сроки и порядке, которые установлены законодательными актами или договором.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фактические расходы подрядчика оказались меньше тех, которые учитывались при определении цены (составлении сметы и транспортной схемы доставки строительных материалов, изделий и конструкций), заказчик производит оплату выполненных работ по цене, предусмотренной договором, за исключением случая, когда проектно-сметная документация составлялась подрядчиком самостоятельно и/или по его заказу.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заказчик имеет несколько различных источников финансирования объектов, смета расходов согласовывается с каждым инвестором с соблюдением пропорций расходования средств, в соответствии с объемом финансирования каждого инвестора;";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текст на государственном языке не меняется.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заказчика (застройщика)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 идентификационный номер или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номер, адрес, данные о средствах связи)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Подрядчик: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 идентификационный номер или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номер, адрес, данные о средствах связи)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Стройка: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подряда (контракт) №_______ от _____________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(месяц, год) на ______________________________ работы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(а) в текущих ценах на 20___ год. тенге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31"/>
        <w:gridCol w:w="2031"/>
        <w:gridCol w:w="1668"/>
        <w:gridCol w:w="1305"/>
        <w:gridCol w:w="1305"/>
        <w:gridCol w:w="1306"/>
        <w:gridCol w:w="1306"/>
      </w:tblGrid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поз. по смете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норм, код ресурса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рабочих строителей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машинистов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987"/>
        <w:gridCol w:w="1993"/>
        <w:gridCol w:w="1988"/>
        <w:gridCol w:w="3062"/>
        <w:gridCol w:w="1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работ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расходы,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с НР и СП,  тенге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рабочих строителей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машинистов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мебель, инвентарь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прибыль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5"/>
        <w:gridCol w:w="56"/>
        <w:gridCol w:w="6409"/>
      </w:tblGrid>
      <w:tr>
        <w:trPr>
          <w:trHeight w:val="30" w:hRule="atLeast"/>
        </w:trPr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(Подрядчик)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(Заказчик)</w:t>
            </w:r>
          </w:p>
        </w:tc>
      </w:tr>
      <w:tr>
        <w:trPr>
          <w:trHeight w:val="30" w:hRule="atLeast"/>
        </w:trPr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бизнес-идентификационный 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номер)</w:t>
            </w:r>
          </w:p>
          <w:bookmarkEnd w:id="19"/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бизнес-идентификационный номер или индивидуальный идентификационный номер)</w:t>
            </w:r>
          </w:p>
          <w:bookmarkEnd w:id="20"/>
        </w:tc>
      </w:tr>
      <w:tr>
        <w:trPr>
          <w:trHeight w:val="30" w:hRule="atLeast"/>
        </w:trPr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подпись, 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подпись, расшифровка подписи)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22"/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Эксперт(ы) технического надзора:__________________________________________________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№ аттестата, подпись)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Разработчики проекта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эксперт(ы) авторского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индивидуальный,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 аттестата или приказа, подпись)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применяется для актов выполненных работ, составленным по сметам с использованием ресурсного метода.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графе 14 указываются сведения по тем материальным ресурсам и оборудованию, которые в акте выполненных работ учитываются отдельной строкой.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